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5dd7" w14:textId="c195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"Культурное наследие" на 2007-2009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1203. Утратило силу постановлением Правительства Республики Казахстан от 16 февраля 2009 года N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16.02.2009 N 158.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"Культурное наследие" на 2007-2009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к 10 июля и 10 января, представлять информацию о ходе исполнения Программы в Министерство культуры и информации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информации Республики Казахстан обеспечить представление в Правительство Республики Казахстан сводной информации о ходе исполнения Программы ежегодно, к 20 июля и 20 января.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в месячный срок после утверждения Программы разработать региональные программы по культурному наследию.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ходом исполнения настоящего постановления возложить на Заместителя Премьер-Министра Республики Казахстан Шукеева У.Е.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2007 года N 1203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"Культурное наследие" на 2007-2009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Программа "Культурное наследие"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         пункт 157 Плана мероприятий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разработки    Общенационального плана основных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(мероприятий) по реализации ежегодных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годов посланий Главы государства народу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Казахстана и Программы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на 2007-2009 годы,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постановлением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 20 апреля 2007 года N 319, а также,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протокольное решение заседания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Совета по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"Культурное наследие"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2004-2006 годы от 13 февраля 2007 года N 01-7.2.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 изучение, сохранение и восстановление историко-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культурного наследия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 продолжение работ по воссозданию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истории и культуры, в том числе в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дальнего и ближнего зарубежья,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связаны с историей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проведение археологических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продолжение дальнейших научных работ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культурного наследия казахского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продолжение выпуска серий изданий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истории, археологии, этнографии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 Финансирование Программы будет осуществляться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 счет средств республиканского бюджета. Общий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 объем финансирования - 4 004,9 миллионов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в 2007 году - 1 873,6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2008 году - 1 376,5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2009 году - 754,8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Объемы финансирования Программы на 2008-2009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будут уточняться в рамках прогнозных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бюджета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 Реализация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 с 2007 года продолжить работы по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реализации     этнокультурного центра и мавзолея Аль-Фараби,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реставрации мавзолея Султана Бейбарса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Дамаске (Сирийская Арабская Республика) и мечети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Султана Бейбарса в городе Каире (Арабская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 Египет), а также изготовлению копий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древнетюркских каменных изваяний с руническими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надписями, найденных на территории Монголии,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соответствии с планом мероприятии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завершить реставрационные работы мавзолеев 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Сопы, Макул Там, Мола Калан, Искак Ата, Джабраил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Ата, некрополя Караман Ата, комплекса "Резиденция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Аблай хана", одноминаретной и двухминаретной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мечети в городе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2008 году отреставрировать двадцать два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наиболее значимых архитектурных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истории и культуры, в том числе мавзолеев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Карагула, Ботагая, башню Аккесене, мечеть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Каракожа, здание первого военного училища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городе Уральске, мечеть-медресе Калжан Ахуна,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мавзолей и мечеть Жусуп 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2009 году отреставрировать четырнадцать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2007 года продолжить археологические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исследования тридцати двух курганов, некрополей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городищ, в том числе на городищах Бозок, Отрар,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Сауран Талгар, Кайлык, Сарайшык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реализовать двадцать семь прикладных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исследований, связанных с историей, материальной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духовной культурой казахского народа и кочевых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народов Центральной Азии,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2007 году - 8 прикладных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2008 году - 8 прикладных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2009 году - 11 прикладных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Продолжить работу по переводу произведений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классиков казахской литературы на 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языки в двадцати томах и их издании, разработке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выпуску "Бабалар сөзі" в ста томах, "Библиотека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мировой литературы" в ста томах, "Мировое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философское наследие" в двадцати томах, "Мировая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педагогическая мысль" в десяти томах,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сорока одного фундаментального научного издания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различным сферам науки,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2007 году - 5 наименований научных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2008 году - 12 наименований научных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2009 году - 24 наименования научных книг.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"Культурное наследие" на 2007-2009 годы (далее - Программа) разработана в соответствии с пунктом 157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319, а также исполнение протокольного решения заседания общественного Совета по реализации Государственной программы Республики Казахстан "Культурное наследие" на 2004-2006 годы от 13 февраля 2007 года N 01-7.2.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данной Программы продиктована необходимостью обеспечения реализации комплекса мер, направленных на изучение, сохранение, восстановление и эффективное использование культурного наследия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февраля текущего года на расширенном заседании Общественного совета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"Культурное наследие" на 2004-2006 годы с участием Президента Республики Казахстан, на котором Глава государства поручил Министерству культуры и информации Республики Казахстан разработать и реализовать соответствующую отраслевую программу "Культурное наследие" на 2007-2009 годы.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культурного наследия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2006 году завершена реализация Государственной программы "Культурное наследие"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Государственной программы был обеспечен комплекс мер по открытию новых памятников истории и культуры, консервации, реставрации и воссозданию значительных историко-культурных памятников, имеющих особое значение для национальной культуры; созданию целостной системы изучения огромного пласта культурного наследия, в том числе фольклора, традиции и обычаев; обобщению многовекового опыта национальной литературы и письменности, созданию на государственном языке полноценного фонда гуманитарного образования на базе лучших достижений мировой научной мысли, культуры и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истекший период завершены реставрационные работы на тридцати пяти памятниках истории и культуры,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завершены реставрационные работы на 12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завершены реставрационные работы на 13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завершены реставрационные работы на 10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широкомасштабные археологические исследования тридцати городищ, поселений, стоянок, могильников и курганов на территории Казахстана,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археологические раскопки были проведены в 20 городищах;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археологические раскопки были проведены в 30 городищах;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археологические раскопки продолжены в 30 городищах.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Организованы научно-исследовательские экспедиции в архивы и библиотеки России, Китая, стран Западной Европы для выявления и приобретения рукописей, раритетных изданий, книг и архивных документов, имеющих историческое значение в культурном наследии казахского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прикладные, научные исследования уникальных историко-культурных, архитектурных и археологических памятников, имеющих особое значение для национальной культуры, а также работы по восстановлению и переносу на современные аудионосители фонозаписей выдающихся исполнителей-музыкантов устной профессиональной традиции, находящихся в фондах, архивах и хранилищах страны,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- 10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- 10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- 7 прикладных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Осуществлена системная работа по разработке серий изданий национальной и мировой научной мысли, культуры и литературы. Изданы двести восемнадцать наименований книг, в том числе серии "Бабалар сөзі", "Древний мир права казахов", "Антология казахской музыки", "Словарь синонимов казахского языка", "Орфографический словарь",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- 29 наименований научных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- 89 наименований научных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- 100 наименований научный книг.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как показала практика, реализация широкомасштабной программы за столь короткий промежуток времени не представляется возможным.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исторические, археологические и архитектурные объекты, представляющие огромное значение для национальной истории Казахстана до сих пор нуждаются в неотложной помощи. Среди них такие уникальные памятники истории и культуры, как Бесшатырские, Иссыкские, Берельские и Шиликтинские курганы, многочисленные наскальные изображения, находящиеся в разных уголках страны. Большинство из них до сих пор не защищены от разрушения и уничтожения вследствие урбанизации, индустриализации.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развита система и методы изучения, использования памятников нематериальной, духовной культуры, начиная с древнейших времен.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список памятников истории и культуры Казахской ССР, принятый еще 25 лет назад в советский период, с учетом радикально изменившегося государственного и политического строя успел устареть и требует пересмотра.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 цельная система использования памятников истории и культуры по созданию на их базе условий для развития инфраструктуры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Программы "Культурное наследие" на 2007-2009 годы учтены проблемы, выявленные в ходе реализации Государственной программы "Культурное наследие" на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будут продолжены работы по реставрации и консервации объектов историко-культурного наследия. Кроме того, впервые будут приняты шаги по изучению и воссозданию памятников истории и культуры в странах дальнего и ближнего зарубежья, непосредственно связанных с историей Казахстана, реставрацию копий древнетюркских каменных изваяний с руническими надписями, найденными на территории Монголии и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Предусматриваются широкомасштабные прикладные научные исследования по изучению культурного наследия казахского народа, в том числе историко-культурных, архитектурных и археологических памятников, имеющих особое значение для национальной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своего продолжения и вопросы, касающиеся обобщения многовекового опыта национальной литературы и письменности, выпуска серийных изданий по истории, археологии, этнографии и культуры Казахстана.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являются изучение, сохранение и восстановление историко-культурного наследия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поставленной цели осуществляется решением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 по воссозданию памятников истории и культуры, в том числе в странах дальнего и ближнего зарубежья, непосредственно связанных с историей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археологических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дальнейших научных работ в области культурного наследия казахского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выпуска серий изданий по вопросам истории, археологии, этнографии и культуры Казахстана.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будет реализована в период с 2007 по 2009 годы и предусматривает следующие основные направления для возрождения культурного наследия.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Продолжение работ по воссозданию памятников истории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культуры, в том числе в странах дальнего и ближнего зарубежья,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непосредственно связанных с историей Казахстана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Программы в странах дальнего и ближнего зарубежья предусматривается реализация проектов строительства этнокультурного центра и мавзолея Аль-Фараби, реставрация мавзолея Султана Бейбарса в городе Дамаске (Сирийская Арабская Республика) и мечети Султана Бейбарса в городе Каире (Арабская Республика Египет), реставрация копий древнетюркских каменных изваяний с руническими надписями, найденных на территории Монголии.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Казахстана в реставрации мечети Султана Бейбарса в городе Каире и мавзолея в городе Дамаске, строительстве этнокультурного центра и мавзолея Аль-Фараби на месте его захоронения в городе Дамаске, которое станет весомым вкладом в мировое признание казахских корней этих выдающихся деятелей.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реставрируемых памятников истории и культуры Казахстана - такие значимые памятники, как исторические объекты городища Койлык в Алматинской области, башня Аккесене, мечеть-медресе в селе Шаян Южно-Казахстанской области, усадьба Айганым - бабушки выдающегося ученого-просветителя XIX века Ш. Уалиханова в селе Сырымбет Северо-Казахстанской области, дворцовый комплекс Акыртас в Жамбылской области.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Проведение археологических исследований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 известно, археологическое наследие, являясь одной из важнейших частей вещественного блока культурного наследия, представляет собой как бы материализованную память народа, которой отводится особая роль в процессе изучения истории страны, сохранения и использования памятников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раскопки памятников археологии - особенно крупных средневековых городищ, их консервация и музеефикация требуют не один десяток лет, работы по археологическому исследованию на втором этапе необходимо углубить за счет продолжения работ на уже выбранных на первом этапе знаковых памятниках страны - городищах Бузок, Отрар, Сауран, Талгар, Койлык, Сарайшык и другие. Вместе с тем, на втором этапе реализации Плана мероприятий требуются археолого-этнографические изучения исторических городских центров, игравших важную роль в политической, экономической и культурной жизни средневекового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своего изучения караванные пути средневекового Семиречья, являвшиеся одним из ветвей Великого Шелкового Пути. Пока еще почти не исследованным пластом наследия являются памятники Приаралья - это средневековые города Жанкент, Арал Асар.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вышеизложенное в Программе будут предусмотрены углубленные археологические исследования царских некрополей и святилищ древнего Казахстана - могильников Берел, Шиликты, святилища Кызыл Уик, столичных центров древних и средневековых государств на территории Казахстана: городищ Ширик Рабат - столицы саков Приаралье, Каялык - столицы карлуков, древнего и средневекового Жанкента - столицы огузов, Сауран - столицы Ак-Орды и Казахского ханства, комплексов: Акыртас - раннего средневекового каганского центра, хан Ордасы - столицы улуса Жошы, а также, крупных городских центров на Великом Шелковом пути - городищ Актобе (Баласагун), Сидак, Арал Асар, Шымкент, Сайрам, Сыганак.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Продолжение дальнейших научных работ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культурного наследия казахского народа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создания целостной системы изучения культурного наследия, в том числе фольклора, традиций и обычаев, будут реализованы мероприятия по исследованию и популяризации ключевых научных  проблем, связанных с историей, материальной и духовной культурой казахского народа, в том числе исследованию и популяризации богатого прошлого кочевого общества казахов и кочевых народов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вышеуказанного проекта будут организованы научно-поисковые экспедиции в Китай, Монголию, Турцию, Египет, страны Западной Европы, в том числе национальные библиотеки Парижа, Мадрида, Берлина, секретный архив Ватикана, задачами которых будут идентификация и сбор памятников письменности и архивных документов, представляющих историко-культурную ценность для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также вестись масштабные работы по обследованию, описанию, картографированию и анализу памятников материальной культуры кочевников-зимовок, поселений, кладбищ, колодцев, кочевых путей и маршрутов; тотальное обследование способов ведения хозяйства и экономического освоения природно-ландшафтных зон на территории Казахстана; всестороннее обследование номенклатуры родоплеменных названий казахского этноса; издание важнейших трудов по истории и культуре кочевых народов, прежде всего казахского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исследований станут издания научных трудов, атласов, этнографических карт по истории, археологии, этнологии, культуре и искусству номадов.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также проведены комплексные исследования народного искусства казахов, проживающих в странах дальнего и ближнего зарубежья - в Монголии, России, Китае.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Древнетюркские каменные изваяния с руническими надписями, датируемые VI-VIII веками нашей эры, обнаруженные на территории Евразии, как известно, содержат в себе редкие древнетюркские надписи, которые являются основой для глубокого изучения истории тюркских племен раннего средневековья.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выявления, изучения и популяризации письменного наследия древних тюрков и других памятников кочевой цивилизации Евразии, планируется организация научно-поисковых экспедиций в Монголию, Китай, Иран, а также, изготовление копий наиболее значимых, с научной точки зрения, древнетюркских каменных изваяний с руническими надписями - "Тоныкок" и "Билге каган", находящиеся на территории Монголии.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Продолжение выпуска серий изданий по вопросам истории,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археологии, этнографии и культуры Казахстана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Программу будут включены вопросы разработки и выпуска новых серий изданий по вопросам истории, археологии, этнографии и культуры Казахстана: издания серий, касающихся движения "Алаш орда", "История казахского искусства", "История Казахстана в армянских источниках IX-XVI веках", "Раритеты казахского прикладного искусства за рубежом", сборник "Абу-Насыр Аль-Фараби" в десяти томах, собрание сочинений Чокана Валиханова в шести и Маргулана А.Х. в четырнадцати томах и другие.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Программы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будет осуществляться за счет средств республиканского бюджета. Общий объем финансирования - 4 004,9 миллионов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- 1 873,6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- 1 376,5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- 754,8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Программы на 2008-2009 годы будут уточняться в рамках прогнозных показателей республиканского бюджета на соответствующий финансовый год.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2007 года продолжить работы по строительству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городе Каире (Арабская Республика Египет), а также изготовлению копий древнетюркских каменных изваяний с руническими надписями, найденными на территории Монголии;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реставрационные работы мавзолеев Кара Сопы, Макул Там, Мола Калан, Искак Ата, Джабраил Ата, некрополя Караман Ата, комплекса "Резиденция Аблай хана", одноминаретной и двухминаретной мечети в городе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отреставрировать двадцать два наиболее значимых архитектурных памятника истории и культуры, в том числе мавзолеи Карагула, Ботагая, башню Аккесене, мечеть Каракожа, здание первого военного училища в городе Уральске, мечеть-медресе Калжан Ахуна, мавзолей и мечеть Жусуп 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отреставрировать четырнадцать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2007 года продолжить работу по проведению археологических исследований тридцати двух курганов, некрополей и городищ, в том числе на городищах Бозок, Отрар, Сауран Талгар, Кайлык, Сарайшык;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реализовать двадцать семь прикладных научных исследований, связанных с историей, материальной и духовной культурой казахского народа и кочевых народов Центральной Азии,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- 8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- 8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- 11 прикладных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продолжить работу по переводу произведений классиков казахской литературы на иностранные языки в двадцати томах и их издании, разработке и выпуску "Бабалар сөзі" в ста томах, "Библиотека мировой литературы" в ста томах, "Мировое философское наследие" в двадцати томах, "Мировая педагогическая мысль" в десяти томах, всего сорока одного фундаментального научного издания по различным сферам науки,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- 5 наименований научных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- 12 наименований научных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- 24 наименований научных книг.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8.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Программы "Культурное наследие" на 2007-2009 годы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453"/>
        <w:gridCol w:w="2673"/>
        <w:gridCol w:w="1673"/>
        <w:gridCol w:w="1493"/>
        <w:gridCol w:w="953"/>
        <w:gridCol w:w="953"/>
        <w:gridCol w:w="993"/>
        <w:gridCol w:w="1314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зацию)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Продолжение работ по воссозданию памятников истории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культуры, в том числе в странах дальнего и ближнего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зарубежья, непосредственно связанных с историей Казахстана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копий древ-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нетюркских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изваяний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надписями,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найденными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Монго-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лии, VII-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века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эры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(Талхиз),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Х-XV века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XII-XVIII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Тамгалы-Тас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гаем, XVI-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века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Бесшатыр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V-IV век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эры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XI-XII 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(консерва-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зеефикация)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ратная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чети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Берел (рес-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делий), V-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века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эры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Аккесене,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Дворцовый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Акыртас,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Букеевской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Орды (Глав-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ставка,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флигели),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Сопы,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Макул 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Мола Калан,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Сыганак,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XIII-XVII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Ата, XVII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Усадьба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Айганым,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"Резиденция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 хана",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Ходжа Ахмеда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Иассауи,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 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Джабраил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 в архи-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Турбат,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Баба-Ата,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медресе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памятни-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Абдель-Азиз-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Баб, Хаджи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Мирали-Баб,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Хызыра),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VI-XVII века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XIII-XVIII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Жусуп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Ата, XIV-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2 428,7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1 381,4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729,3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Проведение археологических исследований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Майбулак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Ешкиолмес,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Арпа Узен,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Койбагар,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Каракыр, 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горы, южные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склоны горы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Тлеубалак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кочев-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Каялык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карлуков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Святилище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Уик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Тюркский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(Баласагун)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Тюркский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Акыртас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Кырыкоба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огузов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Асар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поселе-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Коскудук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Токсанбай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Токтаул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Ордасы"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улуса Жошы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Бегазы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Борижары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Сидак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 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Продолжение дальнейших научных работ в области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культурного наследия казахского народа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тиях"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(зарубежная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Монголии,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"Историчес-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антропо-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"Археологи-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лекции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"Этнографи-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лекции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"Традицион-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ваний,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нятий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"Коллекция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писей,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нумизма-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"Музейное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"Духовная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жизнь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 в XIX-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века: рели-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книго-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"Фотодоку-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казахов)"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"Орду 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(Кара Балга-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сун) -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древне-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каганатов"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номадов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мавзо-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лея Ботагай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"С.М. Дудин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Гамбурга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музеях"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антропологи-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"Музейные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казахов XIX-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века: книж-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дело,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живописи 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века"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"Письменные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фондах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(казахские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сфрагистика,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геральдика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эпиграфика)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"На-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идея в древ-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нетюркских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памятниках"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особая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тради-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и поня-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тий: посло-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вицы, пого-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ворки 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(этнокуль-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словарь)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духов-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Свода памят-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мыслителей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прошлого,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Продолжение выпуска серий изданий по вопросам истории,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археологии, этнографии и культуры Казахстана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Фольклористика, литературоведение и искусствознание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"Бабалар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фольклор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книг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томах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должение)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томах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томах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томах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фольклорис-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тика" в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100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должение)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языки",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книг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Философия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"Философское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наших дней"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должение)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20-ти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должение)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"Абу Насыр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 Фараби"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Историческая наука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"Китайские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ханства"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5-ти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мысль" с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20-й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Книга-альбом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"Раритеты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миниатюрах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X-XI в.в."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"Чокан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6-ти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ском, 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"Эпистоляр-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наследие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элиты XVIII-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веков"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"Великая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византийских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губернатор-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XIX-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века"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"Мустафа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Чокай"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"Литератур-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памятни-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ки"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XII-XX века"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11 по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 Археология, памятники истории и культуры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16-ти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(продолже-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"Сочинения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А.Х. Маргу-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14-ти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Книга-альбом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"Древние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сокровища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Алтая"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Книга-альбом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"Городище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Баласагун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V-XIII века"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"Древний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Отрар"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очерк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"Полный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Орхонских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"Антология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музыки", 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4.5. Педагогика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"Мировая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дагогическая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10-ти 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4.6. Языкознание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"Толковый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языка" в 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томах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"Диалектика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языка"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Фразеологи-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4.7. Энциклопедическая и справочная литература 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"Ислам"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"Энциклопе-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ском, 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языках)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ниях" в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"Экономика"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Энциклопе-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"Топонимика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4 004,9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Примечания: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Объемы расходов на 2008-2009 годы будут определяться (уточняться) в рамках прогнозных показателей республиканского бюджета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