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6f2b" w14:textId="6446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сооружении памятника Первому Президенту Турецкой Республики Мустафе Кемалю Ататюрку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2007 года N 1202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укрепления дружественных отношений между Республикой Казахстан и Турецкой Республикой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иностранных дел Республики Казахстан о сооружении в городе Астане памятника (далее - памятник) Первому Президенту Турецкой Республики Мустафе Кемалю Ататюрку.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города Астаны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произвести отвод земельного участка под строительство памятника;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 и информации Республики Казахстан в установленном законодательством порядке принять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