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94af" w14:textId="5e09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2007 года N 1201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Комитет природоохранного контроля Министерства охраны окружающей среды Республики Казахстан в Комитет экологического регулирования и контроля Министерства охраны окружающей среды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государственные учреждения - территориальные органы Министерства охраны окружающей среды Республики Казахстан в государственные учреждения - территориальные органы Комитета экологического регулирования и контроля Министерства охраны окружающей среды Республики Казахстан согласно приложению 1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25.02.2013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приложению 2 к настоящему постановлению.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охраны окружающей среды Республики Казахстан в установленном законодательством порядке принять необходимые меры по реализации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подписания, за исключением подпункта 3) пункта 3 настоящего постановления и пунктов 2, 5, 6 приложения 2 к настоящему постановлению, которые вводятся в действие по истечении тридцати календарных дней со дня подписания настоящего постановления.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2007 года N 1201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государственных учреждений - территориальных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Министерства охраны окружающей среды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в государственные учреждения - территориальные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органы Комитета экологического регулирования и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охраны окружающей среды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учреждение "Алматинское городское территориальное управление охраны окружающей среды" Министерства охраны окружающей среды Республики Казахстан и государственное учреждение "Алматинское областное территориальное управление охраны окружающей среды Министерства охраны окружающей среды Республики Казахстан" путем слияния в государственное учреждение "Балхаш-Алакольское управление экологии Комитета экологического регулирования и контроля Министерства охраны окружающей среды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"Атырауское областное территориальное управление охраны окружающей среды Министерства охраны окружающей среды Республики Казахстан", государственное учреждение "Мангистауское областное территориальное управление охраны окружающей среды Министерства охраны окружающей среды Республики Казахстан" и государственное учреждение "Западно-Казахстанское областное территориальное управление охраны окружающей среды Министерства охраны окружающей среды Республики Казахстан" путем слияния в государственное учреждение "Жайык-Каспийское управление экологии Комитета экологического регулирования и контроля Министерства охраны окружающей среды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"Павлодарское областное территориальное управление охраны окружающей среды Министерства охраны окружающей среды Республики Казахстан" и государственное учреждение "Восточно-Казахстанское областное территориальное управление охраны окружающей среды Министерства охраны окружающей среды Республики Казахстан" путем слияния в государственное учреждение "Иртышское управление экологии Комитета экологического регулирования и контроля Министерства охраны окружающей среды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"Жамбылское областное территориальное управление охраны окружающей среды Министерства охраны окружающей среды Республики Казахстан" и государственное учреждение "Южно-Казахстанское областное территориальное управление охраны окружающей среды Министерства охраны окружающей среды Республики Казахстан" путем слияния в государственное учреждение "Шу-Таласское управление экологии Комитета экологического регулирования и контроля Министерства охраны окружающей среды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"Карагандинское областное территориальное управление охраны окружающей среды Министерства охраны окружающей среды Республики Казахстан" в государственное учреждение "Нура-Сарысуйское управление экологии Комитета экологического регулирования и контроля Министерства охраны окружающей среды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"Актюбинское областное территориальное управление охраны окружающей среды Министерства охраны окружающей среды Республики Казахстан" и государственное учреждение "Костанайское областное территориальное управление охраны окружающей среды Министерства охраны окружающей среды Республики Казахстан" путем слияния в государственное учреждение "Тобыл-Торгайское управление экологии Комитета экологического регулирования и контроля Министерства охраны окружающей среды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"Кызылординское областное территориальное управление охраны окружающей среды Министерства охраны окружающей среды Республики Казахстан" в государственное учреждение "Арало-Сырдарьинское управление экологии Комитета экологического регулирования и контроля Министерства охраны окружающей среды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"Городское территориальное управление охраны окружающей среды города Астаны Министерства охраны окружающей среды Республики Казахстан", государственное учреждение "Северо-Казахстанское областное территориальное управление охраны окружающей среды Министерства охраны окружающей среды Республики Казахстан" и государственное учреждение "Акмолинское областное территориальное управление охраны окружающей среды Министерства охраны окружающей среды Республики Казахстан" путем слияния в государственное учреждение "Есильское управление экологии Комитета экологического регулирования и контроля Министерства охраны окружающей среды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2007 года N 1201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Министерстве охраны окружающей среды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исключено постановлением Правительства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2007 года N 1201 </w:t>
      </w:r>
    </w:p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 - территориальных органов Комитета</w:t>
      </w:r>
      <w:r>
        <w:br/>
      </w:r>
      <w:r>
        <w:rPr>
          <w:rFonts w:ascii="Times New Roman"/>
          <w:b/>
          <w:i w:val="false"/>
          <w:color w:val="000000"/>
        </w:rPr>
        <w:t>
экологического регулирования и контроля Министерства охраны</w:t>
      </w:r>
      <w:r>
        <w:br/>
      </w:r>
      <w:r>
        <w:rPr>
          <w:rFonts w:ascii="Times New Roman"/>
          <w:b/>
          <w:i w:val="false"/>
          <w:color w:val="000000"/>
        </w:rPr>
        <w:t>
окружающей среды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исключен постановлением Правительства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2007 года N 1201 </w:t>
      </w:r>
    </w:p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в ведении Министерства охраны окружающей среды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исключен постановлением Правительства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2007 года N 1201 </w:t>
      </w:r>
    </w:p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1113 "Вопросы Министерства охраны окружающей среды Республики Казахстан" (САПП Республики Казахстан, 2004 г., N 40, ст. 524), за исключением пункта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N 1126 "Вопросы Комитета природоохранного контроля Министерства охраны окружающей среды Республики Казахстан" (САПП Республики Казахстан, 2004 г., N 42, ст. 535).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21 декабря 2004 года N 1338 "О ликвидации государственного учреждения "Республиканское инспекционное управление охраны окружающей среды" Министерства охраны окружающей среды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2006 года N 134 "О внесении изменений и дополнения в некоторые решения Правительства Республики Казахстан" (САПП Республики Казахстан, 2006 г., N 7, ст. 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2006 года N 134 "О внесении изменений и дополнения в некоторые решения Правительства Республики Казахстан" (САПП Республики Казахстан, 2006 г., N 7, ст. 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июня 2006 года N 571 "О внесении изменения в постановление Правительства Республики Казахстан от 29 октября 2004 года N 1126" (САПП Республики Казахстан, 2006 г., N 23, ст. 231).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августа 2006 года N 758 "О реорганизации Республиканского государственного предприятия на праве хозяйственного ведения "Казавиамет" Министерства охраны окружающей среды Республики Казахстан" (САПП Республики Казахстан, 2006 г., N 30, ст. 321).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