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379ee" w14:textId="f9379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распределении квоты иммиграции оралманов на 2007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декабря 2007 года N 1198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13 декабря 1997 года "О миграции населения" 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Указом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13 ноября 2007 года N 435 "О внесении изменения в Указ Президента Республики Казахстан от 27 декабря 2004 года N 1508 "О квоте иммиграции оралманов на 2005-2007 годы"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Распределить квоту иммиграции оралманов на 2007 год по областям (городу республиканского значения, столице) согласно приложению.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декабря 2007 года N 1198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Квота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иммиграции оралманов на 2007 год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3"/>
        <w:gridCol w:w="4213"/>
      </w:tblGrid>
      <w:tr>
        <w:trPr>
          <w:trHeight w:val="90" w:hRule="atLeast"/>
        </w:trPr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 и городов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семей
</w:t>
            </w:r>
          </w:p>
        </w:tc>
      </w:tr>
      <w:tr>
        <w:trPr>
          <w:trHeight w:val="90" w:hRule="atLeast"/>
        </w:trPr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
</w:t>
            </w:r>
          </w:p>
        </w:tc>
      </w:tr>
      <w:tr>
        <w:trPr>
          <w:trHeight w:val="90" w:hRule="atLeast"/>
        </w:trPr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
</w:t>
            </w:r>
          </w:p>
        </w:tc>
      </w:tr>
      <w:tr>
        <w:trPr>
          <w:trHeight w:val="90" w:hRule="atLeast"/>
        </w:trPr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
</w:t>
            </w:r>
          </w:p>
        </w:tc>
      </w:tr>
      <w:tr>
        <w:trPr>
          <w:trHeight w:val="90" w:hRule="atLeast"/>
        </w:trPr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
</w:t>
            </w:r>
          </w:p>
        </w:tc>
      </w:tr>
      <w:tr>
        <w:trPr>
          <w:trHeight w:val="90" w:hRule="atLeast"/>
        </w:trPr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
</w:t>
            </w:r>
          </w:p>
        </w:tc>
      </w:tr>
      <w:tr>
        <w:trPr>
          <w:trHeight w:val="90" w:hRule="atLeast"/>
        </w:trPr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
</w:t>
            </w:r>
          </w:p>
        </w:tc>
      </w:tr>
      <w:tr>
        <w:trPr>
          <w:trHeight w:val="90" w:hRule="atLeast"/>
        </w:trPr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
</w:t>
            </w:r>
          </w:p>
        </w:tc>
      </w:tr>
      <w:tr>
        <w:trPr>
          <w:trHeight w:val="90" w:hRule="atLeast"/>
        </w:trPr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
</w:t>
            </w:r>
          </w:p>
        </w:tc>
      </w:tr>
      <w:tr>
        <w:trPr>
          <w:trHeight w:val="90" w:hRule="atLeast"/>
        </w:trPr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
</w:t>
            </w:r>
          </w:p>
        </w:tc>
      </w:tr>
      <w:tr>
        <w:trPr>
          <w:trHeight w:val="90" w:hRule="atLeast"/>
        </w:trPr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
</w:t>
            </w:r>
          </w:p>
        </w:tc>
      </w:tr>
      <w:tr>
        <w:trPr>
          <w:trHeight w:val="90" w:hRule="atLeast"/>
        </w:trPr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
</w:t>
            </w:r>
          </w:p>
        </w:tc>
      </w:tr>
      <w:tr>
        <w:trPr>
          <w:trHeight w:val="90" w:hRule="atLeast"/>
        </w:trPr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
</w:t>
            </w:r>
          </w:p>
        </w:tc>
      </w:tr>
      <w:tr>
        <w:trPr>
          <w:trHeight w:val="90" w:hRule="atLeast"/>
        </w:trPr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
</w:t>
            </w:r>
          </w:p>
        </w:tc>
      </w:tr>
      <w:tr>
        <w:trPr>
          <w:trHeight w:val="90" w:hRule="atLeast"/>
        </w:trPr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Южно-Казахстанская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
</w:t>
            </w:r>
          </w:p>
        </w:tc>
      </w:tr>
      <w:tr>
        <w:trPr>
          <w:trHeight w:val="90" w:hRule="atLeast"/>
        </w:trPr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
</w:t>
            </w:r>
          </w:p>
        </w:tc>
      </w:tr>
      <w:tr>
        <w:trPr>
          <w:trHeight w:val="90" w:hRule="atLeast"/>
        </w:trPr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
</w:t>
            </w:r>
          </w:p>
        </w:tc>
      </w:tr>
      <w:tr>
        <w:trPr>
          <w:trHeight w:val="90" w:hRule="atLeast"/>
        </w:trPr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Итого: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