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5906" w14:textId="5085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2007 года N 1195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 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образования на основе государственно-частного партнерства с началом реализации в 2007 году изложить в новой редакции согласно приложению 1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046 "Развитие социальной инфраструктуры государственной системы в сфере среднего общего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подпрограмму 100 "Развитие социальной инфраструктуры среднего общего образования"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853"/>
        <w:gridCol w:w="893"/>
        <w:gridCol w:w="7333"/>
        <w:gridCol w:w="2513"/>
      </w:tblGrid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"Казыгурт"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"Сауле"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"Самал-3"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Кайтпас 2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Фуркат на 1200 мест в селе Карабулак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Ленгере Толебийского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 по улице 1 Мая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Тулькубас Тюлькубасского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24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Шымкенте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Турлан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Шубарсу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Кызыл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на 300 мест в селе Рабат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Мадени Толебийского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Алгабас Тюлькубасского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Кайнар Байдибекского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Арапова на 300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 Байдибекского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на 320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Тюлькубасского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жилом массиве "Хлопзавод"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хана на 1200 мест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Бала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Боргем на 600 мест в городе Кентау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Оралманов города Туркестана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Яссы города Туркестана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Енбекши Мактааральского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Атамекен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 на 300 мест в селе Әсіл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Кайнарбулак Сайрамского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Достык Тассайского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Сайрамского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218 592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Жыныс Созакского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Жаушыкум Шардаринского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228 539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селе Абай Сарыагашско-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Отрар Отрарского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имени Курмангазы в селе Бозсу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Майбулак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селе Жулдыз Байдибек-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"Стадион"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"Айгерим"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"Улжан"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"Калкаман"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районе "Пятилетка Турксиба"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Ильинка 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мкр. Юго-Восток (левая 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 ул. Мактумкули) 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районе гаражного кооператива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(Степной) 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районе проспекта Тлендиева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районе южнее 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Тлендиева 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районе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 (левый берег) города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мая 2007 года N 356 "О некоторых вопросах реализации проекта "Строительство 100 школ и 100 больниц на основе государственно-частного партнерства":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"1100000000 (один миллиард сто миллионов) тенге для перечисления целевых трансфертов на развитие бюджету Южно-Казахстанской области на начало строительства трех школ согласно приложению 2 к настоящему постановлению.";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"Заместителя Премьер-Министра Республики Казахстан Министра экономики и бюджетного планирования Мусина А.Е." заменить словами "Заместителя Премьер-Министра Республики Казахстан Шукеева У.Е.";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постановлению изложить в новой редакции согласно приложению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2007 года N 1195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объектов образования на основе государственно-частного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партнерства с началом реализации в 2007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373"/>
        <w:gridCol w:w="1573"/>
        <w:gridCol w:w="1653"/>
        <w:gridCol w:w="1573"/>
        <w:gridCol w:w="993"/>
        <w:gridCol w:w="1573"/>
        <w:gridCol w:w="933"/>
      </w:tblGrid>
      <w:tr>
        <w:trPr>
          <w:trHeight w:val="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микрорайоне"Казыгурт"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1 396 076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"Сауле"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1 336 398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935 479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 "Самал-3"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1 336 608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935 626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Кайтпас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1 345 984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403 795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942 189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имени Фуркат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 Сайрамского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1 361 133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408 340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952 793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Ленгере Толе-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1 418 378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имени Б. Момыш-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по улице 1 Мая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Тулькубас Тюлькубас-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1 436 695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1 005 686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N 24 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1 382 557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967 790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Турлан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 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1 442 613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432 784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1 009 829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Шубарсу Ордаба-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1 408 091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Кызыл дала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 в селе Рабат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Мадени Толебий-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Алгабас Тюльку-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737 301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320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Кайнар Байди-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имени Н. Арапо-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на 300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 Байдибекского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368 352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257 846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имени Валихано-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на 320 мест в 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Тюлькубас-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 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366 356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 в жилом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массиве "Хлопзавод"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1 465 862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439 759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имени Абылай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Мырзакент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1 456 340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1 019 438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Бала Боргем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 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621 737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 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595 115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416 580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 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Яссы города Туркеста-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590 712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900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Енбекши Макта-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1 529 350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1 070 545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Атамекен Ордаба-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226 383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528 227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имени Уалихано-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на 300 мест в 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 округа Кайнарбу-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Сайрамского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Достык Тассай-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Сайрамского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728 640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218 592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Жыныс Созакского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Жаушыкум Шарда-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761 796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228 539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профильной 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742 185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519 529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 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 Отрарского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 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669 827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900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Курмангазы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 Бозсу Сарыагаш-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 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1 566 080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Майбулак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 селе Жулдыз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 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365 166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900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"Стадион"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Арысь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1 525 917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457 775*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900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Сарыагаш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1 499 568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449 870*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1 049 698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Карагур Созак-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 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 области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644 743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193 423*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"Айгерим"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2 072 624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1 450 837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 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"Улжан"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1 398 728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419 618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 "Калка-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ман" города Алматы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1 538 853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1 077 197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на 1200 мест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 Пятилетка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1 691 828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507 548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1 184 280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на 1200 мест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 Ильинка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1 107 741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332 322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775 419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на 1200 мест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 Юго-Восток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(левая сторона 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Мактумкули)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1 195 297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на 1200 мест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 гаражного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кооператива (Степной)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1 134 382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на 1200 мест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 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Тлендиева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1 117 559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782 291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на 1200 мест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 южнее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 Тлендиева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1 119 066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783 346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 на 1200 мест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 административ-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городка (левый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берег) города Астаны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1 491 102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447 331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46 515 705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13 954 712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32 560 993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средств из резерва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2007 года N 1195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2007 года N 356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 школ Южно-Казахстанской области и объем средств на начало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их строительства, выделяемых из резерва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Республики Казахстан в 2007 году областному бюджету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в качестве целевых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133"/>
        <w:gridCol w:w="1933"/>
        <w:gridCol w:w="277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микрорайоне "Стадион" города Арысь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456 707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городе Сарыагаш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449 870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селе Карагур Созакского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193 423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