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495b" w14:textId="8064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2007 года N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Комитет путей сообщения Министерства транспорта и коммуникаций Республики Казахстан в Комитет транспорта и путей сообщения Министерства транспорта и коммуникаций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Комитет развития транспортной инфраструктуры Министерства транспорта и коммуникаций Республики Казахстан в Комитет автомобильных дорог Министерства транспорта и коммуникаций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изменения, которые вносятся в некоторые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N 1273 "О внесении дополнений и изменения в постановление Правительства Республики Казахстан от 24 ноября 2004 года N 1232" (САПП Республики Казахстан, 2006 г., N 49, ст. 525).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принять в установленном законодательством порядке меры, вытекающие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подписания, за исключением подпунктов 4), 5), 6), 7), 8) пункта 1, пунктов 2, 3, 5, 6 изменений, которые вносятся в некоторые решения Правительства Республики Казахстан, утвержденных настоящим постановлением, которые вводятся в действие по истечении тридцати календарных дней со дня подписания настоящего постановления.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2007 года N 1193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октября 2005 года N 1017 "О внесении изменений и дополнений в некоторые решения Правительства Республики Казахстан" (САПП Республики Казахстан, 2005 г., N 37, ст. 524):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исключить.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2005 года N 1305 "О некоторых вопросах повышения качества в автодорожной отрасли" (САПП Республики Казахстан 2005 г., N 50, ст. 643):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пятый, шестой, седьмой, восьмой, девятый, десятый, одиннадцатый, двенадцатый подпункта 1) пункта 4 исключить.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N 134 "О внесении изменений и дополнения в некоторые решения Правительства Республики Казахстан" (САПП Республики Казахстан, 2006 г., N 7, ст. 58) исключить.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2006 года N 142 "О создании Государственного учреждения "Регистр судоходства" Министерства транспорта и коммуникаций Республики Казахстан" (САПП Республики Казахстан, 2006 г., N 8,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подпункта 1) пункта 5 исключить.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августа 2006 года N 774 "О внесении дополнений в некоторые решения Правительства Республики Казахстан" (САПП Республики Казахстан, 2006 г., N 30, ст. 327):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исключить.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сентября 2006 года N 900 "О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13 апреля 2006 года N 276" (САПП Республики Казахстан, 2006 г., N 35, ст. 385) исключить.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2007 года N 1193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2004 года N 1232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Министерстве транспорта и 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транспорта и коммуникаций Республики Казахстан является центральным исполнительным органом Республики Казахстан (далее - Министерство), осуществляющим руководство и межотраслевую координацию по вопросам разработки и реализации государственной политики в сфере транспорта и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ведомства: Комитет автомобильных дорог, Комитет гражданской авиации, Комитет транспорта и путей сообщения, Комитет транспортного контроля.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вступает в гражданско-правовые отношения от собственного имени.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по вопросам своей компетенции в установленном законодательством порядке принимает решения, оформляемые приказами Министра.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Лимит штатной численности Министерства утверждается Правительством Республики Казахстан.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Министерства: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010000, город Астана, проспект Кабанбай батыра, 47.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Министерства - государственное учреждение "Министерство транспорта и коммуникаций Республики Казахстан".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Министерства.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Министерства осуществляется из республиканского бюджета.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и функции Министерства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Основными задачами министерства в сфере его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реализации государственной политики в области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межотраслевой координации в области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безопасности транспорта и процессов его жизненного цикла для жизни и здоровья человека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международного сотрудничества в области транспорта и коммуникаций.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разрабатывает, утверждает программы и концепции развития транспорта и коммуникаций, формирует и проводит инвестиционную, научно-техническую и социальную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прогнозы нужд государства и населения в перевозках;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международное сотрудничество в области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интересы республики в межгосударственных отношениях в области транспорта и коммуникаций с правом заключения соглашений и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защиту интересов Республики Казахстан в области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создает условия для обеспечения потребностей экономики и населения республики в перевозках и связанных с ними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проекты нормативных правовых актов, регулирующих деятельность транспорта и коммуникаций в Республике Казахстан, участвует в разработке государственных стандартов в области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технические регламенты в области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правила о прямых смешанных перевозках;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утверждает образцы служебной униформы, номерных нагрудных знаков, служебного удостоверения должностных лиц уполномоченного органа при осуществлении государственного контроля в сфере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утверждает в соответствии с законодательством Республики Казахстан Правила организации труда и отдыха водителей, требования по оснащению автотранспортных средств контрольными устройствами регистрации режима труда и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утверждает в соответствии с законодательством Республики Казахстан методику расчета тарифов на регулярные междугородные внутриобластные, городские, пригородные и соединяющие населенные пункты: поселки, аулы (села) с районными или областными центрами, городами республиканского значения (столицей) - автомобильные перевозки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разрабатывает проекты законодательных и иных нормативных правовых актов, определяющих порядок функционирования дорожного сектора, независимо от форм собственности, а также проектов государственных норм и стандартов в дорожной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разрабатывает перечень автомобильных дорог общего пользования международного и республиканского значения, в том числе перечень автомобильных дорог оборонного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управляет государственными организациями, на балансе которых имеются республиканские автомобильные дороги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подготавливает научно обоснованные нормативы финансирования затрат на работы по ремонту и содержанию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координирует деятельность по созданию и развитию сети автомобильных дорог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проводит научные исследования в области дорожной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утверждает наименование и индексы автомобильных дорог общего пользования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устанавливает порядок проведения ведомственной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утверждает перечень станционных путей, объектов электроснабжения, сигнализации, связи, устройств, оборудования, зданий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контроль и регулирование деятельности в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утверждает правила перевозок пассажиров, багажа, грузов, грузобагажа и почтовых отправлений;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определяет порядок регистрации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определяет порядок и меры обеспечения обязательств по договорам на организацию перевозок и (или) выполнение услуг, связанных с перевозкой;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утверждает перечень грузов, подлежащих сопровождению военизированной охраной при перевозке железнодорожным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утверждает порядок награждения работников железнодорожного транспорта знаком профессионального отличия;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определяет порядок деятельности экспедиторов;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определяет порядок деятельности операторов вагонов (контейнеров);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определяет порядок предоставления услуг локомотивной тяги;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определяет требования к подъездным путям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утверждает перечень операций, входящих в услуги магистральной железнодорожной сети, по согласованию с государственным органом, осуществляющим контроль и регулирование деятельности в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утверждает перечень операций, входящих в услуги подъездных путей, по согласованию с государственным органом, осуществляющим контроль и регулирование деятельности в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утверждает правила работы на подъездных путях;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утверждает правила по определению размера, режима пользования землями охранных зон и использования земель для нужд железнодорожного транспорта в полосе отвода;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устанавливает порядок осуществления контроля за соблюдением перевозчиками правил перевозок пассажиров, багажа и грузобагажа;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определяет требования к режиму работы, а также порядок открытия и закрытия железнодорожных станций для выполнения всех или отдельных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определяет требования по профессиональной подготовке и здоровью работников железнодорожного транспорта, непосредственно связанных с движением поездов;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устанавливает требования безопасности при эксплуатации (монтаже и ремонте) железнодорожного транспорта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устанавливает перечень должностей (профессий) работников железнодорожного транспорта, порядок определения уровня профессиональной подготовки в соответствии с квалификационными требованиями, предъявляемыми к должности (профессии);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утверждает перечень объектов железнодорожного транспорта подлежащих охране;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определяет перечень запаса материальных и технических средств необходимых для устранения последствий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принимает решение об открытии международных воздушных трасс;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утверждает перечень должностей (профессий) авиационного персонала гражданской и экспериментальной авиации, подлежащего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утверждает перечень должностей авиационного персонала гражданской и экспериментальной авиации, имеющего право ношения форменной одежды со знаками различия;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утверждает порядок выдачи форменной одежды со знаками различия для авиационного персонала гражданской и экспериментальной авиации, имеющего право ношения такой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разрабатывает нормативные правовые акты, регулирующие деятельность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утверждает правила контроля технической эксплуатации гражданских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определяет условия эксплуатации авиамаршрута;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утверждает порядок определения годности аэродромов сверхлегкой авиации и проведение аттестации авиационного персонала сверхлегкой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разрабатывает правила определения флагманского воздушного перевозчика;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организовывает научные исследования в сфере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утверждает программы переподготовки авиационного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утверждает квалификационные требования к должности руководителя и специалистов служб авиационного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утверждает правила государственной регистрации наземных радиоизлучающих средств гражданской авиации Республики Казахстан и выдачу удостоверений их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принимает нормативные правовые акты, регулирующие аэропортовскую деятельность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принимает нормативные правовые акты по проведению аварийно-спасательных работ в области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утверждает правила списания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утверждает образцы формы одежды (без погон) и знаков различия, порядка ношения форменной одежды и норм обеспечения работников гражданской авиации, имеющих право ее 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вводит временное управление в отношении эксплуатанта аэропорта по согласованию с Правительством Республики Казахстан и формирует временную администрацию;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устанавливает квалификационные требования к должностям руководителя и специалистов служб авиационной безопасности организаций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определяет порядок нанесения государственных и регистрационных опознавательных и дополнительных знаков на гражданские и экспериментальные воздушные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устанавливает особенности режима рабочего времени авиационного персонала гражданской и экспериментальной авиации, непосредственно связанного с безопасностью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64) устанавливает правила подготовки к полетам и порядок получения разрешения на вылет для гражданской и экспериментальной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65) утверждает совместно с Министерством иностранных дел и Министерством обороны Республики Казахстан правила, устанавливающие порядок запроса и получения разрешения на полет гражданского воздушного судна Республики Казахстан в воздушном пространстве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66) устанавливает порядок использования средств связи общего пользования для оповещения о воздушных судах, терпящих или потерпевших бедствие;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определяет перечень бортовых аварийно-спасательных средств в зависимости от типа воздушного судна и района полета, которыми должны быть оснащены воздушные суда гражданской и экспериментальной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определяет правила выдачи и основания для отказа в выдаче разрешений на выполнение нерегулярных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разрабатывает проекты нормативных правовых актов, регулирующих отношения, возникающие в сфере торгового мореплавания;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70) назначает и освобождает капитана морского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71) утверждает формы Государственного судового реестра и судовой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72) утверждает положения о лоцманской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73) утверждает перечень участков внутренних водных путей, типов и размеров судов, подлежащих обязательной лоцманской проводке;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74) устанавливает требования о минимальном составе экипажей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75) утверждает образцы формы одежды (без погон и знаков различия, порядка ношения форменной одежды, норм обеспечения ею и перечня должностей (профессий) работников внутреннего водного транспорта, имеющих право ее 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76) утверждает положение о капитане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77) утверждает правила проведения расследования, классификации и учета транспортных происшествий с судами, в том числе маломерными судами, на внутренних водных путях;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78) определяет порядок осуществления капитаном порта контроля за судами в целях обеспечения безопасности судоходства, организации и регулирования деятельности в 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79) определяет порядок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80) определяет порядок и сроки подъема затонувшего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81) утверждает правила о проектировании, постройке, ремонте и эксплуатации судов, за которыми должен осуществляться технический контроль, и правила об изготовлении материалов и изделий для установки на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82) определяет условия, на которых иностранцы и лица без гражданства могут входить в состав экипажа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83) утверждает порядок осуществления перевозок грузов на внутреннем водном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84) определяет порядок учета реализуемых грузов и расчетов за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85) утверждает правила буксировки судов, плотов и иных плавучих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86) утверждает правила плавания и стоянки судов в морских портах Республики Казахстан и на подходах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87) утверждает перечень должностей (профессий) работников морского транспорта, которым выдается форменная одежда, образцов формы и знаков различия, порядка ношения форменной одежды и норм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88) устанавливает порядок присваивания и изменения названия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89) определяет порядок индивидуализации судна и присвоения позывного сигнала, а также идентификационного номера судовой станции спутниковой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90) определяет перечень, порядок ведения форм судовых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91) утверждает правила расследования аварийных случаев с судами;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92) устанавливает квалификационные требования для морских лоцманов;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93) устанавливает срок действия временного прекращения или ограничения приема грузов для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94) устанавливает формы актов, порядок их составления и порядка удостоверения обстоятельств, не требующих составления актов.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действующим законодательством на ведомства могут быть возложены функции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осуществлению лицензирования отдельных видов деятельности в сфере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осуществлению сбора информации об использовании транзитного потенциала, учета интенсивности движения автотранспортных средств, организация и осуществление передачи накопленной информации в виде отчетных документов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совершению паритетного обмена при необходимости, с компетентными органами иностранных государств, бланками разрешительных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осуществлению ведения реестров маршрутов регулярных международных и междугородных межобластных автомобильных перевозок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выдаче разрешения на проезд по территории Республики Казахстан перевозчикам иностранного государства и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выдаче специальных разрешений на проезд тяжеловесных и крупногабаритных транспортных средств (включая иностранные)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осуществлению регистрации временного въезда иностранных автотранспортных средств и выдачи талонов регистрации въезда на территорию Республики Казахстан автотранспортных средств, зарегистрированных в государствах, с которыми действует безразрешительная система в области международных автомобильных перевозок в соответствии с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выдаче иностранным перевозчикам, осуществляющим перевозку в международном сообщении транзитом по территории Республики Казахстан, разрешение на поездку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выдаче дополнительного разрешения на поездку для удостоверения права на выезд с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осуществлению организации регулярных междугородных межобластных (включая столицу и город республиканского значения) автомобильных перевозок пассажиров и багажа, согласование расписания движения по указанным маршрутам с местными исполнительными органами соответствующих областей (столицы и города республиканского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осуществлению организации регулярных международных автомобильных перевозок пассажиров и багажа, согласования расписания движения по маршрутам указанных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осуществлению организации курсов по подготовке водителей автотранспортных средств, осуществляющих перевозки опасных грузов в международном сообщении и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обеспечению взаимодействия государства с общественными объединениями и объединениями юридических лиц в форме ассоциаций (союзов) в сфере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осуществлению государственного учета автомобильных дорог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согласованию наименования и индексов автомобильных дорог общего пользования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согласованию перечня автомобильных дорог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согласованию предоставления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предоставлению во временное краткосрочное землепользование участков земель полосы отвода автомобильных дорог, международного, республиканского, областного и районного значения, не используемые дорожными органами или концессионером;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согласованию размещения в полосе отвода объектов торговли, общественного питания и других объектов сервиса, а также их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осуществлению реализации инвестиционной и социальной политики в дорожной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организации работы по строительству, реконструкции, ремонту и содержанию автомобильных дорог республиканского значения в соответствии с законодательством Республики Казахстан о государственных закупках и концессиях;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осуществлению прекращения железнодорожного сообщения по железнодорожным путям, являющимся государственной собственностью по решению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принятию решения о прекращении дальнейшей эксплуатации подъездного пути и возобновлении эксплуатации подъездного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установлению единого учетно-отчетного времени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согласованию нормативов предоставления земельных участков для нужд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осуществлению ведения государственной статистической отчетности нарушений требований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утверждению расписания регулярных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утверждению внутренних авиамаршрутов;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осуществлению аккредитации иностранных авиакомпаний, их филиалов и представительств действующих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аннулированию сертификата типа, в случае выявления недостатков, угрожающих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осуществлению ведения учета нарушений требований безопасности полетов и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выдаче владельцу воздушного судна соответствующего удостоверения (сертификат) о годности его к выполнению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выдаче гражданскому воздушному судну новой конструкции (нового типа) сертификата типа после прохождения им заводских, государственных и эксплуатационных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выдаче разрешения на разовые полеты гражданских иностранных воздушных судов в воздушном пространстве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выдаче разрешения на приобретение в собственность, имущественный наем, лизинг, доверительное управление, а также на иное право пользования авиационной техникой, аэродромами, аэропортами;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выдаче лицу, относящемуся к авиационному персоналу, свидетельства (сертификата) на право осуществлять профессиональную деятельность, подтверждающего наличие у него необходимых знаний и навыков, а также соответствие его здоровья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выдаче физическим и юридическим лицам Республики Казахстан сертификата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выдаче идентификационных карточек международного образца должностным лицам уполномоченного органа, осуществляющим инспекционное обследование и инспекционную проверку в сфере гражданской авиации, членам экипажей, бортпроводникам инженерно-техническому составу, обеспечивающим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полете, после согласования с органами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выдаче разрешения на выполнение нерегулярных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выдаче свидетельства о допуске водителя к перевозке опасных грузов автотранспортными средствами в международном сообщении и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выдаче талона прохождения контроля отечественными и иностранными автотранспортными средствами при пересечении Государственной границы Республики Казахстан в пунктах пропуска автотранспортных средств через Государственную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выдаче свидетельств на авиамаршруты;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осуществлению государственной регистрации гражданских воздушных судов Республики Казахстан, прав на них и сделок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осуществлению сертификации в сфере сверхлегкой авиации при участии разработчика воздушных судов и соответствующих федераций и ассоциаций;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отказу в выдаче сертификата, отказ и приостановление сертификата эксплуатанта при несоблюдении последним, требований Закона и правил сертификации эксплуатантов;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присвоению идентификационных номеров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осуществлению проведения сертификации и выдачи сертификата экземпляра гражданского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осуществлению сертификации и выдачи сертификатов эксплуатанта гражданских воздушных судов и воздушных судов сверхлегкой авиации, сертификатов типа, сертификатов годности аэродрома, сертификатов летной годности и сертификатов экземпляра;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выдаче сертификата эксплуатанта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отказу в аккредитации иностранным авиакомпаниям, их филиалам и представительствам, действующим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отказу в выдаче разрешения на приобретение в собственность, имущественный наем, лизинг, доверительное управление, а также на иное право пользования авиационной техникой, аэродромами, аэропортами;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согласованию назначения и освобождения руководителя службы авиационной безопасности аэропортов и авиакомпаний;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признанию сертификата летной годности воздушного судна, который выдан иностранным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согласованию назначения на должность руководящих работников организаций гражданской авиации, обеспечивающих безопасность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признанию сертификата эксплуатанта выданного иностранным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выдаче судовых документов и государственных бортовых номеров судам;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выдаче удостоверения на право управления маломерными судами;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выдаче разрешения на пользование судоходными водными путями Республики Казахстан физическими 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проведению аттестации работников, ответственных за обеспечение безопасности судоходства;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осуществлению государственной регистрации судов и прав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осуществлению дипломирования лиц командного состава судов, подлежащих государственной регистрации в Государственном судовом реестре Республики Казахстан или судовой книге, а также выдачу паспортов моряка;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выдаче разрешения на право плавания под Государственным флагом Республики Казахстан и временный перевод судна под флаг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выдаче разрешения на название (или отказа в названии)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64) выдаче разрешения на осуществление каботажа судами, плавающими под флагом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65) согласованию создания искусственных островов и других сооружений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66) согласованию проектирования, строительства и реконструкции морских портов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осуществлению диспетчерского регулирования движения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осуществлению навигационно-гидрографического обеспечения условий плавания судов по внутренним водным путям, за исключением участков пограничной зоны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согласованию проведения путевых работ на подходах к портам, а также в пунктах отстоя;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70) согласованию установки временных огней;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71) согласованию проектов строительства или реконструкции объектов, размещаемых на береговой полосе;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согласованию пользования водными участками для нужд рыболовства в случае, если такие участки используются для целей судоходства;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73) согласованию отвода земельных участков, расположенных в пределах береговой полосы, и выделение участков акватории внутренних водных путей, возведение на них строений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74) согласованию строительства и эксплуатации возводимых искусственных сооружений (мостов, плотин, причальных сооружений, каналов, устройств гидроэнергетики, надводных и подводных переходов, линий связи и электрических передач, трубопроводов, водозаборов и других гидротехнических сооружений) на внутренних водных путях и проведение работ, связанных с их эксплуатацией, добычу нерудных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75) согласованию эксплуатации сооружений, регулирующих уровень воды на внутренних водных путях;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76) выдаче свидетельства о праве плавания под Государственным флагом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77) согласованию строительства в зоне действия средств навигационной обстановки морских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78) осуществлению организации проведения технического освидетельствования судов, совершающих международное плавание;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79) осуществлению организации проведения классификации судов, технического освидетельствования портов, судов, береговых объектов, судоходных гидротехнических сооружений, искусственных островов и других сооружений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80) установке районов обязательной и районов необязательной лоцманской проводки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81) осуществлению организации курсов по подготовке судоводителей, проведения их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82) обеспечению содержания в судоходном состоянии внутренних водных путей и шлюзов;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83) осуществлению контроля за соблюдением физическими и юридическими лицами нормативных правовых актов, международных договоров Республики Казахстан, определяющих порядок функционирования транспорта, выявления и принятие мер по пресечению 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84) осуществлению контроля за соблюдением прав потребителей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85) осуществлению лицензионного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86) осуществлению контроля за соблюдением норм и стандартов, принятых в области проектирования, обеспечения требуемого качества при строительстве, реконструкции, ремонте и содержании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87) осуществлению контроля за созданием и эксплуатацией платных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88) осуществлению контроля за состоянием автомобильных дорог, обеспечением бесперебойного и безопасного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89) осуществлению контроля за соблюдением законодательства Республики Казахстан в сфере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90) осуществлению проверок наличия разрешения на регулярные автомобильные пассажирские перевозки в международном и межобластном сообщении и контроля за соблюдением маршрута и графика движения, наличием списка пассажиров при нерегулярных автомобильных перевозках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91) выявлению и пресечению осуществления иностранными перевозчиками каботажных перевозок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92) выявлению фактов въезда иностранных автотранспортных средств на территорию Республики Казахстан через не установленные пункты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93) осуществлению контроля за соблюдением требований разрешительной системы при осуществлении международных автомобильных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94) осуществлению контроля за заключением перевозчиком договора обязательного страхования гражданско-правовой ответственности перевозчика перед пассажирами;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95) осуществлению контроля в пунктах пропуска автотранспортных средств через Государственную границу Республики Казахстан за заключением договоров обязательного страхования гражданско-правовой ответственности перевозчика перед пассажирами и обязательного страхования гражданско-правовой ответственности владельцев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96) осуществлению контроля за проездом автотранспортных средств по территории Республики Казахстан, в том числе за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97) осуществлению контроля за соблюдением водителями автотранспортных средств установленного режима труда и отдыха при осуществлении перевозок пассажиров и грузов, в том числе опасных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98) осуществлению контроля за соблюдением допустимых параметров автотранспортных средств, предназначенных для передвижения по автомобильным дорогам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99) осуществлению контроля за соблюдением нормативов содержания загрязняющих веществ в выбросах при эксплуатации автотранспортных средств в сфере перевозок пассажиров и грузов, в том числе опасных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100) осуществлению государственного контроля за соблюдением правил пользования автомобильными дорогами;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101) осуществлению контроля за соответствием экипировки автотранспортного средства требованиям международных договоров в части наличия и исправности на автотранспортном средстве тахографа, а также за соответствием установленных топливных баков требованиям завода-изготовителя;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102) осуществлению контроля за соблюдением перевозчиками Республики Казахстан и перевозчиками иностранных государств режима труда и отдыха водителей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103) осуществлению приостановления и прекращения эксплуатации объектов магистральной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104) осуществлению контроля соблюдением перевозчиками требований к подвижному составу, выполняющему перевозки скоропортящихся грузов в международном сообщении;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105) осуществлению контроля за соблюдением перевозчиками правил перевозок пассажиров, багажа и грузобагажа, в том числе опасных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106) осуществлению контроля, за обеспечением безопасности движения на железнодорожном транспорте, в том числе на магистральных, станционных и подъездных железнодорожных путях;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107) осуществлению контроля за государственной регистрацией железнодорожного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108) осуществлению проверок соблюдения требований безопасности движения на магистральных, станционных и подъездных путях;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109) осуществлению контроля за выполнением полетов воздушными судами физических и юридических лиц, относящихся к сфере гражданской авиации, в соответствии с основными правилами полетов в воздушном пространстве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110) осуществлению контроля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111) осуществлению контроля за поддержанием </w:t>
      </w:r>
      <w:r>
        <w:rPr>
          <w:rFonts w:ascii="Times New Roman"/>
          <w:b w:val="false"/>
          <w:i w:val="false"/>
          <w:color w:val="000000"/>
          <w:sz w:val="28"/>
        </w:rPr>
        <w:t>норм 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воздушных судов организациями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112) осуществлению контроля за безопасностью полетов воздушных судов в гражданской и экспериментальной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113) осуществлению временного прекращения действия сертификата типа, в случае выявления недостатков, угрожающих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114) осуществлению контроля в области использования воздушного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115) осуществлению контроля за соответствием состояния воздушного судна требованиям выданного эксплуатанту сертификата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116) осуществлению контроля за соблюдением Правил безопасности полетов, правил авиационной безопасности и иных нормативных документов в области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117) осуществлению в пределах своей компетенции контроля за соблюдением законов, правил и процедур, обеспечивающих защиту гражданской авиации Республики Казахстан от актов незаконного вмешательства, осуществляется уполномоченным органом и иными государственными органами в соответствии с их компетенцией;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118) осуществлению контроля за соответствием требованиям летной и технической эксплуатации авиационной техники и средств ее наземного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119) осуществлению контроля за содержанием объектов аэродромов (вертодромов) и взлетно-посадочных площадок;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120) осуществлению контроля за осуществлением маркировки объектов в районе аэродрома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121) осуществлению контроля за международными воздушными перевозками;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122) осуществлению контроля за обеспечением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123) осуществлению контроля за деятельностью гражданской и экспериментальной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124) осуществлению контроля за деятельностью, которая может представлять угрозу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125) осуществлению контроля за деятельностью портов, береговых объектов гидротехнических сооружений, искусственных островов;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126) осуществлению контроля за сроками пользования судоходными водными путями Республики Казахстан физическими и юридическими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127) осуществлению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судоходства;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128) проведению расследования, классификации и учета транспортных происшествий с судами, в том числе маломерными судами, на внутренних водных путях;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129) отстранению от управления судоводителей маломерных судов, находящихся в состоянии алкогольного, наркотического и токсикоманического опьянения, и направления их на медицинское освидетельствование;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130) осуществлению проведения технического контроля судов, в том числе маломерных, и баз-стоянок для маломерных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131) осуществлению контроля за классификацией, расследованием и учетом аварийных случаев с морскими судами, проводимого морской администрацией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132) осуществлению контроля за соблюдением правил плавания на внутренних водных путях лоцманской службой и иными службами на внутреннем водном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133) осуществлению контроля за состоянием морских путей, лоцманской службой и иными морскими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134) осуществлению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135) осуществлению контроля за выполнением правил, норм и стандартов в области связи, используемой судами на внутренних водных путях;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136) осуществлению контроля за соблюдением правил технической эксплуатации, уставов службы на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137) осуществлению контроля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138) осуществлению задержания судов (в том числе маломерных), плотов и иных плавучих объектов, несоответствующих требованиям обеспечения безопасности судоходства на внутреннем водном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139) осуществлению приостановления и запрещения движения судов (в том числе маломерных) и иных плавучих сооружений при наличии угрозы безопасности судоходства, жизни и здоровью людей, сохранности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140) осуществлению в порядке и случаях, предусмотренных законодательством Республики Казахстан, административного задержания морских и маломерных судов, произведение досмотра морских и маломерных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141) осуществлению в пределах своей компетенции проведение осмотра территорий, помещений, товаров, иного имущества, принадлежащего юридическому лицу, а также проверки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142) осуществлению контроля за ведением технического надзора за морскими судами и их классификацией классификационными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143) осуществлению контроля за проведением осмотров территориальными подразделениями уполномоченного органа морских судов, находящихся в эксплуатации, на зимнем отстое, на ремонте, а также за строящимися судами;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144) осуществлению контроля за соблюдением требований, предъявляемых к комплектованию экипажа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145) осуществлению проведения технического контроля и освидетельствования судостроительных и судоремонтных организаций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146) осуществлению контроля за надлежащим содержанием судоходных водных путей и средств навигационного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147) осуществлению контроля за ведением Государственного судового реестра, бербоут-чартерного реестра и судовой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148) осуществлению контроля за перевозками и буксировками в сообщении между морскими портами Республики Казахстан, а также из порта (пункта) погрузки до порта (пункта) разгрузки, находящимися в юрисдикции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149) осуществлению контроля за дипломированием лиц командного состава судов, подлежащих государственной регистрации в Государственном судовом реестре Республики Казахстан или судовой книге;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150) осуществлению технического контроля за морскими судами и их классификацией;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151) осуществлению контроля за государственной регистрацией судов, используемых в целях торгового мореплавания территориальными подразделениями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152) осуществлению контроля за соблюдением физическими и юридическими лицами законодательных и иных нормативных правовых актов, определяющих порядок функционирования морского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153) составлению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154) осуществлению проверок наличия судовых документов на судне;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155) осуществлению контроля за обеспечением безопасности судоходства и мореплавания;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156) осуществлению контроля за безопасностью эксплуатации на внутренних водных путях самоходных и несамоходных судов внутреннего водного плавания, пассажирских, прогулочных, спортивных и наливных судов, паромных переправ и других плавучих объектов, эксплуатируемых на внутренних водных путях независимо от вида их движителей, мощности главных двигателей и вместимости таких судов, в том числе и маломерного флота;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157) осуществлению контроля за размещением и функционированием объектов природоохранного назначения на внутренних водных путях в зоне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158) осуществлению контроля за обеспечением мореплавания, осуществляемого через морскую администрацию порта;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 Организация деятельности Министерства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Министерством осуществляет Министр, который несет персональную ответственность за выполнение возложенных на Министерство задач и осуществлением им своих функций.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назначается на должность и освобождается от должности Президентом Республики Казахстан.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межотраслевую координацию в пределах,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полномочия своих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должностей руководителей комитетов, которые подконтрольны ему в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согласованию с ответственным секретарем, назначает на должности и освобождает от должностей заместителей руководителей комитетов;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Министерство в Парламенте Республики Казахстан, иных государственных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решения по другим вопросам, отнесенным к его компетенции.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Аппарат Министерства возглавляет ответственный секретарь, назначаемый на должность и освобождаемый от должности Президентом Республики Казахстан по согласованию с Премьер-Министром Республики Казахстан.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Отставка Правительства, Министра не влечет прекращения полномочий ответственного секретаря.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осуществлении своей деятельности ответственный секретарь подотчетен Президенту Республики, Премьер-Министру и Министру.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Ответственный секретарь: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политики в сфере транспорта и коммуникаций, формируемой Министром, выполняет его акты и поручения;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аппаратом Министерства: организует, координирует и контролирует работу его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согласования с Министром утверждает структуру и штатную численность Министерства, ведомств а также территориальных органов в пределах лимита штатной численности Министерства, утвержденного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согласованию с Министром утверждает положения о структурных подразделениях Министерства и его территориальных подразделениях;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комиссии Министерства, контролирует соблюдение исполнительской и трудовой дисциплины, работу кадровой службы и организацию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целях обеспечения деятельности Министерства и выполнения возложенных на него задач организует проведение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согласованию с Министром назначает на должности и освобождает от должностей руководителей департаментов и управлений Министерства, руководителей и заместителей руководителей территориальных подразделений комитетов;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назначение Министром заместителей руководителей комитетов, представляемых для назначения руководителями комитетов;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назначает на должности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 согласованию с Министром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 согласованию с Министром решает вопросы дисциплинарной ответственности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разработку стратегических и программных документов Министерства, утверждаемых Президентом Республики, Правительством Республики и 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разработку и представляет на утверждение Министру ежегодный план работы Министерства и ежегодный отчет о результатах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обеспечивает разработку и утверждает по согласованию с Министром планы финансирования и финансовую отчетность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разработку регламентов и стандартов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разработку проектов нормативных правовых актов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подготовку заключений по проектам нормативных правовых актов, поступивших на согласование в министерство;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представляет Министерство во взаимоотношениях с государственными органами и иными организациями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иные полномочия, возложенные законами Республики Казахстан и актами Президента Республики на ответственного секретаря.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выполнения возложенных на него служебных обязанностей ответственный секретарь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обязательные к исполнению поручения работникам аппарата центрального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правовые акты индивидуального применения.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Имущество Министерства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Министерство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государством, а также иного имущества, стоимость которых отражается в балансе Министерства.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Имущество, закрепленное за Министерством, относится к республиканской собственности.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Реорганизация и ликвидация Министерства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Реорганизация и ликвидация Министерства осуществляются в соответствии с законодательством Республики Казахстан. 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