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4e300e" w14:textId="c4e300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проекте Указа Президента Республики Казахстан "О создании специальной экономической зоны "Национальный индустриальный нефтехимический технопарк"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5 декабря 2007 года N 1178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 
</w:t>
      </w:r>
      <w:r>
        <w:rPr>
          <w:rFonts w:ascii="Times New Roman"/>
          <w:b/>
          <w:i w:val="false"/>
          <w:color w:val="000000"/>
          <w:sz w:val="28"/>
        </w:rPr>
        <w:t>
ПОСТАНОВЛЯЕТ
</w:t>
      </w:r>
      <w:r>
        <w:rPr>
          <w:rFonts w:ascii="Times New Roman"/>
          <w:b w:val="false"/>
          <w:i w:val="false"/>
          <w:color w:val="000000"/>
          <w:sz w:val="28"/>
        </w:rPr>
        <w:t>
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внести на рассмотрение Президента Республики Казахстан проект Указа Президента Республики Казахстан "О создании специальной экономической зоны "Национальный индустриальный нефтехимический технопарк".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Премьер-Министр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О создании специальной экономической зоны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"Национальный индустриальный нефтехимический технопарк"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Законом </w:t>
      </w:r>
      <w:r>
        <w:rPr>
          <w:rFonts w:ascii="Times New Roman"/>
          <w:b w:val="false"/>
          <w:i w:val="false"/>
          <w:color w:val="000000"/>
          <w:sz w:val="28"/>
        </w:rPr>
        <w:t>
 Республики Казахстан от 6 июля 2007 года "О специальных экономических зонах в Республике Казахстан" 
</w:t>
      </w:r>
      <w:r>
        <w:rPr>
          <w:rFonts w:ascii="Times New Roman"/>
          <w:b/>
          <w:i w:val="false"/>
          <w:color w:val="000000"/>
          <w:sz w:val="28"/>
        </w:rPr>
        <w:t>
ПОСТАНОВЛЯЮ
</w:t>
      </w:r>
      <w:r>
        <w:rPr>
          <w:rFonts w:ascii="Times New Roman"/>
          <w:b w:val="false"/>
          <w:i w:val="false"/>
          <w:color w:val="000000"/>
          <w:sz w:val="28"/>
        </w:rPr>
        <w:t>
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Создать специальную экономическую зону "Национальный индустриальный нефтехимический технопарк" (далее - СЭЗ) на период до 31 декабря 2032 года.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Утвердить прилагаемое Положение о СЭЗ.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Правительству Республики Казахстан принять меры по обеспечению деятельности СЭЗ.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Настоящий Указ вводится в действие со дня подписания.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Президент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Утверждено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Указом Президента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"__" _________ 2007 года N__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Положение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о специальной экономической зоне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"Национальный индустриальный нефтехимический технопарк"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1. Общие положения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Специальная экономическая зона "Национальный индустриальный нефтехимический технопарк" (далее - СЭЗ) расположена на территории Атырауской области согласно прилагаемому плану.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Территория СЭЗ составляет 1787,4 гектара и является неотъемлемой частью территории Республики Казахстан.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СЭЗ создается с целью: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разработки и реализации прорывных инвестиционных проектов создания и развития нефтехимических производств мирового уровня по глубокой переработке углеводородного сырья и выпуска широкой конкурентоспособной нефтехимической продукции с высокой добавленной стоимостью;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привлечения инвестиций в строительство и комплексное развитие нефтехимических и смежных производств на основе механизмов государственно-частного партнерства;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строительства новых взаимосвязанных, высокоэффективных и инновационных нефтехимических, сопутствующих и смежных производств;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осуществления интеграции казахстанской нефтехимической продукции в общемировую систему производства и сбыта, создания инновационной, конкурентоспособной отечественной нефтехимической продукции в соответствии с международными стандартами (ИСО);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разработки и реализации научно-исследовательских и научно-технических инновационных проектов по созданию и совершенствованию нефтехимических, сопутствующих и смежных производств и технологий по очистке, глубокой переработке углеводородного сырья;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подготовки и переподготовки специалистов для нефтехимических производств в соответствии с международными стандартами.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Приоритетные виды деятельности: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строительство и эксплуатация комплексов, производств и установок мирового уровня для глубокой переработки углеводородного сырья, включающее этапы разработки бизнес-планов, технико-экономических обоснований, проектно-сметной документации, строительно-монтажные и пуско-наладочные работы для обеспечения производства казахстанской базовой и с высокой добавленной стоимостью нефтехимической продукции, в том числе реагентов для нефтегазодобывающей отрасли;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формирование современной высокотехнологической инфраструктуры для обеспечения эффективной деятельности нефтехимических производств;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разработка и реализация маркетинговых, научно-исследовательских, научно-технических проектов и проведение технико-экономических, опытно-конструкторских работ по созданию и развитию новых инновационных нефтехимических, сопутствующих, смежных производств и технологий;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подготовка и переподготовка специалистов технического профиля для нефтехимической отрасли промышленности по международным стандартам.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Деятельность СЭЗ регулируется 
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Конституцией </w:t>
      </w:r>
      <w:r>
        <w:rPr>
          <w:rFonts w:ascii="Times New Roman"/>
          <w:b w:val="false"/>
          <w:i w:val="false"/>
          <w:color w:val="000000"/>
          <w:sz w:val="28"/>
        </w:rPr>
        <w:t>
 Республики Казахстан, Законом Республики Казахстан от 6 июля 2007 года "О специальных экономических зонах в Республике Казахстан" и иными нормативными правовыми актами Республики Казахстан.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Если международным договором, ратифицированным Республикой Казахстан, установлены иные правила, чем те, которые содержатся в законодательстве Республики Казахстан о специальных экономических зонах, то применяются правила международного договора.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2. Управление СЭЗ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Управление СЭЗ осуществляется в соответствии с Законом Республики Казахстан от 6 июля 2007 года "О специальных экономических зонах в Республике Казахстан".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3. Налогообложение на территории СЭЗ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Налогообложение на территории СЭЗ регулируется налоговым законодательством Республики Казахстан.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4. Таможенное регулирование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Территория СЭЗ является частью таможенной территории Республики Казахстан, на которой действует таможенный режим свободной таможенной зоны в соответствии с таможенным законодательством Республики Казахстан. Периметры СЭЗ являются таможенной границей Республики Казахстан и оборудуются специальным ограждением.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8. Таможенное оформление и контроль на территории СЭЗ осуществляются в порядке, определенном таможенным законодательством Республики Казахстан.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9. Перечень товаров, необходимых для достижения цели создания СЭЗ: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машины, механизмы, оборудование, товары и материалы, необходимые для обеспечения строительства и ввода в эксплуатацию объектов, возводимых на территории СЭЗ;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сырьевые и топливные ресурсы, товары и материалы, предназначенные для переработки, обработки и использования (за исключением подакцизных товаров), в соответствии с критериями достаточной переработки товаров;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приборы, устройства, товары и материалы, необходимые для проведения научно-исследовательских, научно-технических, опытно-конструкторских работ и учебно-образовательных программ;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машины и механизмы, оборудование, автомобили специального назначения, материалы, товары и полуфабрикаты, необходимые для обеспечения производств, в соответствии с основными видами деятельности, указанными в пункте 3 настоящего Положения.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10. На территории СЭЗ допускается совершение операций по обеспечению сохранности, эксплуатации, переработке и использованию товаров и оборудования, необходимых для достижения целей создания СЭЗ, в соответствии с основными видами деятельности согласно настоящему Положению.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5. Порядок пребывания иностранных граждан на территории СЭЗ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На территории СЭЗ действует порядок въезда, выезда, транзита и пребывания иностранных граждан и лиц без гражданства, а также их транспортных средств, установленный законодательством Республики Казахстан и международными соглашениями, участником которых является Республика Казахстан.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6. Заключительные положения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СЭЗ упраздняется по основаниям, предусмотренным 
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статьей 6 </w:t>
      </w:r>
      <w:r>
        <w:rPr>
          <w:rFonts w:ascii="Times New Roman"/>
          <w:b w:val="false"/>
          <w:i w:val="false"/>
          <w:color w:val="000000"/>
          <w:sz w:val="28"/>
        </w:rPr>
        <w:t>
 Закона Республики Казахстан "О специальных экономических зонах в Республике Казахстан".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После принятия решения об упразднении СЭЗ администрация СЭЗ функционирует в течение одного года для завершения процедуры упразднения СЭЗ.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упразднении СЭЗ в связи с истечением срока, на который она создавалась, администрация специальной экономической зоны: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 позднее, чем за три месяца до истечения указанного срока публикует в средствах массовой информации объявление на государственном и русском языках о предстоящем упразднении СЭЗ, порядке и сроках приема заявлений и претензий, связанных с ее упразднением;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обеспечивает разъяснение физическим и юридическим лицам, осуществляющим деятельность на территории СЭЗ, порядка переоформления находящихся на ее территории товаров в иной таможенный режим.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13. Деятельность СЭЗ, неурегулированная настоящим Положением, осуществляется в соответствии с действующим законодательством Республики Казахстан.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