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cb24" w14:textId="f85c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Закон Республики Казахстан "Об органах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2007 года N 1167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 Закон Республики Казахстан "Об органах внутренних дел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и изменений 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"Об органах внутренних дел Республики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декабря 1995 г. "Об органах внутренних дел Республики Казахстан" (Ведомости Верховного Совета Республики Казахстан, 1995 г., N 23, ст. 154; Ведомости Парламента Республики Казахстан, 1997 г., N 7, ст. 79; N 12, ст. 184; 1998 г., N 17-18, ст. 225; N 23, ст. 416; N 24, ст. 436; 1999 г., N 8, ст. 233, 247; N 23, ст. 920; 2000 г., N 3-4, ст. 66; 2001 г., N 13-14, ст. 174; N 17-18, ст. 245; N 20, ст. 257; N 23, ст. 309; 2002 г., N 17, ст. 155; 2003 г., N 12, ст. 82; 2004 г., N 23, ст. 142; N 24, ст. 155; 2003 г., N 12, ст. 82; 2004 г., N 23, ст. 142; N 24, ст. 155; 2006 г., N 1, ст. 5; N 3, ст. 22; 2007 г., N 2, ст. 18; N 3, ст. 20; N 9, ст. 67; N 10, ст. 69)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31) пункта 1 и в подпункте 15) пункта 2, статьи 5-1 после слова "суда," дополнить словами "уклоняющихся от исполнения (отбытия) уголовного наказания,";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4) статьи 6-1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обеспечивают содержание, обслуживание и ремонт служебных помещений и транспортных средств, включая приобретение горюче-смазочных материалов, а также затраты по оплате коммунальных услуг, электроэнергии, отопления и услуг связи территориальных органов внутренних дел, за исключением затрат на услуги электронной почты аппаратов территориальных органов;";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36) слова "научно-исследовательскую, учебную,"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36-1) и 36-2)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"36-1) осуществлять подготовку и переподготовку кадров для органов внутренних дел в организациях образования по государственному образовательному заказу, утверждаемому Правительством, а также за рубежом на основе международных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36-2) осуществлять в научных организациях органов внутренних дел фундаментальные и прикладные исследования в сфере борьбы с преступностью и охраны общественного порядка;";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Лица, впервые поступающие на службу в органы внутренних дел, в обязательном порядке проходят освидетельствование на военно-врачебной комиссии, специальное первоначальное обучение в учебных заведениях Министерства внутренних дел и стажировку, для них может быть установлен испытательный срок от трех до шести месяцев. Порядок и условия прохождения испытательного срока и стажировки, а также порядок приема на специальное первоначальное обучение определяются Министром внутренних дел.";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Не могут быть приняты на службу в органы внутренних дел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признанные в установленном порядке недееспособными или ограниченно дееспособными;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лишенные судом права занимать государственные должности в течение определенного срока;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признанные негодными к службе в органах внутренних дел в соответствии с заключением военно-врачебной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отказавшиеся принять на себя ограничения, установленные законом, в целях недопущения действий, которые могут привести к использованию их статуса и основанного на нем авторитета в личных, групповых и иных неслужебных интересах;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которые в течение двух лет перед поступлением на службу в органы внутренних дел привлекались к дисциплинарной ответственности за совершение коррупционного правонарушения;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которых в течение года перед поступлением на службу в органы внутренних дел налагалось в судебном порядке административное взыскание за умышленное правонарушение;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которых в течение трех лет до поступления на службу в органы внутренних дел за совершение коррупционного правонарушения налагалось в судебном порядке административное взыскание;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совершившие коррупционные преступления;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ранее судимые и освобожденные от уголовной ответственности по нереабилитирующим основаниям;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ранее уволенные по отрицательным мотивам с государственной службы, правоохранительных органов, судов и органов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или искажение указанных сведений является основанием для отказа в приеме на службу в органы внутренних дел.";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15-1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15-1. Подготовка сотрудников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Подготовку кадров для органов внутренних дел осуществляют учебные заведения Министерства внутренних дел, которые создаются и упраздняются в соответствии с решениями Правительства, а также иные учебные заведения.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учебу в учебные заведения Министерства внутренних дел могут зачисляться лица, имеющие среднее образование, не достигшие восемнадцати лет. Время обучения на очных отделениях учебных заведений Министерства внутренних дел приравнивается к прохождению срочной воинской службы. При этом с лицами, поступившими на учебу в учебные заведения Министерства внутренних дел и другие учебные заведения, с оплатой обучения за счет средств органов внутренних дел, заключаются контракты, в которых предусматриваются условия, сроки обучения и дальнейшего прохождения службы в органах внутренних дел после окончания учебного заведения.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приема в учебные заведения Министерства внутренних дел определяется Министром в соответствии с Типовыми правилами приема в учебные заведения соответствующего вида.";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в случае отказа от дальнейшего прохождения службы в связи с изменением условий труда;";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в связи с совершением коррупционного правонарушения;";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2-1 статьи 22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Руководитель структурного подразделения по обеспечению безопасности дорожного движения Министерства внутренних дел Республики Казахстан является по должности Главным государственным инспектором по обеспечению безопасности дорожного движения.";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24-1: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 дополнить словами "с переводом на нижестоящую должность";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"Дисциплинарные взыскания за коррупционные правонарушения налагаются в соответствии с законодательством о борьбе с коррупцией.";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32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"Сотрудники органов внутренних дел, получившие ранения, контузии, травмы и увечья при исполнении служебных обязанностей направляются на санаторно-курортное лечение за счет средств государственного бюджета.";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дополнить статьей 32-1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32-1. Военно-врачебные комиссии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органах внутренних дел создаются военно-врачебные комиссии для проведения медицинского и психофизиологического освидетельствования прикрепленного контингента и поступающих на службу лиц. Порядок освидетельствования определяется Правительством.".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