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d2b" w14:textId="ec0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2007 года N 1163.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концессиям в отношении объектов, относящихся к республиканской собственности,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Жамишева Болата Бидахметовича - Министра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Коржову Наталью Артемовну.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