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5a218" w14:textId="5b5a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постановление Правительства Республики Казахстан от 29 декабря 2006 года N 1321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декабря 2007 года N 1162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2006 года N 1321 "Об обеспечении газом внутреннего рынка Республики Казахстан" следующие дополнения и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пункте 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 "по эквивалентным ценам" дополнить словами "и в объемах";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словами "и дополнении к нему от 19 сентября 2007 года";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пункте 2: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"вступления в силу Соглашения" заменить словами "регистрации совместного предприятия на базе Оренбургского газоперерабатывающего завода, предусмотренного Соглашением";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"вытекающие из пункта 1 настоящего постановления" заменить словами "заключаемые в отношении встречных поставок равного количества среднеазиатского и российского газа на переработанный газ Карачаганакского месторождения, осуществляемых в рамках названного Соглашения";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предложением вторым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"При осуществлении сделок по встречным поставкам газа, вытекающих из настоящего пункта, уполномоченные организации ведут раздельный учет для целей налогообложения".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