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acec" w14:textId="aada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разработке и реализации (в том числе иной передаче) средств криптографической защиты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2007 года № 1160. Утратило силу постановлением Правительства Республики Казахстан от 10 апреля 2012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10.04.2012 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лицензирования деятельности по разработке и реализации (в том числе иной передаче) средств криптографической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требования, предъявляемые к деятельности по разработке и реализации (в том числе иной передаче) средств криптографической защиты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1160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разработке и реализации (в том числе иной передаче)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криптографической защиты информации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разработке и реализации (в том числе иной передаче) средств криптографической защиты информации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регламентируют порядок лицензирования деятельности по разработке и реализации (в том числе иной передаче) средств криптографической защиты информации (далее - СКЗИ).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деятельности по разработке и реализации (в том числе иной передаче) СКЗИ осуществляет Комитет национальной безопасности Республики Казахстан (далее - лицензиар).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лицензии распространяется на всей территории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является генеральной.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является неотчуждаемой, передача лицензии другому физическому или юридическому лицу запрещается.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и отказа в выдаче,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приостановления, прекращения действия и лишения лицензии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на деятельность по разработке и реализации (в том числе иной передаче) СКЗИ выдается физическому или юридическому лицу (далее - лицензиат), квалификационный уровень которого соответствует установленным требованиям.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в бюджет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работников заявителя, выделенных для непосредственного осуществления заявленного вида деятельности (специалисты и специалисты-криптографы), утвержденный первым руководителем заявителя, а также нотариально заверенные копии трудовых договоров и дипломов о высшем образовании этих работников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заверенную копию диплома о высшем образовании заявителя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имеющихся у заявителя технических средств (аппаратных, аппаратно-программных, программных) для осуществления заявленного вида деятельности, утвержденный первым руководителем заявителя (для юридического лица) или заявителем (для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документов о наличии у заявителя помещений, находящихся на праве собственности или на праве пользования для осуществления заявленного вида деятельности.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срока, установленного настоящим пунктом, выдает лицензию, либо дает мотивированный ответ в письменном виде о причинах отказа в выдаче лицензии.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если лицензиар в установленные настоящими Правилами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сроков, установленных настоящими Правилами для выдачи лицензии, заявитель письменно уведомляет лицензиара о начале осуществления заявленного им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утере, порче лицензии лицензиату выдается дубликат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фамилии, имени, отчества физического лица, при реорганизации юридического лица в форме слияния, присоединения, выделения или преобразования, изменении наименования, а также наименования вида деятельности, если такое изменение не повлекло изменения существа выполняемых операций в рамках вида деятельности, лицензиат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Лицензиар устанавливает соответствие заявителя квалификационным требованиям при выдаче лицензии.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Лицензионный сбор за право занятия деятельностью по разработке и реализации (в том числе иной передаче) СКЗИ взимается при выдаче лицензии (дубликата лицензии)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Заявитель несет ответственность за достоверность и полноту сведений, содержащихся в документах, представляемых лицензиару для получения лицензии.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выдаче лицензии отказывается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занятие заявленным видом деятельности.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отказе в выдаче лицензии лицензиаром заявителю дается мотивированный ответ в письменном виде в сроки, установленные для выдачи лицензии 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лицензия не выдана в установленный настоящими Правилами срок или отказ в выдаче лицензии представляется заявителю необоснованным, он может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заявленного вида деятельности из перечня лицензируемых.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прекращении действия лицензии лицензиат обязан в течение десяти рабочих дней вернуть лицензию лицензиару.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о выданных, переоформленных, приостановленных, возобновленных и прекративших действие лицензиях учитываются в реестре лицензий.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реестре лицензий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выдачи и номер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отчество, местожительство, данные документа, удостоверяющего личность физического лица, а также номер и дата выдачи свидетельства в случае государственной регистрации физического лица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и организационно-правовая форма, местонахождение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номер платежного поручения и дата уплаты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основания и дата переоформления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основания и даты приостановления, возобновления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основание и дата прекращения действия лицензии.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Лицензионный контроль деятельности по разработке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(в том числе иной передаче)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криптографической защиты информации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Лицензиар осуществляет контроль над соблюдением лицензиатами Правил лицензирования и квалификационных требований, предъявляемых к деятельности по разработке и реализации (в том числе иной передаче) СКЗИ.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осуществлении лицензионного контроля лицензиар: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технические исследования на предмет отнесения технических средств к средствам криптографической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у лицензиатов информацию о ведении лицензируемого вида деятельности, необходимую лицензиару для выполнения контрольных функций.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Лицензиаты могут направлять лицензиару предложения по усовершенствованию системы лицензирования деятельности по разработке и реализации (в том числе иной передаче) СКЗИ.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1160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разработке и реализации (в том числе иной передаче)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криптографической защиты информации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требования, предъявляемые к деятельности по разработке и реализации (в том числе иной передаче) средств криптографической защиты информации (далее - СКЗИ)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менее трех специалистов, имеющих высшее образование по физико-математическим или техническим специальностям, а также знания в области криптографии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высшего образования по физико-математической или технической специальности, а также знаний в области криптографии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технических средств и помещений для осуществления заявленного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журналов учета разработанных и реализованных СКЗИ согласно приложениям 1 и 2 к настоящим квалификационным требованиям, в целях представления по запросам лицензиара статистических и справочных сведений. Листы журналов должны быть пронумерованы, прошиты и скреплены печатью лицензиара.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уровня знаний в области криптографии осуществляется по результатам квалификационных зачетов.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вопросов для сдачи квалификационных зачетов в сфере СКЗИ устанавливается лицензиаром.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учета разработанных СКЗИ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06"/>
        <w:gridCol w:w="2464"/>
        <w:gridCol w:w="3105"/>
        <w:gridCol w:w="5492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СКЗИ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номер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Предназначение (шифрование,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аутентификация, генерация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управление ключами)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учета реализованных СКЗИ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084"/>
        <w:gridCol w:w="2418"/>
        <w:gridCol w:w="3210"/>
        <w:gridCol w:w="5477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СКЗИ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юридических,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лицах, филиалах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представительствах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покупателях (N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или 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или БИН, РНН,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телефон)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