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d04c" w14:textId="35cd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работе с международными рейтинговыми агентствами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2007 года N 1143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работе с международными рейтинговыми агентствами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государственным органам, непосредственно подчиненным и подотчетным Президенту Республики Казахстан ответственным за исполнение Плана: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надлежащее и своевременное исполнение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ежеквартально в срок до 10 числа месяца, следующего за отчетным кварталом, представлять в Министерство экономики и бюджетного планирования Республики Казахстан информацию о ходе исполнения Плана.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и бюджетного планирования Республики Казахстан ежеквартально в срок до 20 числа месяца, следующего за отчетным кварталом, представлять сводную информацию в Администрацию Президента Республики Казахстан и Правительство Республики Казахстан о ходе исполнения Плана.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Министерство экономики и бюджетного планирования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2007 года N 1143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мероприятий по работе с международными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рейтинговыми агентствами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План с изменением, внесенным постановлением Правительства РК от 30.12.2009 </w:t>
      </w:r>
      <w:r>
        <w:rPr>
          <w:rFonts w:ascii="Times New Roman"/>
          <w:b w:val="false"/>
          <w:i w:val="false"/>
          <w:color w:val="ff0000"/>
          <w:sz w:val="28"/>
        </w:rPr>
        <w:t>№ 2305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13"/>
        <w:gridCol w:w="2153"/>
        <w:gridCol w:w="3193"/>
        <w:gridCol w:w="193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исполнение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(реализацию)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исполне-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(реали-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зации) 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представителей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НБ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размещении еврооблигаций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крупных 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 на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рынках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объяснения текущих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тенденций в экономике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финансовом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димости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регулярных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телефонных конференций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НБ, АФН и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инвесторов (с условием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конференции по Интернету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определения вопросов,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предлагаемых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обсуждения)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и АФН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презентаций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саммитах, конферен-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циях, тренингах,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проводимых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рейтинго-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агентств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МФ, 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АРФЦА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ежегодного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круглого стола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конференции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экспертов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для обсуждения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тенденций в мировой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экономике и их влияния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экономику Казахстана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МФ, МИТ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АРФЦА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(долговых и долевых)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инструментов, обращаю-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на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рынках,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выпущенных казахстански-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компаниями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: расшифровка аббревиатур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МЭБП  - Министерство экономики и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 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 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НБ    - Национальный Банк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АФН   - Агентство Республики Казахстан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финансового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АРФЦА - Агентство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деятельности регионального финансового центра города Алматы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