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95ac8e" w14:textId="b95ac8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некоторых вопросах акционерного общества "Аэропорт Коркыт Ата"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21 ноября 2007 года № 1121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Сноска. Заголовок с изменениями, внесенными постановлением Правительства РК от 28.08.2009 </w:t>
      </w:r>
      <w:r>
        <w:rPr>
          <w:rFonts w:ascii="Times New Roman"/>
          <w:b w:val="false"/>
          <w:i w:val="false"/>
          <w:color w:val="ff0000"/>
          <w:sz w:val="28"/>
        </w:rPr>
        <w:t>№ 1270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 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постановлением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22 января 2003 года N 81 "Об утверждении Правил передачи государственного имущества из одного вида государственной собственности в другой" Правительство Республики Казахстан 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ПОСТАНОВЛЯЕТ: 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Принять в установленном законодательством порядке в республиканскую собственность государственный пакет акций акционерного общества "Аэропорт Коркыт Ата", находящийся в коммунальной собственности, в размере 100 процентов от общего количества объявленных акций.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1 с изменениями, внесенными постановлением Правительства РК от 28.08.2009 </w:t>
      </w:r>
      <w:r>
        <w:rPr>
          <w:rFonts w:ascii="Times New Roman"/>
          <w:b w:val="false"/>
          <w:i w:val="false"/>
          <w:color w:val="000000"/>
          <w:sz w:val="28"/>
        </w:rPr>
        <w:t>№ 1270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государственного имущества и приватизации Министерства финансов Республики Казахстан: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совместно с акиматом Кызылординской области принять меры, вытекающие из пункта 1 настоящего постановления;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передать права владения и пользования государственным пакетом акций акционерного общества "Аэропорт Коркыт Ата" Министерству транспорта и коммуникаций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2 с изменениями, внесенными постановлением Правительства РК от 28.08.2009 </w:t>
      </w:r>
      <w:r>
        <w:rPr>
          <w:rFonts w:ascii="Times New Roman"/>
          <w:b w:val="false"/>
          <w:i w:val="false"/>
          <w:color w:val="000000"/>
          <w:sz w:val="28"/>
        </w:rPr>
        <w:t>№ 1270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Утвердить прилагаемые изменения и дополнения, которые вносятся в некоторые решения Правительства Республики Казахстан. 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Настоящее постановление вводится в действие со дня подписания.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Утверждены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21 ноября 2007 года N 1121 </w:t>
      </w:r>
    </w:p>
    <w:bookmarkStart w:name="z6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Изменения и дополнения, которые вносятся в некоторые решения </w:t>
      </w:r>
      <w:r>
        <w:br/>
      </w:r>
      <w:r>
        <w:rPr>
          <w:rFonts w:ascii="Times New Roman"/>
          <w:b/>
          <w:i w:val="false"/>
          <w:color w:val="000000"/>
        </w:rPr>
        <w:t xml:space="preserve">
Правительства Республики Казахстан 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 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постановлении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12 апреля 1999 года N 405 "О видах государственной собственности на государственные пакеты акций и государственные доли участия в организациях" (САПП Республики Казахстан, 1999 г., N 13, ст. 124):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в Перечне акционерных обществ и хозяйственных товариществ, государственные пакеты акций и доли которых отнесены к коммунальной собственности: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разделе "Кызылординская область", строку, порядковый номер 768-1,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разделе "Костанайская область", строку, порядковый номер 809,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в Перечне акционерных обществ и хозяйственных товариществ, государственные пакеты акций и доли которых отнесены к республиканской собственности: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раздел "Кызылординская область" дополнить строкой, порядковый номер 218-5,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"218-5 АО "Аэропорт Коркыт Ата";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раздел "Костанайская область" дополнить строкой, порядковый номер 229-10,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"229-10 АО "Международный аэропорт "Костанай". 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постановлении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27 мая 1999 года N 659 "О передаче прав по владению и пользованию государственными пакетами акций и государственными долями в организациях, находящихся в республиканской собственности":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приложении к указанному постановлению: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раздел "Министерству транспорта и коммуникаций Республики Казахстан" дополнить строками, порядковые номера 160-20 и 160-21,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"160-20 АО "Аэропорт Коркыт Ата"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160-21 АО "Международный аэропорт "Костанай". 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ff0000"/>
          <w:sz w:val="28"/>
        </w:rPr>
        <w:t xml:space="preserve">Утратил силу постановлением Правительства РК от 19.09.2014 </w:t>
      </w:r>
      <w:r>
        <w:rPr>
          <w:rFonts w:ascii="Times New Roman"/>
          <w:b w:val="false"/>
          <w:i w:val="false"/>
          <w:color w:val="000000"/>
          <w:sz w:val="28"/>
        </w:rPr>
        <w:t>№ 995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</w:t>
      </w:r>
      <w:r>
        <w:rPr>
          <w:rFonts w:ascii="Times New Roman"/>
          <w:b w:val="false"/>
          <w:i w:val="false"/>
          <w:color w:val="ff0000"/>
          <w:sz w:val="28"/>
        </w:rPr>
        <w:t xml:space="preserve">Утратил силу постановлением Правительства РК от 28.08.2015 </w:t>
      </w:r>
      <w:r>
        <w:rPr>
          <w:rFonts w:ascii="Times New Roman"/>
          <w:b w:val="false"/>
          <w:i w:val="false"/>
          <w:color w:val="000000"/>
          <w:sz w:val="28"/>
        </w:rPr>
        <w:t>№ 683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End w:id="8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