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e5be" w14:textId="ef7e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2007-2009 годы по реализации Концепции перехода Республики Казахстан к устойчивому развитию на 2007-2024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2007 года N 111-1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 от 14 ноября 2006 года N 216 "О Концепции перехода Республики Казахстан к устойчивому развитию на 2007-2024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2007-2009 годы по реализации Концепции перехода Республики Казахстан к устойчивому развитию на 2007-2024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исполнение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два раза в год, к 15 января и 15 июля, по итогам полугодия представлять информацию о ходе реализации Плана в Министерство охраны окружающей среды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охраны окружающей среды Республики Казахстан обеспечить представление в Правительство Республики Казахстан два раза в год, к 30 января и 30 июля, по итогам полугодия сводной информации о ходе реализации Плана.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- Министра экономики и бюджетного планирования Мусина А.Е.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2007 года N 111-1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 2007-2009 годы по реализации Концепции перехода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Республики Казахстан к устойчивому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на 2007-2024 годы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План с изменениями, внесенными постановлениями Правительства РК от 17.07.2008  </w:t>
      </w:r>
      <w:r>
        <w:rPr>
          <w:rFonts w:ascii="Times New Roman"/>
          <w:b w:val="false"/>
          <w:i w:val="false"/>
          <w:color w:val="ff0000"/>
          <w:sz w:val="28"/>
        </w:rPr>
        <w:t>N 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10.11.2009 </w:t>
      </w:r>
      <w:r>
        <w:rPr>
          <w:rFonts w:ascii="Times New Roman"/>
          <w:b w:val="false"/>
          <w:i w:val="false"/>
          <w:color w:val="ff0000"/>
          <w:sz w:val="28"/>
        </w:rPr>
        <w:t>№ 1803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4533"/>
        <w:gridCol w:w="2793"/>
        <w:gridCol w:w="2173"/>
        <w:gridCol w:w="195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Нормативно-правовое, институциональное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кадровое обеспечение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1.1. Нормативно-правовая база устойчивого развития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нормативной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предмет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 внесения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изменений, 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альтернативных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энергии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Институциональное обеспечение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энерго-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ресурсосбережении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энергии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воды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корпораций принципам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Подготовка кадров для устойчивого развития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программы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МООС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Стратегическое планирование и интеграция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механизмов развития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долгосрочные планы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к устойчивому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научно-обоснованной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достижения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эффективному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ежегодный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прогрессе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устойчивому развитию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Устойчивое развитие регионов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целях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зонирования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экосистемному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(бассейновому)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принципу,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предельной антропоген-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нагрузки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выработки 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по рациональному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и ресурсов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планы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переходу к устойчивому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для следующих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восьми зон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экосистемного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бассейновому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Арал-Сырдарьинская,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Иртышская, Есильская,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Жайык-Каспийская,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Нура-Сарысуйская,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Тобол-Торгайская,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Шу-Таласская.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Устойчивое развитие общества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4.1. Демографическая политика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улучшению репродуктив-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здоровья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младенческой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материнской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МООС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реализацию геронто-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улучшению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пожилого возраста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продолжитель-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жизни населения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 Промышленная безопасность и охрана труда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труда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подходы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распространению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безопасного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поведения и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ответственности,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работодателей, 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работников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4.2.3.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рисков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4.2.4.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4.2.5.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на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объектах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4.3. Борьба с бедностью и предотвращение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социального расслоения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упрощение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бюрократических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при получении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пособий,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занятости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бизнес-сообщества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регионах страны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4.4. Развитие гражданского общества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сознания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объединений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усилению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 общественности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устойчивому развитию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4.5. Культура и информация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патриотичес-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направленности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в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4.6. Образование и наука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в стране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ряда элитных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уровня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студенческих городков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(кампусов)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системы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важнейшего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производства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4.6.3.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научных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практику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4.6.4.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институтов,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уровня, политехничес-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колледжей,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училищ,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учебно-курсовых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Устойчивый экономический прогресс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5.1. Повышение эффективности использования ресурсов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перестройки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постепенным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увеличением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приоритет-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"прорывных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технологий", опережаю-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зарубежные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 для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5.1.3.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мировых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экологические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земельных, водных,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лесных, минеральных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ресурсов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5.1.4.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научно-обоснованную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для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5.1.5.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сокращению ввоза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устаревших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технологий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5.1.6.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структуре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тирующих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ресурсы,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наукоемких природо-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высокотехнологичных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5.1.7.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и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адаптированных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ландшафтам,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экологически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чистых 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плодородия почв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землях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назначения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5.1.8.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Усилить 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пресечению всех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нелегального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браконьер-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и 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оборотом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биологичес-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ресурсов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МВД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5.1.9.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ресурсосбе-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регающих и безотход-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технологий во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сферах 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5.1.10.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законодательному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ресурсов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МИТ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меры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экологически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портных коммуникаций,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неуглеродного;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переходу к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безопасному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транспорту как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виду передвижения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крупных городах;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обоснованию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 Внедрение устойчивых и прорывных технологий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критерии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отнесения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"прорывных", опережаю-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по своим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показателям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отечественные, так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зарубежные аналоги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обоснова-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прорывных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по направлениям: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управления", "Вода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заданными свойствами",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"Образование",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"Жилье", "Струнный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транспорт", "Энергия",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нанотехнологиями"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МЭМР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устойчивых моделей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5.3. Эффективное и рациональное использование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возобновляемых ресурсов и альтернативных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источников энергии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энергосбережения,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ресурсов,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солнечной и ветровой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возобновляемых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и альтернативных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энергии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переходу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альтернативные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энергоснаб-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Экологическая устойчивость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6.1. Сохранение и восстановление природной среды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индекса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Йельского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индекса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экосистемно-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подхода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природопользованием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6.1.3.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проблемно-ориентиро-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ванную модель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с использовани-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 геоинформационных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6.1.4.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международных,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охране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среды,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предупреждение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истощения, 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и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бассейна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6.1.5.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снижению антропогенно-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воздействия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 и озоновый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слой Земли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договоров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6.1.6.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разнообразия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6.1.7.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восстановлению целост-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предотвращению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фрагментации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деятельности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гидротехни-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железных дорог, газо-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нефтепроводов,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линий электропередачи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линейных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МЭМР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6.1.8.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рекультивации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рий, нарушенных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антропогенной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6.1.9.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законодательному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закреплению 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завершении жизненного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цикла 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объектов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6.1.10.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бедствия, полигонов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ракетно-космического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шельфа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Каспийского моря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прилегающих территорий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6.2. Формирование системы управления химическими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веществами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Утвердить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стойким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загрязнителям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МИТ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детальную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преднамеренных 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стойких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загрязнителей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обеспечить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пилотных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восстановлению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6.3. Снижение неблагоприятного воздействия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окружающей среды на здоровье населения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санитарно-гигиеничес-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нормативов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среды жилищ,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параметрам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6.4. Предотвращение чрезвычайных экологических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ситуаций и экологического терроризма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правилам поведения,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действиям и способам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при чрезвычай-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ситуациях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негативными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последствиями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разделов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планы предотвращения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преодоления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6.4.3.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зон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особым режимом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бедствия и кризиса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6.4.4.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техногенных аварий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последствиями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6.4.5.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лесостепных пожаров,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браконьерства,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незаконных рубок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растительного сырья,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вызывающих уничтожение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аграрных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экосистем,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предотвращения ввоза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террористическими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целями видов живых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организмов, вызывающих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в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и системах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МЧС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6.5. Контроль за использованием и распространением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генетически измененных организмов, предотвращение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занесения или самостоятельного проникновения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карантинных и чужеродных вредных организмов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проникновения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страны,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выявлению, локализации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очагов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чужеродных 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предотвращению некон-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тролируемого ввоза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 измененных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организмов и продуктов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6.6. Экономические инструменты охраны окружающей среды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модель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принципа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"загрязнитель платит"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методику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ставок 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 и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штрафов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природоохранного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6.6.3.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6.6.4.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 обосновать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включения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 учетом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средообразующей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а также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(экологических)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6.6.5.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экономическим мерам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вторичной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6.6.6.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подходы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механизмов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6.6.7.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в регионе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6.6.8.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Реализовать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оплаты экосистемных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6.7. Научное обеспечение охраны окружающей среды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принципы теории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применении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экосистемного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охраной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6.7.3.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районированию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комплексных натурных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6.7.4.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принципы и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(лесных, водных,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охотничье-промысловых,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и др.),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воспроизводство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6.7.5.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эффективных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разнообразия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6.7.6.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людей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6.7.7.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чужеродных и генети-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измененных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живых организмов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методам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негативных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6.7.8.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научную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Политический базис устойчивого развития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7.1. Внутренняя политика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демократических проце-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дур в 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сфере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 Внешнеполитические мероприятия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инициативах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дипломатические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форумы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изучению опыта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рыночной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стран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развитой и транзитной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экономикой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7.2.3.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министров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в городе Астана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7.2.4.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рабочих и официаль-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заседаниях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Объединенных Наций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устойчивому развитию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МЭМР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Информационная поддержка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ежегодного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сборника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и устойчивое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Казахстана"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АЗР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Интернет-портал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устойчивое развитие"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осуществлять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"Белой" книги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устойчивому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I и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"Устойчивое развитие: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мир, континент,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страна" 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Алматы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проведению ряда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 по устойчивому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8.6.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семинаров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актуальным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ряде ведущих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мировых университетов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МЗ     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   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 -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    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  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   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  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   - 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 - Министерство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 - Министерство энергетики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  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   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   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     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   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АЗР     - Агентство Республики Казахстан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    - Агентство Республики Казахстан по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     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- Агентство Республики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жилищно-коммунального хозяйства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