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8b19" w14:textId="c208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2008-2010 годы по реализации Концепции миграционной политики Республики Казахстан на 2007-2015 годы (1 этап)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2007 года № 1110. Утратило силу постановлением Правительства Республики Казахстан от 3 июня 2011 года № 619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03.06.2011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2007 года N 399 "О Концепции миграционной политики Республики Казахстан на 2007-2015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rPr>
          <w:rFonts w:ascii="Times New Roman"/>
          <w:b w:val="false"/>
          <w:i w:val="false"/>
          <w:color w:val="000000"/>
          <w:sz w:val="28"/>
        </w:rPr>
        <w:t>см.U110088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2008-2010 годы по реализации Концепции миграционной политики Республики Казахстан на 2007-2015 годы (1 этап)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и государственным органам, непосредственно подчиненным и подотчетным Президенту Республики Казахстан,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исполнение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полугодия и года, к 15 января и 15 июля, представлять информацию о ходе реализации Плана в Министерство труда и социальной защиты населения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обеспечить представление в Правительство Республики Казахстан сводной информации о ходе выполнения Плана, два раза в год, к 30 января и 30 июля.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2007 года N 1110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План в редакции постановления Правительства РК от 01.12.2008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на 2008-2010 годы по реализации Концепции миграционной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политики Республики Казахстан на 2007-2015 годы (1 этап)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3520"/>
        <w:gridCol w:w="2689"/>
        <w:gridCol w:w="1960"/>
        <w:gridCol w:w="1493"/>
        <w:gridCol w:w="1696"/>
        <w:gridCol w:w="1921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Иммиграция 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иммигрантов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низм рационально-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расселения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иммигрантов,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ходя из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труда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генеральную схему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(баланс)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кадрового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сил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связей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диаспо-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рой, гражданами,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покинувшими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странах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упрощению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высококва-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лифицированной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данных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беженцам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1 595,0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беженцев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принятыми на себя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 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бежен-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 в центрах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ищущих убежища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Эмиграция 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влияние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страны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0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8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Усилить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вывозу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из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сокращению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предот-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вращению потерь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реэмиграции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бывших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страны, ныне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миграции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Внутренняя миграция 
</w:t>
            </w:r>
          </w:p>
        </w:tc>
      </w:tr>
      <w:tr>
        <w:trPr>
          <w:trHeight w:val="12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на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2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мирование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в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ресурсах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бильности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ресурсов;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сбалансированнос-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труда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Незаконная миграция 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реадмиссии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Азии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транспарентности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легитимности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пресечению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конной миграции,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трафика мигрантов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Правовое обеспечение миграционной политики 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по вопросам,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касающимся 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и 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участниками ШОС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СВМДА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 предмет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«О беженцах»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МЭБП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участниками СНГ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ЕврАзЭС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Институциональное и кадровое обеспечение управления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миграционными процессами 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и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вопросами миграции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1025,0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8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этнических казахов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Актау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2 617 570,0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«Оралман»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сферы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международно-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MOM, УВКБ ООН)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МВД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в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форумах,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конференциях,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симпозиумах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миграционными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процессами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спонсор-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Информационное сопровождение государственного управления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миграционными процессами 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 вопро-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миграционной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СМИ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Объемы расходов по мероприятиям, финансируемым за счет средств республиканского бюджета, будут определены Законом Республики Казахстан "О республиканском бюджете на 2009-2011 годы" и ежегодно уточняться при формировании республиканского бюджета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МТСЗН - Министерство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 - Министерство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 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  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   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 - Агентство по статистике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ШОС   - Шанхайская организация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СВМДА - Совещание по взаимодействию и мерам доверия в Азии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   - средства массовой информации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