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298" w14:textId="5a1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борьбе с экономической и коррупционной преступностью (финансовая полиция) из резерва Правительства Республики Казахстан, предусмотренного в республиканском бюджете на 2007 год на неотложные затраты, 89500000 (восемьдесят девять миллионов пятьсот тысяч) тенге на устранение внезапного обрушения сооружений (потолок актового зала) и аварии на тепло- и водопроводных сетях и проведение других строительных работ в Академии финансовой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24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