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7519" w14:textId="b2a7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2006 год (направление 2: региональная поддержка программ, реализуемых на национальном уровне) -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2007 года N 1089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2006 год (направление 2: региональная поддержка программ, реализуемых на национальном уровне) - Казахстан"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Финансовое соглашение между Правительством Республики Казахстан и Комиссией Европейских Сообществ по "Программы действий ТАСИС по Центральной Азии на 2006 год (направление 2: региональная поддержка программ, реализуемых на национальном уровне) - Казахстан" с заявлением о толковании Правительства Республики Казахстан к нему,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2007 года N 1089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Финансовое соглашение </w:t>
      </w:r>
      <w:r>
        <w:br/>
      </w:r>
      <w:r>
        <w:rPr>
          <w:rFonts w:ascii="Times New Roman"/>
          <w:b/>
          <w:i w:val="false"/>
          <w:color w:val="000000"/>
        </w:rPr>
        <w:t xml:space="preserve">
между Правительством Республики Казахстан и Комиссией </w:t>
      </w:r>
      <w:r>
        <w:br/>
      </w:r>
      <w:r>
        <w:rPr>
          <w:rFonts w:ascii="Times New Roman"/>
          <w:b/>
          <w:i w:val="false"/>
          <w:color w:val="000000"/>
        </w:rPr>
        <w:t xml:space="preserve">
Европейских Сообществ по "Программе действий ТАСИС по </w:t>
      </w:r>
      <w:r>
        <w:br/>
      </w:r>
      <w:r>
        <w:rPr>
          <w:rFonts w:ascii="Times New Roman"/>
          <w:b/>
          <w:i w:val="false"/>
          <w:color w:val="000000"/>
        </w:rPr>
        <w:t xml:space="preserve">
Центральной Азии на 2006 год (направление 2: региональная </w:t>
      </w:r>
      <w:r>
        <w:br/>
      </w:r>
      <w:r>
        <w:rPr>
          <w:rFonts w:ascii="Times New Roman"/>
          <w:b/>
          <w:i w:val="false"/>
          <w:color w:val="000000"/>
        </w:rPr>
        <w:t xml:space="preserve">
поддержка программ, реализуемых </w:t>
      </w:r>
      <w:r>
        <w:br/>
      </w:r>
      <w:r>
        <w:rPr>
          <w:rFonts w:ascii="Times New Roman"/>
          <w:b/>
          <w:i w:val="false"/>
          <w:color w:val="000000"/>
        </w:rPr>
        <w:t xml:space="preserve">
на национальном уровне) - Казахстан" </w:t>
      </w:r>
    </w:p>
    <w:bookmarkEnd w:id="4"/>
    <w:bookmarkStart w:name="z6" w:id="5"/>
    <w:p>
      <w:pPr>
        <w:spacing w:after="0"/>
        <w:ind w:left="0"/>
        <w:jc w:val="left"/>
      </w:pPr>
      <w:r>
        <w:rPr>
          <w:rFonts w:ascii="Times New Roman"/>
          <w:b/>
          <w:i w:val="false"/>
          <w:color w:val="000000"/>
        </w:rPr>
        <w:t xml:space="preserve"> 
  СПЕЦИАЛЬНЫЕ УСЛОВИЯ </w:t>
      </w:r>
    </w:p>
    <w:bookmarkEnd w:id="5"/>
    <w:p>
      <w:pPr>
        <w:spacing w:after="0"/>
        <w:ind w:left="0"/>
        <w:jc w:val="both"/>
      </w:pPr>
      <w:r>
        <w:rPr>
          <w:rFonts w:ascii="Times New Roman"/>
          <w:b w:val="false"/>
          <w:i w:val="false"/>
          <w:color w:val="000000"/>
          <w:sz w:val="28"/>
        </w:rPr>
        <w:t xml:space="preserve">      Европейское Сообщество, в дальнейшем именуемое как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w:t>
      </w:r>
      <w:r>
        <w:rPr>
          <w:rFonts w:ascii="Times New Roman"/>
          <w:b w:val="false"/>
          <w:i w:val="false"/>
          <w:color w:val="000000"/>
          <w:sz w:val="28"/>
        </w:rPr>
        <w:t xml:space="preserve">, в дальнейшем именуемое как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ДОГОВОРИЛИСЬ О СЛЕДУЮЩЕМ: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СУЩНОСТЬ И ЦЕЛЬ ОПЕРАЦИИ </w:t>
      </w:r>
    </w:p>
    <w:bookmarkEnd w:id="6"/>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Программы действий ТАСИС по Центральной Азии на 2006 год (направление 2: региональная поддержка программ реализуемых на национальном уровне) - Казахстан 2006/018-241 в дальнейшем именуемой как Программа, которая описана в Технических и административных положениях, в Приложении 2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1.2. Эта программа будет выполнена в соответствии с Финансовым соглашением и приложениями к нему: Общие условия (Приложение 1) и Технические и административные положения (Приложение 2).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Ccылка указывает на год, когда Европейский Союз выделил бюджетные средства на реализацию проектов согласованных сторонами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ФИНАНСОВЫЙ ВКЛАД СООБЩЕСТВА </w:t>
      </w:r>
    </w:p>
    <w:bookmarkEnd w:id="7"/>
    <w:p>
      <w:pPr>
        <w:spacing w:after="0"/>
        <w:ind w:left="0"/>
        <w:jc w:val="both"/>
      </w:pPr>
      <w:r>
        <w:rPr>
          <w:rFonts w:ascii="Times New Roman"/>
          <w:b w:val="false"/>
          <w:i w:val="false"/>
          <w:color w:val="000000"/>
          <w:sz w:val="28"/>
        </w:rPr>
        <w:t xml:space="preserve">      2.1. Общая стоимость программы оценивается в 11 500 000 евро. </w:t>
      </w:r>
      <w:r>
        <w:br/>
      </w:r>
      <w:r>
        <w:rPr>
          <w:rFonts w:ascii="Times New Roman"/>
          <w:b w:val="false"/>
          <w:i w:val="false"/>
          <w:color w:val="000000"/>
          <w:sz w:val="28"/>
        </w:rPr>
        <w:t xml:space="preserve">
      2.2. Сообщество обязуется выделить максимум 11 500 000 евро. Распределение финансового вклада Сообщества по бюджетным статьям показано в бюджете, включенном в Технические и административные положения (Приложение 2).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ВКЛАД БЕНЕФИЦИАРА </w:t>
      </w:r>
    </w:p>
    <w:bookmarkEnd w:id="8"/>
    <w:p>
      <w:pPr>
        <w:spacing w:after="0"/>
        <w:ind w:left="0"/>
        <w:jc w:val="both"/>
      </w:pPr>
      <w:r>
        <w:rPr>
          <w:rFonts w:ascii="Times New Roman"/>
          <w:b w:val="false"/>
          <w:i w:val="false"/>
          <w:color w:val="000000"/>
          <w:sz w:val="28"/>
        </w:rPr>
        <w:t xml:space="preserve">      3.1. Бенефициар не вносит финансовый вклад в программу. </w:t>
      </w:r>
      <w:r>
        <w:br/>
      </w:r>
      <w:r>
        <w:rPr>
          <w:rFonts w:ascii="Times New Roman"/>
          <w:b w:val="false"/>
          <w:i w:val="false"/>
          <w:color w:val="000000"/>
          <w:sz w:val="28"/>
        </w:rPr>
        <w:t xml:space="preserve">
      3.2. Там, где Бенефициар не вносит вклад, будут составлены детальные договоренности в технических и административных положениях, в Приложении 2 к Финансовому соглашению.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9"/>
    <w:p>
      <w:pPr>
        <w:spacing w:after="0"/>
        <w:ind w:left="0"/>
        <w:jc w:val="both"/>
      </w:pPr>
      <w:r>
        <w:rPr>
          <w:rFonts w:ascii="Times New Roman"/>
          <w:b w:val="false"/>
          <w:i w:val="false"/>
          <w:color w:val="000000"/>
          <w:sz w:val="28"/>
        </w:rPr>
        <w:t xml:space="preserve">      Период исполнения настоящего Соглашения начинается с даты вступления в силу Финансового соглашения и окончится 31 декабря 2012 года.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 декабря 2010 года. И с данной даты начнется этап завершения, который закончится в конце периода исполнения.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КРАЙНЯЯ ДАТА ПОДПИСАНИЯ КОНТРАКТОВ НА </w:t>
      </w:r>
      <w:r>
        <w:br/>
      </w:r>
      <w:r>
        <w:rPr>
          <w:rFonts w:ascii="Times New Roman"/>
          <w:b w:val="false"/>
          <w:i w:val="false"/>
          <w:color w:val="000000"/>
          <w:sz w:val="28"/>
        </w:rPr>
        <w:t>
</w:t>
      </w:r>
      <w:r>
        <w:rPr>
          <w:rFonts w:ascii="Times New Roman"/>
          <w:b/>
          <w:i w:val="false"/>
          <w:color w:val="000000"/>
          <w:sz w:val="28"/>
        </w:rPr>
        <w:t xml:space="preserve">                   РЕАЛИЗАЦИЮ ФИНАНСОВОГО СОГЛАШЕНИЯ </w:t>
      </w:r>
    </w:p>
    <w:bookmarkEnd w:id="10"/>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30 ноября 2009 года. Этот крайний срок не может быть продлен. Это положение не распространяется на аудит и оценку контрактов, которые могут быть подписаны позднее.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АДРЕСА </w:t>
      </w:r>
    </w:p>
    <w:bookmarkEnd w:id="11"/>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для Комиссии </w:t>
      </w:r>
      <w:r>
        <w:br/>
      </w:r>
      <w:r>
        <w:rPr>
          <w:rFonts w:ascii="Times New Roman"/>
          <w:b w:val="false"/>
          <w:i w:val="false"/>
          <w:color w:val="000000"/>
          <w:sz w:val="28"/>
        </w:rPr>
        <w:t xml:space="preserve">
      Mr. Erich W.Muller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Directorate Asia incl.Central Asia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EuropeAid Co-operation Office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для Бенефициара </w:t>
      </w:r>
      <w:r>
        <w:br/>
      </w:r>
      <w:r>
        <w:rPr>
          <w:rFonts w:ascii="Times New Roman"/>
          <w:b w:val="false"/>
          <w:i w:val="false"/>
          <w:color w:val="000000"/>
          <w:sz w:val="28"/>
        </w:rPr>
        <w:t xml:space="preserve">
      Г-н Бахыт СУЛТАНОВ </w:t>
      </w:r>
      <w:r>
        <w:br/>
      </w:r>
      <w:r>
        <w:rPr>
          <w:rFonts w:ascii="Times New Roman"/>
          <w:b w:val="false"/>
          <w:i w:val="false"/>
          <w:color w:val="000000"/>
          <w:sz w:val="28"/>
        </w:rPr>
        <w:t xml:space="preserve">
      Министр экономики и бюджетного планирования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Левый берег, 35 улица, дом N 2 </w:t>
      </w:r>
      <w:r>
        <w:br/>
      </w:r>
      <w:r>
        <w:rPr>
          <w:rFonts w:ascii="Times New Roman"/>
          <w:b w:val="false"/>
          <w:i w:val="false"/>
          <w:color w:val="000000"/>
          <w:sz w:val="28"/>
        </w:rPr>
        <w:t xml:space="preserve">
      Административное здание "Дом министерств", офис 444 </w:t>
      </w:r>
      <w:r>
        <w:br/>
      </w:r>
      <w:r>
        <w:rPr>
          <w:rFonts w:ascii="Times New Roman"/>
          <w:b w:val="false"/>
          <w:i w:val="false"/>
          <w:color w:val="000000"/>
          <w:sz w:val="28"/>
        </w:rPr>
        <w:t xml:space="preserve">
      Тел: +7 (3172) 74 28 09 </w:t>
      </w:r>
      <w:r>
        <w:br/>
      </w:r>
      <w:r>
        <w:rPr>
          <w:rFonts w:ascii="Times New Roman"/>
          <w:b w:val="false"/>
          <w:i w:val="false"/>
          <w:color w:val="000000"/>
          <w:sz w:val="28"/>
        </w:rPr>
        <w:t xml:space="preserve">
      Факс: +7 (3172) 74 31 48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ПРИЛОЖЕНИЯ </w:t>
      </w:r>
    </w:p>
    <w:bookmarkEnd w:id="12"/>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xml:space="preserve">
      Приложение 1: Общие условия. </w:t>
      </w:r>
      <w:r>
        <w:br/>
      </w:r>
      <w:r>
        <w:rPr>
          <w:rFonts w:ascii="Times New Roman"/>
          <w:b w:val="false"/>
          <w:i w:val="false"/>
          <w:color w:val="000000"/>
          <w:sz w:val="28"/>
        </w:rPr>
        <w:t xml:space="preserve">
      Приложение 2: Технические и административные положения. </w:t>
      </w:r>
      <w:r>
        <w:br/>
      </w: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1 и Приложения 2, приоритет будут иметь положения Приложения 1.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ПРИМЕНИМЫЕ К ПРОГРАММЕ </w:t>
      </w:r>
    </w:p>
    <w:bookmarkEnd w:id="13"/>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Общих условий, понимается, что реализация осуществляется в интересах Бенефициара. </w:t>
      </w:r>
      <w:r>
        <w:br/>
      </w:r>
      <w:r>
        <w:rPr>
          <w:rFonts w:ascii="Times New Roman"/>
          <w:b w:val="false"/>
          <w:i w:val="false"/>
          <w:color w:val="000000"/>
          <w:sz w:val="28"/>
        </w:rPr>
        <w:t xml:space="preserve">
      8.2. Другие статьи "Общих условий применимых к Финансовому Соглашению" заменены "Общими Условиями", которые прилагаются к настоящему Финансовому Соглашению.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ВСТУПЛЕНИЕ В СИЛУ ФИНАНСОВОГО СОГЛАШЕНИЯ </w:t>
      </w:r>
    </w:p>
    <w:bookmarkEnd w:id="14"/>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последней из двух подписавших его сторон. Настоящее Финансовое Соглашение составлено в Брюсселе, состоит из трех оригиналов на английском языке, два из которых должны быть направлены в Комиссию и один Бенефициару. </w:t>
      </w:r>
    </w:p>
    <w:p>
      <w:pPr>
        <w:spacing w:after="0"/>
        <w:ind w:left="0"/>
        <w:jc w:val="both"/>
      </w:pPr>
      <w:r>
        <w:rPr>
          <w:rFonts w:ascii="Times New Roman"/>
          <w:b w:val="false"/>
          <w:i w:val="false"/>
          <w:color w:val="000000"/>
          <w:sz w:val="28"/>
        </w:rPr>
        <w:t xml:space="preserve">      ЗА КОМИССИЮ                     ЗА БЕНЕФИЦИАРА </w:t>
      </w:r>
    </w:p>
    <w:p>
      <w:pPr>
        <w:spacing w:after="0"/>
        <w:ind w:left="0"/>
        <w:jc w:val="both"/>
      </w:pPr>
      <w:r>
        <w:rPr>
          <w:rFonts w:ascii="Times New Roman"/>
          <w:b w:val="false"/>
          <w:i w:val="false"/>
          <w:color w:val="000000"/>
          <w:sz w:val="28"/>
        </w:rPr>
        <w:t xml:space="preserve">      Г-н Эрих Мюллер                 Г-н Бахыт СУЛТАНОВ </w:t>
      </w:r>
      <w:r>
        <w:br/>
      </w:r>
      <w:r>
        <w:rPr>
          <w:rFonts w:ascii="Times New Roman"/>
          <w:b w:val="false"/>
          <w:i w:val="false"/>
          <w:color w:val="000000"/>
          <w:sz w:val="28"/>
        </w:rPr>
        <w:t xml:space="preserve">
      Директор                        Министр экономики и </w:t>
      </w:r>
      <w:r>
        <w:br/>
      </w:r>
      <w:r>
        <w:rPr>
          <w:rFonts w:ascii="Times New Roman"/>
          <w:b w:val="false"/>
          <w:i w:val="false"/>
          <w:color w:val="000000"/>
          <w:sz w:val="28"/>
        </w:rPr>
        <w:t xml:space="preserve">
      Директората по Азии             бюджетного планирования </w:t>
      </w:r>
      <w:r>
        <w:br/>
      </w:r>
      <w:r>
        <w:rPr>
          <w:rFonts w:ascii="Times New Roman"/>
          <w:b w:val="false"/>
          <w:i w:val="false"/>
          <w:color w:val="000000"/>
          <w:sz w:val="28"/>
        </w:rPr>
        <w:t xml:space="preserve">
      и Центральной Азии              Республики Казахстан </w:t>
      </w:r>
      <w:r>
        <w:br/>
      </w:r>
      <w:r>
        <w:rPr>
          <w:rFonts w:ascii="Times New Roman"/>
          <w:b w:val="false"/>
          <w:i w:val="false"/>
          <w:color w:val="000000"/>
          <w:sz w:val="28"/>
        </w:rPr>
        <w:t xml:space="preserve">
      Офис содействия EuropeAid       Республика Казахстан </w:t>
      </w:r>
      <w:r>
        <w:br/>
      </w:r>
      <w:r>
        <w:rPr>
          <w:rFonts w:ascii="Times New Roman"/>
          <w:b w:val="false"/>
          <w:i w:val="false"/>
          <w:color w:val="000000"/>
          <w:sz w:val="28"/>
        </w:rPr>
        <w:t xml:space="preserve">
      Европейская Комиссия            010000, Астана </w:t>
      </w:r>
      <w:r>
        <w:br/>
      </w:r>
      <w:r>
        <w:rPr>
          <w:rFonts w:ascii="Times New Roman"/>
          <w:b w:val="false"/>
          <w:i w:val="false"/>
          <w:color w:val="000000"/>
          <w:sz w:val="28"/>
        </w:rPr>
        <w:t xml:space="preserve">
                                      Левый берег, 35 улица, дом N 2 </w:t>
      </w:r>
      <w:r>
        <w:br/>
      </w:r>
      <w:r>
        <w:rPr>
          <w:rFonts w:ascii="Times New Roman"/>
          <w:b w:val="false"/>
          <w:i w:val="false"/>
          <w:color w:val="000000"/>
          <w:sz w:val="28"/>
        </w:rPr>
        <w:t xml:space="preserve">
                                      Административное здание </w:t>
      </w:r>
      <w:r>
        <w:br/>
      </w:r>
      <w:r>
        <w:rPr>
          <w:rFonts w:ascii="Times New Roman"/>
          <w:b w:val="false"/>
          <w:i w:val="false"/>
          <w:color w:val="000000"/>
          <w:sz w:val="28"/>
        </w:rPr>
        <w:t xml:space="preserve">
                                      "Дом министерств", офис 444 </w:t>
      </w:r>
    </w:p>
    <w:p>
      <w:pPr>
        <w:spacing w:after="0"/>
        <w:ind w:left="0"/>
        <w:jc w:val="both"/>
      </w:pPr>
      <w:r>
        <w:rPr>
          <w:rFonts w:ascii="Times New Roman"/>
          <w:b w:val="false"/>
          <w:i w:val="false"/>
          <w:color w:val="000000"/>
          <w:sz w:val="28"/>
        </w:rPr>
        <w:t xml:space="preserve">      [signed]                        Астана </w:t>
      </w:r>
      <w:r>
        <w:br/>
      </w:r>
      <w:r>
        <w:rPr>
          <w:rFonts w:ascii="Times New Roman"/>
          <w:b w:val="false"/>
          <w:i w:val="false"/>
          <w:color w:val="000000"/>
          <w:sz w:val="28"/>
        </w:rPr>
        <w:t xml:space="preserve">
      Брюссель                        Дата </w:t>
      </w:r>
      <w:r>
        <w:br/>
      </w:r>
      <w:r>
        <w:rPr>
          <w:rFonts w:ascii="Times New Roman"/>
          <w:b w:val="false"/>
          <w:i w:val="false"/>
          <w:color w:val="000000"/>
          <w:sz w:val="28"/>
        </w:rPr>
        <w:t xml:space="preserve">
      Дата: </w:t>
      </w:r>
      <w:r>
        <w:br/>
      </w:r>
      <w:r>
        <w:rPr>
          <w:rFonts w:ascii="Times New Roman"/>
          <w:b w:val="false"/>
          <w:i w:val="false"/>
          <w:color w:val="000000"/>
          <w:sz w:val="28"/>
        </w:rPr>
        <w:t xml:space="preserve">
      10/01/2007 год </w:t>
      </w:r>
    </w:p>
    <w:bookmarkStart w:name="z16" w:id="15"/>
    <w:p>
      <w:pPr>
        <w:spacing w:after="0"/>
        <w:ind w:left="0"/>
        <w:jc w:val="left"/>
      </w:pPr>
      <w:r>
        <w:rPr>
          <w:rFonts w:ascii="Times New Roman"/>
          <w:b/>
          <w:i w:val="false"/>
          <w:color w:val="000000"/>
        </w:rPr>
        <w:t xml:space="preserve"> 
  ПРИЛОЖЕНИЕ I - ОБЩИЕ УСЛОВИЯ </w:t>
      </w:r>
    </w:p>
    <w:bookmarkEnd w:id="15"/>
    <w:bookmarkStart w:name="z17" w:id="16"/>
    <w:p>
      <w:pPr>
        <w:spacing w:after="0"/>
        <w:ind w:left="0"/>
        <w:jc w:val="left"/>
      </w:pPr>
      <w:r>
        <w:rPr>
          <w:rFonts w:ascii="Times New Roman"/>
          <w:b/>
          <w:i w:val="false"/>
          <w:color w:val="000000"/>
        </w:rPr>
        <w:t xml:space="preserve"> 
  ГЛАВА 1 - ФИНАНСИРОВАНИЕ ПРОЕКТА/ПРОГРАММЫ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ОБЩИЙ ПРИНЦИП </w:t>
      </w:r>
    </w:p>
    <w:bookmarkEnd w:id="17"/>
    <w:p>
      <w:pPr>
        <w:spacing w:after="0"/>
        <w:ind w:left="0"/>
        <w:jc w:val="both"/>
      </w:pPr>
      <w:r>
        <w:rPr>
          <w:rFonts w:ascii="Times New Roman"/>
          <w:b w:val="false"/>
          <w:i w:val="false"/>
          <w:color w:val="000000"/>
          <w:sz w:val="28"/>
        </w:rPr>
        <w:t xml:space="preserve">      1.1. Финансовый вклад Сообщества будет ограничен суммой, указанной в Финансовом соглашении. </w:t>
      </w:r>
      <w:r>
        <w:br/>
      </w:r>
      <w:r>
        <w:rPr>
          <w:rFonts w:ascii="Times New Roman"/>
          <w:b w:val="false"/>
          <w:i w:val="false"/>
          <w:color w:val="000000"/>
          <w:sz w:val="28"/>
        </w:rPr>
        <w:t xml:space="preserve">
      1.2. Предоставление финансирования Сообществом будет зависеть от выполнения Бенефициаром обязательств по настоящему Финансовому соглашению.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ПЕРЕРАСХОДЫ СРЕДСТВ И ИХ ПОКРЫТИЕ </w:t>
      </w:r>
    </w:p>
    <w:bookmarkEnd w:id="18"/>
    <w:p>
      <w:pPr>
        <w:spacing w:after="0"/>
        <w:ind w:left="0"/>
        <w:jc w:val="both"/>
      </w:pPr>
      <w:r>
        <w:rPr>
          <w:rFonts w:ascii="Times New Roman"/>
          <w:b w:val="false"/>
          <w:i w:val="false"/>
          <w:color w:val="000000"/>
          <w:sz w:val="28"/>
        </w:rPr>
        <w:t xml:space="preserve">      2.1.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 </w:t>
      </w:r>
      <w:r>
        <w:br/>
      </w:r>
      <w:r>
        <w:rPr>
          <w:rFonts w:ascii="Times New Roman"/>
          <w:b w:val="false"/>
          <w:i w:val="false"/>
          <w:color w:val="000000"/>
          <w:sz w:val="28"/>
        </w:rPr>
        <w:t xml:space="preserve">
      2.2.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Сообществу. </w:t>
      </w:r>
      <w:r>
        <w:br/>
      </w:r>
      <w:r>
        <w:rPr>
          <w:rFonts w:ascii="Times New Roman"/>
          <w:b w:val="false"/>
          <w:i w:val="false"/>
          <w:color w:val="000000"/>
          <w:sz w:val="28"/>
        </w:rPr>
        <w:t xml:space="preserve">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Сообщества. Если об этом будет достигнута договоренность, дополнительные расходы будут финансироваться, без ущерба для соответствующих правил и процедур Сообщества, путем предоставления дополнительного финансового вклада, установленного Комиссией. </w:t>
      </w:r>
    </w:p>
    <w:p>
      <w:pPr>
        <w:spacing w:after="0"/>
        <w:ind w:left="0"/>
        <w:jc w:val="left"/>
      </w:pPr>
      <w:r>
        <w:rPr>
          <w:rFonts w:ascii="Times New Roman"/>
          <w:b/>
          <w:i w:val="false"/>
          <w:color w:val="000000"/>
        </w:rPr>
        <w:t xml:space="preserve"> ГЛАВА 2 - РЕАЛИЗАЦИЯ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ОБЩИЙ ПРИНЦИП </w:t>
      </w:r>
    </w:p>
    <w:bookmarkEnd w:id="19"/>
    <w:p>
      <w:pPr>
        <w:spacing w:after="0"/>
        <w:ind w:left="0"/>
        <w:jc w:val="both"/>
      </w:pPr>
      <w:r>
        <w:rPr>
          <w:rFonts w:ascii="Times New Roman"/>
          <w:b w:val="false"/>
          <w:i w:val="false"/>
          <w:color w:val="000000"/>
          <w:sz w:val="28"/>
        </w:rPr>
        <w:t xml:space="preserve">      3.1. Проект/программа будет реализовываться Комиссией, действующей для и от имени Бенефициара. </w:t>
      </w:r>
      <w:r>
        <w:br/>
      </w:r>
      <w:r>
        <w:rPr>
          <w:rFonts w:ascii="Times New Roman"/>
          <w:b w:val="false"/>
          <w:i w:val="false"/>
          <w:color w:val="000000"/>
          <w:sz w:val="28"/>
        </w:rPr>
        <w:t xml:space="preserve">
      3.2. Комиссия будет представлена в Государстве Бенефициара Главой своего Представительства.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20"/>
    <w:p>
      <w:pPr>
        <w:spacing w:after="0"/>
        <w:ind w:left="0"/>
        <w:jc w:val="both"/>
      </w:pPr>
      <w:r>
        <w:rPr>
          <w:rFonts w:ascii="Times New Roman"/>
          <w:b w:val="false"/>
          <w:i w:val="false"/>
          <w:color w:val="000000"/>
          <w:sz w:val="28"/>
        </w:rPr>
        <w:t xml:space="preserve">      4.1. Финансовое соглашение установит период исполнения, который начнется с момента вступления в силу Финансового соглашения и закончится на дату, установленную для этой цели в Статье 4 Специальных условий настоящего Соглашения. </w:t>
      </w:r>
      <w:r>
        <w:br/>
      </w:r>
      <w:r>
        <w:rPr>
          <w:rFonts w:ascii="Times New Roman"/>
          <w:b w:val="false"/>
          <w:i w:val="false"/>
          <w:color w:val="000000"/>
          <w:sz w:val="28"/>
        </w:rPr>
        <w:t xml:space="preserve">
      4.2. Данный период исполнения будет состоять из двух этапов: </w:t>
      </w:r>
      <w:r>
        <w:br/>
      </w:r>
      <w:r>
        <w:rPr>
          <w:rFonts w:ascii="Times New Roman"/>
          <w:b w:val="false"/>
          <w:i w:val="false"/>
          <w:color w:val="000000"/>
          <w:sz w:val="28"/>
        </w:rPr>
        <w:t xml:space="preserve">
      -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 </w:t>
      </w:r>
      <w:r>
        <w:br/>
      </w:r>
      <w:r>
        <w:rPr>
          <w:rFonts w:ascii="Times New Roman"/>
          <w:b w:val="false"/>
          <w:i w:val="false"/>
          <w:color w:val="000000"/>
          <w:sz w:val="28"/>
        </w:rPr>
        <w:t xml:space="preserve">
      - этап завершения, во время которого будут проведены финальные аудиты и оценка, а контракты на реализацию финансового Соглашения будут технически и финансово завершены. Этот этап начнется с даты окончания этапа операционной реализации и закончится, самое позднее, через 24 месяца после данной даты. </w:t>
      </w:r>
      <w:r>
        <w:br/>
      </w:r>
      <w:r>
        <w:rPr>
          <w:rFonts w:ascii="Times New Roman"/>
          <w:b w:val="false"/>
          <w:i w:val="false"/>
          <w:color w:val="000000"/>
          <w:sz w:val="28"/>
        </w:rPr>
        <w:t xml:space="preserve">
      4.3.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4.4.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xml:space="preserve">
      4.5.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 </w:t>
      </w:r>
      <w:r>
        <w:br/>
      </w:r>
      <w:r>
        <w:rPr>
          <w:rFonts w:ascii="Times New Roman"/>
          <w:b w:val="false"/>
          <w:i w:val="false"/>
          <w:color w:val="000000"/>
          <w:sz w:val="28"/>
        </w:rPr>
        <w:t xml:space="preserve">
      4.6. В отдельных и должным образом обоснованных случаях, после окончания этапа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 </w:t>
      </w:r>
    </w:p>
    <w:bookmarkStart w:name="z22" w:id="21"/>
    <w:p>
      <w:pPr>
        <w:spacing w:after="0"/>
        <w:ind w:left="0"/>
        <w:jc w:val="left"/>
      </w:pPr>
      <w:r>
        <w:rPr>
          <w:rFonts w:ascii="Times New Roman"/>
          <w:b/>
          <w:i w:val="false"/>
          <w:color w:val="000000"/>
        </w:rPr>
        <w:t xml:space="preserve"> 
  Глава 3 - ПРИСУЖДЕНИЕ КОНТРАКТОВ И ГРАНТОВ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ОБЩИЙ ПРИНЦИП </w:t>
      </w:r>
    </w:p>
    <w:bookmarkEnd w:id="22"/>
    <w:p>
      <w:pPr>
        <w:spacing w:after="0"/>
        <w:ind w:left="0"/>
        <w:jc w:val="both"/>
      </w:pPr>
      <w:r>
        <w:rPr>
          <w:rFonts w:ascii="Times New Roman"/>
          <w:b w:val="false"/>
          <w:i w:val="false"/>
          <w:color w:val="000000"/>
          <w:sz w:val="28"/>
        </w:rPr>
        <w:t xml:space="preserve">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КРАЙНИЙ СРОК ПОДПИСАНИЯ КОНТРАКТОВ ПО </w:t>
      </w:r>
      <w:r>
        <w:br/>
      </w:r>
      <w:r>
        <w:rPr>
          <w:rFonts w:ascii="Times New Roman"/>
          <w:b w:val="false"/>
          <w:i w:val="false"/>
          <w:color w:val="000000"/>
          <w:sz w:val="28"/>
        </w:rPr>
        <w:t>
</w:t>
      </w:r>
      <w:r>
        <w:rPr>
          <w:rFonts w:ascii="Times New Roman"/>
          <w:b/>
          <w:i w:val="false"/>
          <w:color w:val="000000"/>
          <w:sz w:val="28"/>
        </w:rPr>
        <w:t xml:space="preserve">                   РЕАЛИЗАЦИИ ФИНАНСОВОГО СОГЛАШЕНИЯ </w:t>
      </w:r>
    </w:p>
    <w:bookmarkEnd w:id="23"/>
    <w:p>
      <w:pPr>
        <w:spacing w:after="0"/>
        <w:ind w:left="0"/>
        <w:jc w:val="both"/>
      </w:pPr>
      <w:r>
        <w:rPr>
          <w:rFonts w:ascii="Times New Roman"/>
          <w:b w:val="false"/>
          <w:i w:val="false"/>
          <w:color w:val="000000"/>
          <w:sz w:val="28"/>
        </w:rPr>
        <w:t xml:space="preserve">      6.1. Контракты по реализации Финансового соглашения должны быть подписаны обеими сторонами в течение трех лет после принятия бюджетного обязательства Комиссией, а именно, самое позднее, на дату, указанную в Статье 5 Специальных условий. Данный крайний срок не может быть продлен. </w:t>
      </w:r>
      <w:r>
        <w:br/>
      </w:r>
      <w:r>
        <w:rPr>
          <w:rFonts w:ascii="Times New Roman"/>
          <w:b w:val="false"/>
          <w:i w:val="false"/>
          <w:color w:val="000000"/>
          <w:sz w:val="28"/>
        </w:rPr>
        <w:t xml:space="preserve">
      6.2. Вышеупомянутое положение не будет применяться к контрактам на проведение аудита и оценки, которые могут быть подписаны позже. </w:t>
      </w:r>
      <w:r>
        <w:br/>
      </w:r>
      <w:r>
        <w:rPr>
          <w:rFonts w:ascii="Times New Roman"/>
          <w:b w:val="false"/>
          <w:i w:val="false"/>
          <w:color w:val="000000"/>
          <w:sz w:val="28"/>
        </w:rPr>
        <w:t xml:space="preserve">
      6.3. На дату, указанную в Статье 5 Специальных условий, любой остаток средств, по которому не были подписаны контракты, будет аннулирован. </w:t>
      </w:r>
      <w:r>
        <w:br/>
      </w:r>
      <w:r>
        <w:rPr>
          <w:rFonts w:ascii="Times New Roman"/>
          <w:b w:val="false"/>
          <w:i w:val="false"/>
          <w:color w:val="000000"/>
          <w:sz w:val="28"/>
        </w:rPr>
        <w:t xml:space="preserve">
      6.4.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ПРИЕМЛЕМОСТЬ </w:t>
      </w:r>
    </w:p>
    <w:bookmarkEnd w:id="24"/>
    <w:p>
      <w:pPr>
        <w:spacing w:after="0"/>
        <w:ind w:left="0"/>
        <w:jc w:val="both"/>
      </w:pPr>
      <w:r>
        <w:rPr>
          <w:rFonts w:ascii="Times New Roman"/>
          <w:b w:val="false"/>
          <w:i w:val="false"/>
          <w:color w:val="000000"/>
          <w:sz w:val="28"/>
        </w:rPr>
        <w:t xml:space="preserve">      7.1. Участие в приглашениях на принятие участия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7.2. Участие в приглашениях подать заявки должно быть открыто на равных условиях для всех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7.3. На основе Специальных условий, установленных в основных актах, регулирующих соответствующий сектор сотрудничества, помимо упомянутых в параграфах 1 и 2, а также в исключительных случаях, когда они обоснованы и одобрены Комиссией, может быть принято решение о разрешении гражданам третьих стран участвовать в тендерах на контракты. </w:t>
      </w:r>
      <w:r>
        <w:br/>
      </w:r>
      <w:r>
        <w:rPr>
          <w:rFonts w:ascii="Times New Roman"/>
          <w:b w:val="false"/>
          <w:i w:val="false"/>
          <w:color w:val="000000"/>
          <w:sz w:val="28"/>
        </w:rPr>
        <w:t xml:space="preserve">
      7.4. Товары и оборудование, финансируемые Сообществом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стран, имеющих право на участие на условиях, установленных в предыдущих трех параграфах. </w:t>
      </w:r>
    </w:p>
    <w:bookmarkStart w:name="z26" w:id="25"/>
    <w:p>
      <w:pPr>
        <w:spacing w:after="0"/>
        <w:ind w:left="0"/>
        <w:jc w:val="left"/>
      </w:pPr>
      <w:r>
        <w:rPr>
          <w:rFonts w:ascii="Times New Roman"/>
          <w:b/>
          <w:i w:val="false"/>
          <w:color w:val="000000"/>
        </w:rPr>
        <w:t xml:space="preserve"> 
  ГЛАВА 4 - ПРАВИЛА, ПРИМЕНИМЫЕ К ВЫПОЛНЕНИЮ КОНТРАКТОВ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УЧРЕЖДЕНИЕ И ПРАВО ПРОЖИВАНИЯ </w:t>
      </w:r>
    </w:p>
    <w:bookmarkEnd w:id="26"/>
    <w:p>
      <w:pPr>
        <w:spacing w:after="0"/>
        <w:ind w:left="0"/>
        <w:jc w:val="both"/>
      </w:pPr>
      <w:r>
        <w:rPr>
          <w:rFonts w:ascii="Times New Roman"/>
          <w:b w:val="false"/>
          <w:i w:val="false"/>
          <w:color w:val="000000"/>
          <w:sz w:val="28"/>
        </w:rPr>
        <w:t xml:space="preserve">      8.1. Там, где это необходимо в силу контракта, физические и юридические лица, участвующие в приглашениях на участие в тендерах по контрактам на проведение работ, поставку или оказание услуг, будут иметь временное право на учреждение и проживание в стране Бенефициара. Это право будет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7"/>
    <w:p>
      <w:pPr>
        <w:spacing w:after="0"/>
        <w:ind w:left="0"/>
        <w:jc w:val="both"/>
      </w:pPr>
      <w:r>
        <w:rPr>
          <w:rFonts w:ascii="Times New Roman"/>
          <w:b w:val="false"/>
          <w:i w:val="false"/>
          <w:color w:val="000000"/>
          <w:sz w:val="28"/>
        </w:rPr>
        <w:t xml:space="preserve">      9.1. Если иное не указано в Специальных условиях, налоги, сборы или другие платежи (включая налог на добавленную стоимость - НДС - или эквивалентные платежи) должны быть исключены из финансирования Сообщества. </w:t>
      </w:r>
      <w:r>
        <w:br/>
      </w:r>
      <w:r>
        <w:rPr>
          <w:rFonts w:ascii="Times New Roman"/>
          <w:b w:val="false"/>
          <w:i w:val="false"/>
          <w:color w:val="000000"/>
          <w:sz w:val="28"/>
        </w:rPr>
        <w:t xml:space="preserve">
      9.2. Государство Бенефициара применит к контрактам на закупку и грантам, финансируемым Сообществом,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 </w:t>
      </w:r>
      <w:r>
        <w:br/>
      </w:r>
      <w:r>
        <w:rPr>
          <w:rFonts w:ascii="Times New Roman"/>
          <w:b w:val="false"/>
          <w:i w:val="false"/>
          <w:color w:val="000000"/>
          <w:sz w:val="28"/>
        </w:rPr>
        <w:t xml:space="preserve">
      9.3. Там, где соответствующее Рамочное соглашение или обмен письмами включают применение более детальных положений по данному предмету, они также будут применяться.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СОГЛАШЕНИЯ ОБ ИНОСТРАННОЙ ВАЛЮТЕ </w:t>
      </w:r>
    </w:p>
    <w:bookmarkEnd w:id="28"/>
    <w:p>
      <w:pPr>
        <w:spacing w:after="0"/>
        <w:ind w:left="0"/>
        <w:jc w:val="both"/>
      </w:pPr>
      <w:r>
        <w:rPr>
          <w:rFonts w:ascii="Times New Roman"/>
          <w:b w:val="false"/>
          <w:i w:val="false"/>
          <w:color w:val="000000"/>
          <w:sz w:val="28"/>
        </w:rPr>
        <w:t xml:space="preserve">      10.1. Государство Бенефициара обязуется разрешить импортировать или закупить иностранную валюту, необходимую для реализации проекта. Оно также обязуется беспристрастно применять свои национальные положения об иностранной валюте к подрядчикам, которые имеют право на участие, и упомянуты в Статье 7 настоящих Общих условий. </w:t>
      </w:r>
      <w:r>
        <w:br/>
      </w:r>
      <w:r>
        <w:rPr>
          <w:rFonts w:ascii="Times New Roman"/>
          <w:b w:val="false"/>
          <w:i w:val="false"/>
          <w:color w:val="000000"/>
          <w:sz w:val="28"/>
        </w:rPr>
        <w:t xml:space="preserve">
      10.2. Там, где соответствующее Рамочное соглашение или обмен письмами включают применение более детальных положений по данному предмету, они также должны применяться.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ИССЛЕДОВАНИЙ </w:t>
      </w:r>
    </w:p>
    <w:bookmarkEnd w:id="29"/>
    <w:p>
      <w:pPr>
        <w:spacing w:after="0"/>
        <w:ind w:left="0"/>
        <w:jc w:val="both"/>
      </w:pPr>
      <w:r>
        <w:rPr>
          <w:rFonts w:ascii="Times New Roman"/>
          <w:b w:val="false"/>
          <w:i w:val="false"/>
          <w:color w:val="000000"/>
          <w:sz w:val="28"/>
        </w:rPr>
        <w:t xml:space="preserve">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СУММ, ВОЗВРАЩЕННЫХ ПО КОНТРАКТАМ </w:t>
      </w:r>
    </w:p>
    <w:bookmarkEnd w:id="30"/>
    <w:p>
      <w:pPr>
        <w:spacing w:after="0"/>
        <w:ind w:left="0"/>
        <w:jc w:val="both"/>
      </w:pPr>
      <w:r>
        <w:rPr>
          <w:rFonts w:ascii="Times New Roman"/>
          <w:b w:val="false"/>
          <w:i w:val="false"/>
          <w:color w:val="000000"/>
          <w:sz w:val="28"/>
        </w:rPr>
        <w:t xml:space="preserve">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настоящему Финансовому соглашению, будут распределены по проекту/программе. </w:t>
      </w:r>
      <w:r>
        <w:br/>
      </w:r>
      <w:r>
        <w:rPr>
          <w:rFonts w:ascii="Times New Roman"/>
          <w:b w:val="false"/>
          <w:i w:val="false"/>
          <w:color w:val="000000"/>
          <w:sz w:val="28"/>
        </w:rPr>
        <w:t xml:space="preserve">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Европейского Сообщества. </w:t>
      </w:r>
    </w:p>
    <w:bookmarkStart w:name="z32" w:id="31"/>
    <w:p>
      <w:pPr>
        <w:spacing w:after="0"/>
        <w:ind w:left="0"/>
        <w:jc w:val="left"/>
      </w:pPr>
      <w:r>
        <w:rPr>
          <w:rFonts w:ascii="Times New Roman"/>
          <w:b/>
          <w:i w:val="false"/>
          <w:color w:val="000000"/>
        </w:rPr>
        <w:t xml:space="preserve"> 
  ГЛАВА 5 - ОБЩИЕ И ЗАКЛЮЧИТЕЛЬНЫЕ ПОЛОЖЕНИЯ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ОСВЕЩЕНИЕ ДЕЯТЕЛЬНОСТИ </w:t>
      </w:r>
    </w:p>
    <w:bookmarkEnd w:id="32"/>
    <w:p>
      <w:pPr>
        <w:spacing w:after="0"/>
        <w:ind w:left="0"/>
        <w:jc w:val="both"/>
      </w:pPr>
      <w:r>
        <w:rPr>
          <w:rFonts w:ascii="Times New Roman"/>
          <w:b w:val="false"/>
          <w:i w:val="false"/>
          <w:color w:val="000000"/>
          <w:sz w:val="28"/>
        </w:rPr>
        <w:t xml:space="preserve">      13.1. Каждый проект/программа, финансируемый Сообществом, будет предметом соответствующего сообщения и информационных операций. Эти операции должны быть определены с одобрения Комиссии. </w:t>
      </w:r>
      <w:r>
        <w:br/>
      </w:r>
      <w:r>
        <w:rPr>
          <w:rFonts w:ascii="Times New Roman"/>
          <w:b w:val="false"/>
          <w:i w:val="false"/>
          <w:color w:val="000000"/>
          <w:sz w:val="28"/>
        </w:rPr>
        <w:t xml:space="preserve">
      13.2. Это сообщение и информационные операции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ОШИБОК, МОШЕННИЧЕСТВА И КОРРУПЦИИ </w:t>
      </w:r>
    </w:p>
    <w:bookmarkEnd w:id="33"/>
    <w:bookmarkStart w:name="z35" w:id="34"/>
    <w:p>
      <w:pPr>
        <w:spacing w:after="0"/>
        <w:ind w:left="0"/>
        <w:jc w:val="both"/>
      </w:pPr>
      <w:r>
        <w:rPr>
          <w:rFonts w:ascii="Times New Roman"/>
          <w:b w:val="false"/>
          <w:i w:val="false"/>
          <w:color w:val="000000"/>
          <w:sz w:val="28"/>
        </w:rPr>
        <w:t xml:space="preserve">
      14.1. Бенефициар примет необходимые меры для предотвращения ошибок и мошенничества и, по предложению Комиссии, предъявит иски для возвращения неправильно уплаченных фондов. Бенефициар проинформирует Комиссию обо всех принятых мерах. </w:t>
      </w:r>
    </w:p>
    <w:bookmarkEnd w:id="34"/>
    <w:bookmarkStart w:name="z36" w:id="35"/>
    <w:p>
      <w:pPr>
        <w:spacing w:after="0"/>
        <w:ind w:left="0"/>
        <w:jc w:val="both"/>
      </w:pPr>
      <w:r>
        <w:rPr>
          <w:rFonts w:ascii="Times New Roman"/>
          <w:b w:val="false"/>
          <w:i w:val="false"/>
          <w:color w:val="000000"/>
          <w:sz w:val="28"/>
        </w:rPr>
        <w:t xml:space="preserve">
      14.2. "Ошибка" будет означать любое нарушение Финансового соглашения, контрактов на реализацию или Закона Сообщества в результате действия или упущения хозяйствующего субъекта, нанесшего вред или могущего нанести вред общему бюджету Европейских Сообществ или бюджетам, которые управляются ими, путем либо уменьшения, либо потери поступлений от собственных ресурсов, собранных непосредственно от имени Европейских Сообществ, или по необоснованной статье расходов. </w:t>
      </w:r>
    </w:p>
    <w:bookmarkEnd w:id="35"/>
    <w:bookmarkStart w:name="z37" w:id="36"/>
    <w:p>
      <w:pPr>
        <w:spacing w:after="0"/>
        <w:ind w:left="0"/>
        <w:jc w:val="both"/>
      </w:pPr>
      <w:r>
        <w:rPr>
          <w:rFonts w:ascii="Times New Roman"/>
          <w:b w:val="false"/>
          <w:i w:val="false"/>
          <w:color w:val="000000"/>
          <w:sz w:val="28"/>
        </w:rPr>
        <w:t xml:space="preserve">
      "Мошенничество" будет означать любое намеренное действие или упущение, касающееся: </w:t>
      </w:r>
    </w:p>
    <w:bookmarkEnd w:id="36"/>
    <w:bookmarkStart w:name="z38" w:id="37"/>
    <w:p>
      <w:pPr>
        <w:spacing w:after="0"/>
        <w:ind w:left="0"/>
        <w:jc w:val="both"/>
      </w:pPr>
      <w:r>
        <w:rPr>
          <w:rFonts w:ascii="Times New Roman"/>
          <w:b w:val="false"/>
          <w:i w:val="false"/>
          <w:color w:val="000000"/>
          <w:sz w:val="28"/>
        </w:rPr>
        <w:t xml:space="preserve">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Европейских Сообществ или бюджетов, управляемых ими, или от их имени; </w:t>
      </w:r>
    </w:p>
    <w:bookmarkEnd w:id="37"/>
    <w:bookmarkStart w:name="z39" w:id="38"/>
    <w:p>
      <w:pPr>
        <w:spacing w:after="0"/>
        <w:ind w:left="0"/>
        <w:jc w:val="both"/>
      </w:pPr>
      <w:r>
        <w:rPr>
          <w:rFonts w:ascii="Times New Roman"/>
          <w:b w:val="false"/>
          <w:i w:val="false"/>
          <w:color w:val="000000"/>
          <w:sz w:val="28"/>
        </w:rPr>
        <w:t xml:space="preserve">
      - не раскрытие информации в нарушение специального обязательства, которое повлекло те же самые последствия; </w:t>
      </w:r>
    </w:p>
    <w:bookmarkEnd w:id="38"/>
    <w:bookmarkStart w:name="z40" w:id="39"/>
    <w:p>
      <w:pPr>
        <w:spacing w:after="0"/>
        <w:ind w:left="0"/>
        <w:jc w:val="both"/>
      </w:pPr>
      <w:r>
        <w:rPr>
          <w:rFonts w:ascii="Times New Roman"/>
          <w:b w:val="false"/>
          <w:i w:val="false"/>
          <w:color w:val="000000"/>
          <w:sz w:val="28"/>
        </w:rPr>
        <w:t xml:space="preserve">
      - незаконное использование таких фондов для целей отличных от тех, для которых они первоначально были предоставлены. </w:t>
      </w:r>
      <w:r>
        <w:br/>
      </w:r>
      <w:r>
        <w:rPr>
          <w:rFonts w:ascii="Times New Roman"/>
          <w:b w:val="false"/>
          <w:i w:val="false"/>
          <w:color w:val="000000"/>
          <w:sz w:val="28"/>
        </w:rPr>
        <w:t xml:space="preserve">
      Бенефициар немедленно проинформирует Комиссию о любом элементе, в поле его зрения, который вызывает подозрение в возникновении ошибок или мошенничества. </w:t>
      </w:r>
    </w:p>
    <w:bookmarkEnd w:id="39"/>
    <w:bookmarkStart w:name="z41" w:id="40"/>
    <w:p>
      <w:pPr>
        <w:spacing w:after="0"/>
        <w:ind w:left="0"/>
        <w:jc w:val="both"/>
      </w:pPr>
      <w:r>
        <w:rPr>
          <w:rFonts w:ascii="Times New Roman"/>
          <w:b w:val="false"/>
          <w:i w:val="false"/>
          <w:color w:val="000000"/>
          <w:sz w:val="28"/>
        </w:rPr>
        <w:t xml:space="preserve">
      14.3. Бенефициар примет все необходимые меры для предотвращения любой практики активной 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получает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КОМИССИИ, ЕВРОПЕЙСКОГО </w:t>
      </w:r>
      <w:r>
        <w:br/>
      </w:r>
      <w:r>
        <w:rPr>
          <w:rFonts w:ascii="Times New Roman"/>
          <w:b w:val="false"/>
          <w:i w:val="false"/>
          <w:color w:val="000000"/>
          <w:sz w:val="28"/>
        </w:rPr>
        <w:t>
</w:t>
      </w:r>
      <w:r>
        <w:rPr>
          <w:rFonts w:ascii="Times New Roman"/>
          <w:b/>
          <w:i w:val="false"/>
          <w:color w:val="000000"/>
          <w:sz w:val="28"/>
        </w:rPr>
        <w:t xml:space="preserve">                    ОТДЕЛА ПО БОРЬБЕ С МОШЕННИЧЕСТВОМ (OLAF), </w:t>
      </w:r>
      <w:r>
        <w:br/>
      </w:r>
      <w:r>
        <w:rPr>
          <w:rFonts w:ascii="Times New Roman"/>
          <w:b w:val="false"/>
          <w:i w:val="false"/>
          <w:color w:val="000000"/>
          <w:sz w:val="28"/>
        </w:rPr>
        <w:t>
</w:t>
      </w:r>
      <w:r>
        <w:rPr>
          <w:rFonts w:ascii="Times New Roman"/>
          <w:b/>
          <w:i w:val="false"/>
          <w:color w:val="000000"/>
          <w:sz w:val="28"/>
        </w:rPr>
        <w:t xml:space="preserve">                    СЧЕТНОЙ КОМИССИИ ЕВРОПЕЙСКИХ СООБЩЕСТВ </w:t>
      </w:r>
    </w:p>
    <w:bookmarkEnd w:id="41"/>
    <w:p>
      <w:pPr>
        <w:spacing w:after="0"/>
        <w:ind w:left="0"/>
        <w:jc w:val="both"/>
      </w:pPr>
      <w:r>
        <w:rPr>
          <w:rFonts w:ascii="Times New Roman"/>
          <w:b w:val="false"/>
          <w:i w:val="false"/>
          <w:color w:val="000000"/>
          <w:sz w:val="28"/>
        </w:rPr>
        <w:t xml:space="preserve">      15.1. Бенефициар соглашается с тем, что Комиссия, OLAF и Счетная комиссия Европейских Сообществ будут проводить документарные проверки и проверки на местах использования фондов, предоставленных Сообществом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 </w:t>
      </w:r>
      <w:r>
        <w:br/>
      </w:r>
      <w:r>
        <w:rPr>
          <w:rFonts w:ascii="Times New Roman"/>
          <w:b w:val="false"/>
          <w:i w:val="false"/>
          <w:color w:val="000000"/>
          <w:sz w:val="28"/>
        </w:rPr>
        <w:t xml:space="preserve">
      15.2. Бенефициар также соглашается с тем, что OLAF может проводить проверки на местах и контроль в соответствии с процедурами, установленными законом Сообщества, для защиты финансовых интересов Европейских Сообществ от мошенничества и других ошибок. </w:t>
      </w:r>
      <w:r>
        <w:br/>
      </w:r>
      <w:r>
        <w:rPr>
          <w:rFonts w:ascii="Times New Roman"/>
          <w:b w:val="false"/>
          <w:i w:val="false"/>
          <w:color w:val="000000"/>
          <w:sz w:val="28"/>
        </w:rPr>
        <w:t xml:space="preserve">
      15.3. Для этой цели, Бенефициар обязуется предоставить должностным лицам Комиссии, OLAF и Счетной комиссии Европейских Сообществ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Европейской Комиссии, OLAF и Счетной комиссии Европейских Сообществ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обязан проинформировать Комиссию, OLAF или Счетную комиссию Европейских Сообществ о точном месте их хранения. </w:t>
      </w:r>
      <w:r>
        <w:br/>
      </w:r>
      <w:r>
        <w:rPr>
          <w:rFonts w:ascii="Times New Roman"/>
          <w:b w:val="false"/>
          <w:i w:val="false"/>
          <w:color w:val="000000"/>
          <w:sz w:val="28"/>
        </w:rPr>
        <w:t xml:space="preserve">
      15.4. Вышеупомянутые проверки и аудиты будут также применимы к подрядчикам и субподрядчикам, которые получили финансирование Сообщества. </w:t>
      </w:r>
      <w:r>
        <w:br/>
      </w:r>
      <w:r>
        <w:rPr>
          <w:rFonts w:ascii="Times New Roman"/>
          <w:b w:val="false"/>
          <w:i w:val="false"/>
          <w:color w:val="000000"/>
          <w:sz w:val="28"/>
        </w:rPr>
        <w:t xml:space="preserve">
      15.5. Бенефициара будут уведомлять о миссиях для проверки на местах агентов, назначенных Комиссией, OLAF или Счетной комиссией.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 КОНСУЛЬТАЦИИ МЕЖДУ КОМИССИЕЙ И БЕНЕФИЦИАРОМ </w:t>
      </w:r>
    </w:p>
    <w:bookmarkEnd w:id="42"/>
    <w:p>
      <w:pPr>
        <w:spacing w:after="0"/>
        <w:ind w:left="0"/>
        <w:jc w:val="both"/>
      </w:pPr>
      <w:r>
        <w:rPr>
          <w:rFonts w:ascii="Times New Roman"/>
          <w:b w:val="false"/>
          <w:i w:val="false"/>
          <w:color w:val="000000"/>
          <w:sz w:val="28"/>
        </w:rPr>
        <w:t xml:space="preserve">      16.1. Бенефициар и Комиссия будут консультироваться друг с другом до начала любого спора, касающегося реализации или дальнейшего толкования настоящего Финансового соглашения. </w:t>
      </w:r>
      <w:r>
        <w:br/>
      </w:r>
      <w:r>
        <w:rPr>
          <w:rFonts w:ascii="Times New Roman"/>
          <w:b w:val="false"/>
          <w:i w:val="false"/>
          <w:color w:val="000000"/>
          <w:sz w:val="28"/>
        </w:rPr>
        <w:t xml:space="preserve">
      16.2. Консультации могут привести к изменению, приостановлению или прекращению Финансового соглашения.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ИЗМЕНЕНИЕ ФИНАНСОВОГО СОГЛАШЕНИЯ </w:t>
      </w:r>
    </w:p>
    <w:bookmarkEnd w:id="43"/>
    <w:p>
      <w:pPr>
        <w:spacing w:after="0"/>
        <w:ind w:left="0"/>
        <w:jc w:val="both"/>
      </w:pPr>
      <w:r>
        <w:rPr>
          <w:rFonts w:ascii="Times New Roman"/>
          <w:b w:val="false"/>
          <w:i w:val="false"/>
          <w:color w:val="000000"/>
          <w:sz w:val="28"/>
        </w:rPr>
        <w:t xml:space="preserve">      17.1. Любое изменение Специальных условий и Приложения 2 к Финансовому соглашению должно быть сделано в письменной форме и оформлено в виде приложения. </w:t>
      </w:r>
      <w:r>
        <w:br/>
      </w:r>
      <w:r>
        <w:rPr>
          <w:rFonts w:ascii="Times New Roman"/>
          <w:b w:val="false"/>
          <w:i w:val="false"/>
          <w:color w:val="000000"/>
          <w:sz w:val="28"/>
        </w:rPr>
        <w:t xml:space="preserve">
      17.2. Если предложение об изменении происходит от Бенефициара, последний должен представить это предложение Комиссии, по крайней мере, за три месяца до предполагаемого вступления изменения в силу, за исключением случаев должным образом обоснованных Бенефициаром и принятых Комиссией. </w:t>
      </w:r>
      <w:r>
        <w:br/>
      </w:r>
      <w:r>
        <w:rPr>
          <w:rFonts w:ascii="Times New Roman"/>
          <w:b w:val="false"/>
          <w:i w:val="false"/>
          <w:color w:val="000000"/>
          <w:sz w:val="28"/>
        </w:rPr>
        <w:t xml:space="preserve">
      17.3. Особые случаи продления этапа операционной реализации или этапа завершения регулируются Статьей 4 п. 4.5 и п. 4.6 настоящих Общих условий.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 ПРИОСТАНОВЛЕНИЕ ФИНАНСОВОГО СОГЛАШЕНИЯ </w:t>
      </w:r>
    </w:p>
    <w:bookmarkEnd w:id="44"/>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(a) Комиссия может приостановить реализацию Финансового соглашения, если Бенефициар нарушит обязательство по финансовому соглашению. </w:t>
      </w:r>
      <w:r>
        <w:br/>
      </w:r>
      <w:r>
        <w:rPr>
          <w:rFonts w:ascii="Times New Roman"/>
          <w:b w:val="false"/>
          <w:i w:val="false"/>
          <w:color w:val="000000"/>
          <w:sz w:val="28"/>
        </w:rPr>
        <w:t xml:space="preserve">
      (b)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 </w:t>
      </w:r>
      <w:r>
        <w:br/>
      </w:r>
      <w:r>
        <w:rPr>
          <w:rFonts w:ascii="Times New Roman"/>
          <w:b w:val="false"/>
          <w:i w:val="false"/>
          <w:color w:val="000000"/>
          <w:sz w:val="28"/>
        </w:rPr>
        <w:t xml:space="preserve">
      (c) Финансовое соглашение может быть приостановлено в случаях форс мажора, как это определено ниже. "Форс мажор" будет означать непредвиденную и исключительную ситуацию или событие вне контроля сторон,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 мажора. Сторона не будет нести ответственность за невыполнение своих обязательств, если не смогла их выполнить из-за форс мажора. Сторона, столкнувшаяся с форс 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 </w:t>
      </w:r>
      <w:r>
        <w:br/>
      </w:r>
      <w:r>
        <w:rPr>
          <w:rFonts w:ascii="Times New Roman"/>
          <w:b w:val="false"/>
          <w:i w:val="false"/>
          <w:color w:val="000000"/>
          <w:sz w:val="28"/>
        </w:rPr>
        <w:t xml:space="preserve">
      18.2. Не будут даваться никаких предварительных уведомлений о решении о приостановлении. </w:t>
      </w:r>
      <w:r>
        <w:br/>
      </w:r>
      <w:r>
        <w:rPr>
          <w:rFonts w:ascii="Times New Roman"/>
          <w:b w:val="false"/>
          <w:i w:val="false"/>
          <w:color w:val="000000"/>
          <w:sz w:val="28"/>
        </w:rPr>
        <w:t xml:space="preserve">
      18.3. Когда будет дано уведомление о приостановлении, будут указаны последствия этого для текущих контрактов или контрактов, которые должны быть подписаны.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 РАСТОРЖЕНИЕ ФИНАНСОВОГО СОГЛАШЕНИЯ </w:t>
      </w:r>
    </w:p>
    <w:bookmarkEnd w:id="45"/>
    <w:p>
      <w:pPr>
        <w:spacing w:after="0"/>
        <w:ind w:left="0"/>
        <w:jc w:val="both"/>
      </w:pPr>
      <w:r>
        <w:rPr>
          <w:rFonts w:ascii="Times New Roman"/>
          <w:b w:val="false"/>
          <w:i w:val="false"/>
          <w:color w:val="000000"/>
          <w:sz w:val="28"/>
        </w:rPr>
        <w:t xml:space="preserve">      19.1.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 </w:t>
      </w:r>
      <w:r>
        <w:br/>
      </w:r>
      <w:r>
        <w:rPr>
          <w:rFonts w:ascii="Times New Roman"/>
          <w:b w:val="false"/>
          <w:i w:val="false"/>
          <w:color w:val="000000"/>
          <w:sz w:val="28"/>
        </w:rPr>
        <w:t xml:space="preserve">
      19.2. Там, где по Финансовому соглашению не произведено ни одного платежа в течение трех лет после его подписания, или не был подписан контракт на реализацию к дате указанной в Статье 5 Специальных условий, такое Финансовое соглашение будет автоматически прекращено. </w:t>
      </w:r>
      <w:r>
        <w:br/>
      </w:r>
      <w:r>
        <w:rPr>
          <w:rFonts w:ascii="Times New Roman"/>
          <w:b w:val="false"/>
          <w:i w:val="false"/>
          <w:color w:val="000000"/>
          <w:sz w:val="28"/>
        </w:rPr>
        <w:t xml:space="preserve">
      19.3. Когда будет представлено уведомление о прекращении, там будут указаны последствия этого для текущих контрактов и контрактов, которые должны быть подписаны.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РАЗРЕШЕНИЕ СПОРОВ </w:t>
      </w:r>
    </w:p>
    <w:bookmarkEnd w:id="46"/>
    <w:p>
      <w:pPr>
        <w:spacing w:after="0"/>
        <w:ind w:left="0"/>
        <w:jc w:val="both"/>
      </w:pPr>
      <w:r>
        <w:rPr>
          <w:rFonts w:ascii="Times New Roman"/>
          <w:b w:val="false"/>
          <w:i w:val="false"/>
          <w:color w:val="000000"/>
          <w:sz w:val="28"/>
        </w:rPr>
        <w:t xml:space="preserve">      20.1.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 </w:t>
      </w:r>
      <w:r>
        <w:br/>
      </w:r>
      <w:r>
        <w:rPr>
          <w:rFonts w:ascii="Times New Roman"/>
          <w:b w:val="false"/>
          <w:i w:val="false"/>
          <w:color w:val="000000"/>
          <w:sz w:val="28"/>
        </w:rPr>
        <w:t xml:space="preserve">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 </w:t>
      </w:r>
      <w:r>
        <w:br/>
      </w:r>
      <w:r>
        <w:rPr>
          <w:rFonts w:ascii="Times New Roman"/>
          <w:b w:val="false"/>
          <w:i w:val="false"/>
          <w:color w:val="000000"/>
          <w:sz w:val="28"/>
        </w:rPr>
        <w:t xml:space="preserve">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 </w:t>
      </w:r>
      <w:r>
        <w:br/>
      </w:r>
      <w:r>
        <w:rPr>
          <w:rFonts w:ascii="Times New Roman"/>
          <w:b w:val="false"/>
          <w:i w:val="false"/>
          <w:color w:val="000000"/>
          <w:sz w:val="28"/>
        </w:rPr>
        <w:t xml:space="preserve">
      20.4. Каждая сторона должна будет принять меры, необходимые для применения решения арбитров. </w:t>
      </w:r>
    </w:p>
    <w:p>
      <w:pPr>
        <w:spacing w:after="0"/>
        <w:ind w:left="0"/>
        <w:jc w:val="both"/>
      </w:pPr>
      <w:r>
        <w:rPr>
          <w:rFonts w:ascii="Times New Roman"/>
          <w:b w:val="false"/>
          <w:i w:val="false"/>
          <w:color w:val="000000"/>
          <w:sz w:val="28"/>
          <w:u w:val="single"/>
        </w:rPr>
        <w:t xml:space="preserve">Приложение-2 </w:t>
      </w:r>
    </w:p>
    <w:bookmarkStart w:name="z48" w:id="47"/>
    <w:p>
      <w:pPr>
        <w:spacing w:after="0"/>
        <w:ind w:left="0"/>
        <w:jc w:val="left"/>
      </w:pPr>
      <w:r>
        <w:rPr>
          <w:rFonts w:ascii="Times New Roman"/>
          <w:b/>
          <w:i w:val="false"/>
          <w:color w:val="000000"/>
        </w:rPr>
        <w:t xml:space="preserve"> 
     Технические и Административные Условия </w:t>
      </w:r>
      <w:r>
        <w:br/>
      </w:r>
      <w:r>
        <w:rPr>
          <w:rFonts w:ascii="Times New Roman"/>
          <w:b/>
          <w:i w:val="false"/>
          <w:color w:val="000000"/>
        </w:rPr>
        <w:t xml:space="preserve">
для централизованных проектов </w:t>
      </w:r>
    </w:p>
    <w:bookmarkEnd w:id="47"/>
    <w:p>
      <w:pPr>
        <w:spacing w:after="0"/>
        <w:ind w:left="0"/>
        <w:jc w:val="both"/>
      </w:pPr>
      <w:r>
        <w:rPr>
          <w:rFonts w:ascii="Times New Roman"/>
          <w:b w:val="false"/>
          <w:i w:val="false"/>
          <w:color w:val="000000"/>
          <w:sz w:val="28"/>
        </w:rPr>
        <w:t xml:space="preserve">      Бенефициар: Правительство Республики Казахстан </w:t>
      </w:r>
      <w:r>
        <w:br/>
      </w:r>
      <w:r>
        <w:rPr>
          <w:rFonts w:ascii="Times New Roman"/>
          <w:b w:val="false"/>
          <w:i w:val="false"/>
          <w:color w:val="000000"/>
          <w:sz w:val="28"/>
        </w:rPr>
        <w:t xml:space="preserve">
      Название: Программа Действий по Центральной Азии ТАСИС 2006 </w:t>
      </w:r>
      <w:r>
        <w:br/>
      </w:r>
      <w:r>
        <w:rPr>
          <w:rFonts w:ascii="Times New Roman"/>
          <w:b w:val="false"/>
          <w:i w:val="false"/>
          <w:color w:val="000000"/>
          <w:sz w:val="28"/>
        </w:rPr>
        <w:t xml:space="preserve">
                Направление 2: Региональная Поддержка Программ, </w:t>
      </w:r>
      <w:r>
        <w:br/>
      </w:r>
      <w:r>
        <w:rPr>
          <w:rFonts w:ascii="Times New Roman"/>
          <w:b w:val="false"/>
          <w:i w:val="false"/>
          <w:color w:val="000000"/>
          <w:sz w:val="28"/>
        </w:rPr>
        <w:t xml:space="preserve">
                реализуемых на Национальном Уровне </w:t>
      </w:r>
      <w:r>
        <w:br/>
      </w:r>
      <w:r>
        <w:rPr>
          <w:rFonts w:ascii="Times New Roman"/>
          <w:b w:val="false"/>
          <w:i w:val="false"/>
          <w:color w:val="000000"/>
          <w:sz w:val="28"/>
        </w:rPr>
        <w:t xml:space="preserve">
      Номер проекта: 2006/018-241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 ТЕХНИЧЕСКИЕ И АДМИНИСТРАТИВНЫЕ УСЛОВИЯ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6753"/>
        <w:gridCol w:w="31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Стоимость и финансирование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Программы осуществляется посредством гранта </w:t>
            </w:r>
            <w:r>
              <w:br/>
            </w:r>
            <w:r>
              <w:rPr>
                <w:rFonts w:ascii="Times New Roman"/>
                <w:b w:val="false"/>
                <w:i w:val="false"/>
                <w:color w:val="000000"/>
                <w:sz w:val="20"/>
              </w:rPr>
              <w:t xml:space="preserve">
Сообщества в размере 11 500 000 Евро, распределенного по </w:t>
            </w:r>
            <w:r>
              <w:br/>
            </w:r>
            <w:r>
              <w:rPr>
                <w:rFonts w:ascii="Times New Roman"/>
                <w:b w:val="false"/>
                <w:i w:val="false"/>
                <w:color w:val="000000"/>
                <w:sz w:val="20"/>
              </w:rPr>
              <w:t xml:space="preserve">
следующим видам деятельности как указано ниже: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Таблица 1: Список проектов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(млн. Евро)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1: Региональные программы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условии отдельного Соглашения </w:t>
            </w:r>
            <w:r>
              <w:br/>
            </w:r>
            <w:r>
              <w:rPr>
                <w:rFonts w:ascii="Times New Roman"/>
                <w:b w:val="false"/>
                <w:i w:val="false"/>
                <w:color w:val="000000"/>
                <w:sz w:val="20"/>
              </w:rPr>
              <w:t xml:space="preserve">
о финансировании для программ, </w:t>
            </w:r>
            <w:r>
              <w:br/>
            </w:r>
            <w:r>
              <w:rPr>
                <w:rFonts w:ascii="Times New Roman"/>
                <w:b w:val="false"/>
                <w:i w:val="false"/>
                <w:color w:val="000000"/>
                <w:sz w:val="20"/>
              </w:rPr>
              <w:t xml:space="preserve">
рассчитанных на несколько стран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2: Региональная поддержка программ, </w:t>
            </w:r>
            <w:r>
              <w:br/>
            </w:r>
            <w:r>
              <w:rPr>
                <w:rFonts w:ascii="Times New Roman"/>
                <w:b w:val="false"/>
                <w:i w:val="false"/>
                <w:color w:val="000000"/>
                <w:sz w:val="20"/>
              </w:rPr>
              <w:t xml:space="preserve">
реализуемых на национальном уровне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Меры по поддержке </w:t>
            </w:r>
            <w:r>
              <w:br/>
            </w:r>
            <w:r>
              <w:rPr>
                <w:rFonts w:ascii="Times New Roman"/>
                <w:b w:val="false"/>
                <w:i w:val="false"/>
                <w:color w:val="000000"/>
                <w:sz w:val="20"/>
              </w:rPr>
              <w:t>
</w:t>
            </w:r>
            <w:r>
              <w:rPr>
                <w:rFonts w:ascii="Times New Roman"/>
                <w:b/>
                <w:i w:val="false"/>
                <w:color w:val="000000"/>
                <w:sz w:val="20"/>
              </w:rPr>
              <w:t xml:space="preserve">административных, правовых и </w:t>
            </w:r>
            <w:r>
              <w:br/>
            </w:r>
            <w:r>
              <w:rPr>
                <w:rFonts w:ascii="Times New Roman"/>
                <w:b w:val="false"/>
                <w:i w:val="false"/>
                <w:color w:val="000000"/>
                <w:sz w:val="20"/>
              </w:rPr>
              <w:t>
</w:t>
            </w:r>
            <w:r>
              <w:rPr>
                <w:rFonts w:ascii="Times New Roman"/>
                <w:b/>
                <w:i w:val="false"/>
                <w:color w:val="000000"/>
                <w:sz w:val="20"/>
              </w:rPr>
              <w:t xml:space="preserve">институциональных реформ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усовершенствование </w:t>
            </w:r>
            <w:r>
              <w:br/>
            </w:r>
            <w:r>
              <w:rPr>
                <w:rFonts w:ascii="Times New Roman"/>
                <w:b w:val="false"/>
                <w:i w:val="false"/>
                <w:color w:val="000000"/>
                <w:sz w:val="20"/>
              </w:rPr>
              <w:t xml:space="preserve">
политических инструментов в </w:t>
            </w:r>
            <w:r>
              <w:br/>
            </w:r>
            <w:r>
              <w:rPr>
                <w:rFonts w:ascii="Times New Roman"/>
                <w:b w:val="false"/>
                <w:i w:val="false"/>
                <w:color w:val="000000"/>
                <w:sz w:val="20"/>
              </w:rPr>
              <w:t xml:space="preserve">
области защиты окружающей среды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Советы по политическому диалогу в </w:t>
            </w:r>
            <w:r>
              <w:br/>
            </w:r>
            <w:r>
              <w:rPr>
                <w:rFonts w:ascii="Times New Roman"/>
                <w:b w:val="false"/>
                <w:i w:val="false"/>
                <w:color w:val="000000"/>
                <w:sz w:val="20"/>
              </w:rPr>
              <w:t xml:space="preserve">
Республике Казахстан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партнерство в области </w:t>
            </w:r>
            <w:r>
              <w:br/>
            </w:r>
            <w:r>
              <w:rPr>
                <w:rFonts w:ascii="Times New Roman"/>
                <w:b w:val="false"/>
                <w:i w:val="false"/>
                <w:color w:val="000000"/>
                <w:sz w:val="20"/>
              </w:rPr>
              <w:t xml:space="preserve">
профессионально-технического </w:t>
            </w:r>
            <w:r>
              <w:br/>
            </w:r>
            <w:r>
              <w:rPr>
                <w:rFonts w:ascii="Times New Roman"/>
                <w:b w:val="false"/>
                <w:i w:val="false"/>
                <w:color w:val="000000"/>
                <w:sz w:val="20"/>
              </w:rPr>
              <w:t xml:space="preserve">
образования в Казахстане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Национального </w:t>
            </w:r>
            <w:r>
              <w:br/>
            </w:r>
            <w:r>
              <w:rPr>
                <w:rFonts w:ascii="Times New Roman"/>
                <w:b w:val="false"/>
                <w:i w:val="false"/>
                <w:color w:val="000000"/>
                <w:sz w:val="20"/>
              </w:rPr>
              <w:t xml:space="preserve">
координационного бюро (РК)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партнерства по </w:t>
            </w:r>
            <w:r>
              <w:br/>
            </w:r>
            <w:r>
              <w:rPr>
                <w:rFonts w:ascii="Times New Roman"/>
                <w:b w:val="false"/>
                <w:i w:val="false"/>
                <w:color w:val="000000"/>
                <w:sz w:val="20"/>
              </w:rPr>
              <w:t>
</w:t>
            </w:r>
            <w:r>
              <w:rPr>
                <w:rFonts w:ascii="Times New Roman"/>
                <w:b/>
                <w:i w:val="false"/>
                <w:color w:val="000000"/>
                <w:sz w:val="20"/>
              </w:rPr>
              <w:t xml:space="preserve">институциональному развитию </w:t>
            </w:r>
            <w:r>
              <w:br/>
            </w:r>
            <w:r>
              <w:rPr>
                <w:rFonts w:ascii="Times New Roman"/>
                <w:b w:val="false"/>
                <w:i w:val="false"/>
                <w:color w:val="000000"/>
                <w:sz w:val="20"/>
              </w:rPr>
              <w:t>
</w:t>
            </w:r>
            <w:r>
              <w:rPr>
                <w:rFonts w:ascii="Times New Roman"/>
                <w:b/>
                <w:i w:val="false"/>
                <w:color w:val="000000"/>
                <w:sz w:val="20"/>
              </w:rPr>
              <w:t xml:space="preserve">(IBPP)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IBPP: Поддержка гражданского </w:t>
            </w:r>
            <w:r>
              <w:br/>
            </w:r>
            <w:r>
              <w:rPr>
                <w:rFonts w:ascii="Times New Roman"/>
                <w:b w:val="false"/>
                <w:i w:val="false"/>
                <w:color w:val="000000"/>
                <w:sz w:val="20"/>
              </w:rPr>
              <w:t xml:space="preserve">
общества и местных инициатив (РК)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выплаты из средств, выделенных Еврокомиссией, будут </w:t>
            </w:r>
            <w:r>
              <w:br/>
            </w:r>
            <w:r>
              <w:rPr>
                <w:rFonts w:ascii="Times New Roman"/>
                <w:b w:val="false"/>
                <w:i w:val="false"/>
                <w:color w:val="000000"/>
                <w:sz w:val="20"/>
              </w:rPr>
              <w:t xml:space="preserve">
осуществляться Европейской Комиссией.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Реализация Программы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Программы Действий будет проходить согласно </w:t>
            </w:r>
            <w:r>
              <w:br/>
            </w:r>
            <w:r>
              <w:rPr>
                <w:rFonts w:ascii="Times New Roman"/>
                <w:b w:val="false"/>
                <w:i w:val="false"/>
                <w:color w:val="000000"/>
                <w:sz w:val="20"/>
              </w:rPr>
              <w:t xml:space="preserve">
следующим положениям: </w:t>
            </w:r>
            <w:r>
              <w:br/>
            </w:r>
            <w:r>
              <w:rPr>
                <w:rFonts w:ascii="Times New Roman"/>
                <w:b w:val="false"/>
                <w:i w:val="false"/>
                <w:color w:val="000000"/>
                <w:sz w:val="20"/>
              </w:rPr>
              <w:t xml:space="preserve">
По программам, охватывающим несколько стран, будет подписано </w:t>
            </w:r>
            <w:r>
              <w:br/>
            </w:r>
            <w:r>
              <w:rPr>
                <w:rFonts w:ascii="Times New Roman"/>
                <w:b w:val="false"/>
                <w:i w:val="false"/>
                <w:color w:val="000000"/>
                <w:sz w:val="20"/>
              </w:rPr>
              <w:t xml:space="preserve">
отдельное Соглашение о финансировании для региональной </w:t>
            </w:r>
            <w:r>
              <w:br/>
            </w:r>
            <w:r>
              <w:rPr>
                <w:rFonts w:ascii="Times New Roman"/>
                <w:b w:val="false"/>
                <w:i w:val="false"/>
                <w:color w:val="000000"/>
                <w:sz w:val="20"/>
              </w:rPr>
              <w:t xml:space="preserve">
составляющей ("направление 1"). </w:t>
            </w:r>
            <w:r>
              <w:br/>
            </w:r>
            <w:r>
              <w:rPr>
                <w:rFonts w:ascii="Times New Roman"/>
                <w:b w:val="false"/>
                <w:i w:val="false"/>
                <w:color w:val="000000"/>
                <w:sz w:val="20"/>
              </w:rPr>
              <w:t xml:space="preserve">
Проекты осуществляются централизованно, поэтому органом, уполно- </w:t>
            </w:r>
            <w:r>
              <w:br/>
            </w:r>
            <w:r>
              <w:rPr>
                <w:rFonts w:ascii="Times New Roman"/>
                <w:b w:val="false"/>
                <w:i w:val="false"/>
                <w:color w:val="000000"/>
                <w:sz w:val="20"/>
              </w:rPr>
              <w:t xml:space="preserve">
моченным на заключение договора, является Европейская Комиссия.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Отчетность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выполнении проектов будут предоставляться организация- </w:t>
            </w:r>
            <w:r>
              <w:br/>
            </w:r>
            <w:r>
              <w:rPr>
                <w:rFonts w:ascii="Times New Roman"/>
                <w:b w:val="false"/>
                <w:i w:val="false"/>
                <w:color w:val="000000"/>
                <w:sz w:val="20"/>
              </w:rPr>
              <w:t xml:space="preserve">
ми, с которыми заключен договор, в соответствии со стандартами </w:t>
            </w:r>
            <w:r>
              <w:br/>
            </w:r>
            <w:r>
              <w:rPr>
                <w:rFonts w:ascii="Times New Roman"/>
                <w:b w:val="false"/>
                <w:i w:val="false"/>
                <w:color w:val="000000"/>
                <w:sz w:val="20"/>
              </w:rPr>
              <w:t xml:space="preserve">
Европейской Комиссии и под руководством Европейской Комиссии.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Мониторинг, оценки и аудит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Регулярный мониторинг будет осуществляться на постоянной основе </w:t>
            </w:r>
            <w:r>
              <w:br/>
            </w:r>
            <w:r>
              <w:rPr>
                <w:rFonts w:ascii="Times New Roman"/>
                <w:b w:val="false"/>
                <w:i w:val="false"/>
                <w:color w:val="000000"/>
                <w:sz w:val="20"/>
              </w:rPr>
              <w:t xml:space="preserve">
как часть обязательств Европейской Комиссии. Может быть также </w:t>
            </w:r>
            <w:r>
              <w:br/>
            </w:r>
            <w:r>
              <w:rPr>
                <w:rFonts w:ascii="Times New Roman"/>
                <w:b w:val="false"/>
                <w:i w:val="false"/>
                <w:color w:val="000000"/>
                <w:sz w:val="20"/>
              </w:rPr>
              <w:t xml:space="preserve">
произведен мониторинг воздействия проекта на окружающую среду с </w:t>
            </w:r>
            <w:r>
              <w:br/>
            </w:r>
            <w:r>
              <w:rPr>
                <w:rFonts w:ascii="Times New Roman"/>
                <w:b w:val="false"/>
                <w:i w:val="false"/>
                <w:color w:val="000000"/>
                <w:sz w:val="20"/>
              </w:rPr>
              <w:t xml:space="preserve">
помощью независимых консультантов, привлеченных непосредственно </w:t>
            </w:r>
            <w:r>
              <w:br/>
            </w:r>
            <w:r>
              <w:rPr>
                <w:rFonts w:ascii="Times New Roman"/>
                <w:b w:val="false"/>
                <w:i w:val="false"/>
                <w:color w:val="000000"/>
                <w:sz w:val="20"/>
              </w:rPr>
              <w:t xml:space="preserve">
Еврокомиссией в соответствии с правилами и процедурами </w:t>
            </w:r>
            <w:r>
              <w:br/>
            </w:r>
            <w:r>
              <w:rPr>
                <w:rFonts w:ascii="Times New Roman"/>
                <w:b w:val="false"/>
                <w:i w:val="false"/>
                <w:color w:val="000000"/>
                <w:sz w:val="20"/>
              </w:rPr>
              <w:t xml:space="preserve">
Еврокомиссии для специально установленных технических заданий. </w:t>
            </w:r>
            <w:r>
              <w:br/>
            </w:r>
            <w:r>
              <w:rPr>
                <w:rFonts w:ascii="Times New Roman"/>
                <w:b w:val="false"/>
                <w:i w:val="false"/>
                <w:color w:val="000000"/>
                <w:sz w:val="20"/>
              </w:rPr>
              <w:t xml:space="preserve">
Внешние оценки и аудиторские проверки могут производиться </w:t>
            </w:r>
            <w:r>
              <w:br/>
            </w:r>
            <w:r>
              <w:rPr>
                <w:rFonts w:ascii="Times New Roman"/>
                <w:b w:val="false"/>
                <w:i w:val="false"/>
                <w:color w:val="000000"/>
                <w:sz w:val="20"/>
              </w:rPr>
              <w:t xml:space="preserve">
независимыми консультантами, привлеченными непосредственно </w:t>
            </w:r>
            <w:r>
              <w:br/>
            </w:r>
            <w:r>
              <w:rPr>
                <w:rFonts w:ascii="Times New Roman"/>
                <w:b w:val="false"/>
                <w:i w:val="false"/>
                <w:color w:val="000000"/>
                <w:sz w:val="20"/>
              </w:rPr>
              <w:t xml:space="preserve">
Европейской Комиссией в соответствии с правилами и процедурами </w:t>
            </w:r>
            <w:r>
              <w:br/>
            </w:r>
            <w:r>
              <w:rPr>
                <w:rFonts w:ascii="Times New Roman"/>
                <w:b w:val="false"/>
                <w:i w:val="false"/>
                <w:color w:val="000000"/>
                <w:sz w:val="20"/>
              </w:rPr>
              <w:t xml:space="preserve">
Еврокомиссии для специально установленных технических заданий.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Правительственное обязательство - Условия.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предоставляется при наличии необходимых условий для </w:t>
            </w:r>
            <w:r>
              <w:br/>
            </w:r>
            <w:r>
              <w:rPr>
                <w:rFonts w:ascii="Times New Roman"/>
                <w:b w:val="false"/>
                <w:i w:val="false"/>
                <w:color w:val="000000"/>
                <w:sz w:val="20"/>
              </w:rPr>
              <w:t xml:space="preserve">
продолжения сотрудничества в области оказания поддержки, а </w:t>
            </w:r>
            <w:r>
              <w:br/>
            </w:r>
            <w:r>
              <w:rPr>
                <w:rFonts w:ascii="Times New Roman"/>
                <w:b w:val="false"/>
                <w:i w:val="false"/>
                <w:color w:val="000000"/>
                <w:sz w:val="20"/>
              </w:rPr>
              <w:t xml:space="preserve">
именно: соблюдение принципов демократии и прав человека, а также </w:t>
            </w:r>
            <w:r>
              <w:br/>
            </w:r>
            <w:r>
              <w:rPr>
                <w:rFonts w:ascii="Times New Roman"/>
                <w:b w:val="false"/>
                <w:i w:val="false"/>
                <w:color w:val="000000"/>
                <w:sz w:val="20"/>
              </w:rPr>
              <w:t xml:space="preserve">
обязательств, предусмотренных Соглашением о Партнерстве и </w:t>
            </w:r>
            <w:r>
              <w:br/>
            </w:r>
            <w:r>
              <w:rPr>
                <w:rFonts w:ascii="Times New Roman"/>
                <w:b w:val="false"/>
                <w:i w:val="false"/>
                <w:color w:val="000000"/>
                <w:sz w:val="20"/>
              </w:rPr>
              <w:t xml:space="preserve">
Сотрудничестве. </w:t>
            </w:r>
          </w:p>
        </w:tc>
      </w:tr>
    </w:tbl>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5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453"/>
        <w:gridCol w:w="2413"/>
        <w:gridCol w:w="57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усовершенствование политических </w:t>
            </w:r>
            <w:r>
              <w:br/>
            </w:r>
            <w:r>
              <w:rPr>
                <w:rFonts w:ascii="Times New Roman"/>
                <w:b w:val="false"/>
                <w:i w:val="false"/>
                <w:color w:val="000000"/>
                <w:sz w:val="20"/>
              </w:rPr>
              <w:t xml:space="preserve">
инструментов в области защиты окружающей среды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млн. евро (вклад Европейской Комиссии)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DAC-код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в области охраны </w:t>
            </w:r>
            <w:r>
              <w:br/>
            </w:r>
            <w:r>
              <w:rPr>
                <w:rFonts w:ascii="Times New Roman"/>
                <w:b w:val="false"/>
                <w:i w:val="false"/>
                <w:color w:val="000000"/>
                <w:sz w:val="20"/>
              </w:rPr>
              <w:t xml:space="preserve">
окружающей среды и админи- </w:t>
            </w:r>
            <w:r>
              <w:br/>
            </w:r>
            <w:r>
              <w:rPr>
                <w:rFonts w:ascii="Times New Roman"/>
                <w:b w:val="false"/>
                <w:i w:val="false"/>
                <w:color w:val="000000"/>
                <w:sz w:val="20"/>
              </w:rPr>
              <w:t xml:space="preserve">
стративное управление </w:t>
            </w:r>
          </w:p>
        </w:tc>
      </w:tr>
    </w:tbl>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51"/>
    <w:p>
      <w:pPr>
        <w:spacing w:after="0"/>
        <w:ind w:left="0"/>
        <w:jc w:val="both"/>
      </w:pPr>
      <w:r>
        <w:rPr>
          <w:rFonts w:ascii="Times New Roman"/>
          <w:b w:val="false"/>
          <w:i w:val="false"/>
          <w:color w:val="000000"/>
          <w:sz w:val="28"/>
        </w:rPr>
        <w:t xml:space="preserve">      В Индикативной Программе по Центральной Азии на 2005-2006 годы вопросам защиты окружающей среды уделяется значительное внимание. Поддержка природоохранной деятельности предусматривается в рамках Направления 1 (на региональном уровне) и Направления 2 (на национальном уровне), и осуществляется в исполнение положений Соглашения о Партнерстве и Сотрудничестве между Европейским Союзом и Казахстаном в целях содействия устойчивому развитию страны. </w:t>
      </w:r>
      <w:r>
        <w:br/>
      </w:r>
      <w:r>
        <w:rPr>
          <w:rFonts w:ascii="Times New Roman"/>
          <w:b w:val="false"/>
          <w:i w:val="false"/>
          <w:color w:val="000000"/>
          <w:sz w:val="28"/>
        </w:rPr>
        <w:t xml:space="preserve">
      Направление 1 Индикативной Программы охватывает широкий круг приоритетных вопросов в области экологии. Данные вопросы включают: поддержку совместных программ государств Центральной Азии, рациональное использование природных ресурсов, исполнение международных конвенций в области защиты окружающей среды, сближение с европейским природоохранным законодательством, а также стандартами и нормами в данной области, содействие участию гражданского общества в деле защиты окружающей среды. </w:t>
      </w:r>
      <w:r>
        <w:br/>
      </w:r>
      <w:r>
        <w:rPr>
          <w:rFonts w:ascii="Times New Roman"/>
          <w:b w:val="false"/>
          <w:i w:val="false"/>
          <w:color w:val="000000"/>
          <w:sz w:val="28"/>
        </w:rPr>
        <w:t xml:space="preserve">
      Одним из основных положений Соглашения о Партнерстве и Сотрудничестве является содействие Казахстану в процессе его вступления в ВТО и проведении соответствующей политики/мер, направленных в особенности на создание "прозрачной, недискриминационной и стабильной нормативной базы для обеспечения экологической устойчивости". </w:t>
      </w:r>
      <w:r>
        <w:br/>
      </w:r>
      <w:r>
        <w:rPr>
          <w:rFonts w:ascii="Times New Roman"/>
          <w:b w:val="false"/>
          <w:i w:val="false"/>
          <w:color w:val="000000"/>
          <w:sz w:val="28"/>
        </w:rPr>
        <w:t xml:space="preserve">
      Кроме того, сближение с европейским законодательством, в том числе с экологическими нормами и стандартами является важным аспектом оказания поддержки Казахстану в процессе его интеграции в мировую экономику в контексте его вступления в ВТО. Правительство Казахстана выразило готовность усилить процесс по сближению существующих стандартов со стандартами ЕС в области охраны окружающей среды и использования водных ресурсов. </w:t>
      </w:r>
      <w:r>
        <w:br/>
      </w:r>
      <w:r>
        <w:rPr>
          <w:rFonts w:ascii="Times New Roman"/>
          <w:b w:val="false"/>
          <w:i w:val="false"/>
          <w:color w:val="000000"/>
          <w:sz w:val="28"/>
        </w:rPr>
        <w:t xml:space="preserve">
      Таким образом, приоритетными вопросами Направлений 1 и 2 Индикативной Программы являются: экологическая устойчивость/рациональное использование природных ресурсов, реализация международных конвенций в области защиты окружающей среды, сближение с европейским законодательством, стандартами и нормами. </w:t>
      </w:r>
      <w:r>
        <w:br/>
      </w:r>
      <w:r>
        <w:rPr>
          <w:rFonts w:ascii="Times New Roman"/>
          <w:b w:val="false"/>
          <w:i w:val="false"/>
          <w:color w:val="000000"/>
          <w:sz w:val="28"/>
        </w:rPr>
        <w:t xml:space="preserve">
      Более того, данные вопросы представляют важность в более широком контексте реализации Соглашения о Партнерстве и Сотрудничестве, а именно, для дальнейшего развития сотрудничества между ЕС и Казахстаном. </w:t>
      </w:r>
      <w:r>
        <w:br/>
      </w:r>
      <w:r>
        <w:rPr>
          <w:rFonts w:ascii="Times New Roman"/>
          <w:b w:val="false"/>
          <w:i w:val="false"/>
          <w:color w:val="000000"/>
          <w:sz w:val="28"/>
        </w:rPr>
        <w:t>
      Национальная  </w:t>
      </w:r>
      <w:r>
        <w:rPr>
          <w:rFonts w:ascii="Times New Roman"/>
          <w:b w:val="false"/>
          <w:i w:val="false"/>
          <w:color w:val="000000"/>
          <w:sz w:val="28"/>
        </w:rPr>
        <w:t xml:space="preserve">Стратегия "Казахстан-2030" </w:t>
      </w:r>
      <w:r>
        <w:rPr>
          <w:rFonts w:ascii="Times New Roman"/>
          <w:b w:val="false"/>
          <w:i w:val="false"/>
          <w:color w:val="000000"/>
          <w:sz w:val="28"/>
        </w:rPr>
        <w:t xml:space="preserve"> указывает улучшение состояния окружающей среды как одну из "Целей Тысячелетия", которая до настоящего момента не достигнута. В последнем обновлении Стратегии Президент Назарбаев включил проблему защиты окружающей среды в список четырех главных приоритетов. </w:t>
      </w:r>
      <w:r>
        <w:br/>
      </w:r>
      <w:r>
        <w:rPr>
          <w:rFonts w:ascii="Times New Roman"/>
          <w:b w:val="false"/>
          <w:i w:val="false"/>
          <w:color w:val="000000"/>
          <w:sz w:val="28"/>
        </w:rPr>
        <w:t xml:space="preserve">
      В течение последних лет Правительство РК провело ряд реформ в области экологического законодательства. Кроме того, Казахстан принял участие в международном форуме: Министерский Процесс "Окружающая Среда для Европы". Однако внутри страны внедрение и соблюдение природоохранного законодательства протекает медленными темпами. Частично это обусловлено нехваткой персонала и отсутствием надзорного органа, а также тем, что местное правительство и институты не имеют прочной демократической основы. Внедрение международных конвенций, как, например, Орхусской Конвенции, протекает слабо, что становится причиной порицаний в адрес Правительства РК со стороны комитета по обеспечению соблюдения Орхусской конвенции. Правительство запросило поддержку в данном вопросе, но введение новой и более эффективной системы "кнута и пряника" должно происходить наряду с общим укреплением природоохранных институтов и усовершенствованием координации между Министерством Охраны Окружающей Среды и более влиятельными министерствами, такими как Министерство Энергетики; Экономики и Бюджетного Планирования; Сельского Хозяйства (которое контролирует водопользование). </w:t>
      </w:r>
      <w:r>
        <w:br/>
      </w:r>
      <w:r>
        <w:rPr>
          <w:rFonts w:ascii="Times New Roman"/>
          <w:b w:val="false"/>
          <w:i w:val="false"/>
          <w:color w:val="000000"/>
          <w:sz w:val="28"/>
        </w:rPr>
        <w:t xml:space="preserve">
      Данные вопросы могут быть разрешены путем применения эффективных политических инструментов в области защиты окружающей среды, которые будут содействовать рациональному использованию природных ресурсов и таким образом общей экологической устойчивости. </w:t>
      </w:r>
      <w:r>
        <w:br/>
      </w:r>
      <w:r>
        <w:rPr>
          <w:rFonts w:ascii="Times New Roman"/>
          <w:b w:val="false"/>
          <w:i w:val="false"/>
          <w:color w:val="000000"/>
          <w:sz w:val="28"/>
        </w:rPr>
        <w:t xml:space="preserve">
      Инструменты экологической политики включают два основных вида: </w:t>
      </w:r>
      <w:r>
        <w:br/>
      </w:r>
      <w:r>
        <w:rPr>
          <w:rFonts w:ascii="Times New Roman"/>
          <w:b w:val="false"/>
          <w:i w:val="false"/>
          <w:color w:val="000000"/>
          <w:sz w:val="28"/>
        </w:rPr>
        <w:t xml:space="preserve">
      - нормативные инструменты, т.е. командно-административные инструменты, устанавливающие обязательные нормативные требования (стандарты и разрешения); </w:t>
      </w:r>
      <w:r>
        <w:br/>
      </w:r>
      <w:r>
        <w:rPr>
          <w:rFonts w:ascii="Times New Roman"/>
          <w:b w:val="false"/>
          <w:i w:val="false"/>
          <w:color w:val="000000"/>
          <w:sz w:val="28"/>
        </w:rPr>
        <w:t xml:space="preserve">
      - экономические инструменты, обязывающие или стимулирующие предприятия, загрязняющие окружающую среду, соответствовать экологическим стандартам (сборы за загрязнение окружающей среды и др.). </w:t>
      </w:r>
      <w:r>
        <w:br/>
      </w:r>
      <w:r>
        <w:rPr>
          <w:rFonts w:ascii="Times New Roman"/>
          <w:b w:val="false"/>
          <w:i w:val="false"/>
          <w:color w:val="000000"/>
          <w:sz w:val="28"/>
        </w:rPr>
        <w:t xml:space="preserve">
      Предлагаемое содействие в рамках программы TACIS нацелено на развитие и усовершенствование политических инструментов для защиты окружающей среды. Поддержка будет заключаться в усовершенствовании методов оценки состояния среды и обеспечении реализации и соблюдения норм. </w:t>
      </w:r>
      <w:r>
        <w:br/>
      </w:r>
      <w:r>
        <w:rPr>
          <w:rFonts w:ascii="Times New Roman"/>
          <w:b w:val="false"/>
          <w:i w:val="false"/>
          <w:color w:val="000000"/>
          <w:sz w:val="28"/>
        </w:rPr>
        <w:t xml:space="preserve">
      Данный проект служит ответом на особую просьбу со стороны Правительства Казахстана. Казахстан является единственным государством из числа ННГ, которое определило защиту окружающей среды как приоритетную область для поддержки программы TACIS. </w:t>
      </w:r>
      <w:r>
        <w:br/>
      </w:r>
      <w:r>
        <w:rPr>
          <w:rFonts w:ascii="Times New Roman"/>
          <w:b w:val="false"/>
          <w:i w:val="false"/>
          <w:color w:val="000000"/>
          <w:sz w:val="28"/>
        </w:rPr>
        <w:t xml:space="preserve">
      Пятая Министерская Конференция в рамках Министерского Процесса "Окружающая среда для Европы" (Киев 2003) одобрила Стратегию Сотрудничества в области Защиты Окружающей Среды для стран ВЕКЦА (Восточная Европа, Кавказ, Центральная Азия). Стратегия определяет реформу политических инструментов в данной области и, в частности систему стандартов и разрешений, а также систему сборов за загрязнение, в качестве одного из приоритетных направлений в рамках Задачи I (Усовершенствовать природоохранное законодательство, политический курс и институциональную базу).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52"/>
    <w:p>
      <w:pPr>
        <w:spacing w:after="0"/>
        <w:ind w:left="0"/>
        <w:jc w:val="both"/>
      </w:pPr>
      <w:r>
        <w:rPr>
          <w:rFonts w:ascii="Times New Roman"/>
          <w:b w:val="false"/>
          <w:i w:val="false"/>
          <w:color w:val="000000"/>
          <w:sz w:val="28"/>
        </w:rPr>
        <w:t xml:space="preserve">      Предыдущие проекты в области защиты окружающей среды в Казахстане касались разработки политической стратегии, а также регулирования вопросов водопользования и загрязнения атмосферы. Финансовые средства TACIS были также направлены на подготовку инвестиций для строительства очистных сооружений на р. Нура и в г. Усть-Каменогорск. Не смотря на успешное выполнение отдельных проектов и общую поддержку со стороны Правительства на самом высоком уровне, проведенные реформы не были соответствующим образом реализованы и внедрены. Хотя власть уделяет большое внимание вопросам улучшения состояния экологии, Министерство не обеспечило реализацию данных реформ, и основные экономические решения, затрагивающие вопросы окружающей среды, по-прежнему принимаются в других ведомствах. Так, управление водных ресурсов находится в ведении Министерства Сельского Хозяйства, что также снижает потенциальную эффективность его собственной политики. </w:t>
      </w:r>
      <w:r>
        <w:br/>
      </w:r>
      <w:r>
        <w:rPr>
          <w:rFonts w:ascii="Times New Roman"/>
          <w:b w:val="false"/>
          <w:i w:val="false"/>
          <w:color w:val="000000"/>
          <w:sz w:val="28"/>
        </w:rPr>
        <w:t xml:space="preserve">
      Оперативная группа Организации Экономического Сотрудничества и Развития (OECD) в рамках своей Программы Экологических Мероприятий провела ряд исследований применения инструментов экологической политики в регионе ВЕКЦА. Результаты этих исследований отражены в отчете "Разработка эффективных политических инструментов для стран ВЕКЦА: опыт и направления реформ". </w:t>
      </w:r>
      <w:r>
        <w:br/>
      </w:r>
      <w:r>
        <w:rPr>
          <w:rFonts w:ascii="Times New Roman"/>
          <w:b w:val="false"/>
          <w:i w:val="false"/>
          <w:color w:val="000000"/>
          <w:sz w:val="28"/>
        </w:rPr>
        <w:t xml:space="preserve">
      Проведенный анализ схемы внедрения политических решений показал, что структура нормативных и экономических инструментов, применяющихся в СНГ, не учитывала ни их эффективности с экологической точки зрения, ни административных издержек. Административные инструменты применялись с целью извлечения доходов и не приводили к заметному улучшению экологической обстановки. Зачастую они даже создавали скрытый стимул к загрязнению или усиленному использованию природных ресурсов. </w:t>
      </w:r>
      <w:r>
        <w:br/>
      </w:r>
      <w:r>
        <w:rPr>
          <w:rFonts w:ascii="Times New Roman"/>
          <w:b w:val="false"/>
          <w:i w:val="false"/>
          <w:color w:val="000000"/>
          <w:sz w:val="28"/>
        </w:rPr>
        <w:t xml:space="preserve">
      В ходе исследования были определены основные направления для комплексной реформы инструментов экологической политики в СНГ. В отчете также подчеркивается, что разработка и применение последовательных и эффективных политических схем, комбинирующих данные инструменты, наряду с развитием природоохранных институтов, отвечающих за соблюдение норм, имеет огромное значение для решения неотложных экологических проблем в переходных и зарождающихся экономиках. </w:t>
      </w:r>
      <w:r>
        <w:br/>
      </w:r>
      <w:r>
        <w:rPr>
          <w:rFonts w:ascii="Times New Roman"/>
          <w:b w:val="false"/>
          <w:i w:val="false"/>
          <w:color w:val="000000"/>
          <w:sz w:val="28"/>
        </w:rPr>
        <w:t xml:space="preserve">
      Проблема с очисткой земельных участков, загрязненных токсическими отходами от старых промышленных объектов, заключается в том, что Казахстан не имеет четкой схемы, которая могла бы наложить определенные обязательства на новых покупателей. Само государство также не планирует произвести очистку от токсичных отходов. По некоторым закрытым промышленным объектам не принимается ни политических, ни нормативных мер для их очистки. Не смотря на то, что в устных заявлениях вопросам экологии уделяется большое внимание, доходы от продажи нефти не идут на решение экологических проблем. В любом случае очень важно укрепить нормативную базу, препятствующую дальнейшему загрязнению окружающей среды, так как экономика Казахстана сейчас на подъеме.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деятельности </w:t>
      </w:r>
    </w:p>
    <w:bookmarkEnd w:id="53"/>
    <w:bookmarkStart w:name="z55" w:id="54"/>
    <w:p>
      <w:pPr>
        <w:spacing w:after="0"/>
        <w:ind w:left="0"/>
        <w:jc w:val="both"/>
      </w:pPr>
      <w:r>
        <w:rPr>
          <w:rFonts w:ascii="Times New Roman"/>
          <w:b w:val="false"/>
          <w:i w:val="false"/>
          <w:color w:val="000000"/>
          <w:sz w:val="28"/>
        </w:rPr>
        <w:t>
</w:t>
      </w:r>
      <w:r>
        <w:rPr>
          <w:rFonts w:ascii="Times New Roman"/>
          <w:b w:val="false"/>
          <w:i/>
          <w:color w:val="000000"/>
          <w:sz w:val="28"/>
        </w:rPr>
        <w:t xml:space="preserve">       Проекты Еврокомиссии и организаций-доноров </w:t>
      </w:r>
    </w:p>
    <w:bookmarkEnd w:id="54"/>
    <w:p>
      <w:pPr>
        <w:spacing w:after="0"/>
        <w:ind w:left="0"/>
        <w:jc w:val="both"/>
      </w:pPr>
      <w:r>
        <w:rPr>
          <w:rFonts w:ascii="Times New Roman"/>
          <w:b w:val="false"/>
          <w:i w:val="false"/>
          <w:color w:val="000000"/>
          <w:sz w:val="28"/>
        </w:rPr>
        <w:t xml:space="preserve">      Текущие проекты в области защиты окружающей среды сосредоточены в основном на повышении эффективности использования водных ресурсов, поддержке НГО и гражданского общества, использовании трансграничных вод. В текущем проекте в Или-Балхашском регионе принимает участие Государственный Комитет по Водным Ресурсам при Министерстве Сельского Хозяйства, а также соответствующие ведомства Кыргызстана и Китая. В рамках своей инициативы в области водопользования, ЕС намеревается профинансировать крупный проект в Центральной Азии (предусмотрены и другие инвестиции для более бедных стран ЦА). В 2007 году совместно с Россией будут проводиться дальнейшие меры по программе трансграничного водопользования рек Тобол и Иртыш. </w:t>
      </w:r>
      <w:r>
        <w:br/>
      </w:r>
      <w:r>
        <w:rPr>
          <w:rFonts w:ascii="Times New Roman"/>
          <w:b w:val="false"/>
          <w:i w:val="false"/>
          <w:color w:val="000000"/>
          <w:sz w:val="28"/>
        </w:rPr>
        <w:t xml:space="preserve">
      Европейская Комиссия выделила финансовые средства для подготовки проекта нового экологического кодекса для Министерства охраны окружающей среды в рамках Проекта по Партнерству и Сотрудничеству, который завершился в декабре 2005 года. Президент дал задание Министерству завершить данный Кодекс в текущем году. Содействие в этом вопросе будет оказано в рамках второго этапа Проекта по Партнерству и Сотрудничеству, реализация которого уже начата. </w:t>
      </w:r>
      <w:r>
        <w:br/>
      </w:r>
      <w:r>
        <w:rPr>
          <w:rFonts w:ascii="Times New Roman"/>
          <w:b w:val="false"/>
          <w:i w:val="false"/>
          <w:color w:val="000000"/>
          <w:sz w:val="28"/>
        </w:rPr>
        <w:t xml:space="preserve">
      ПРООН в настоящее время реализует программу в области возобновляемых источников энергии, совместно с Глобальным Экологическим Фондом, который также имеет небольшую программу грантов. Региональный Экологический Центр ЦА подготовил серию планов деятельности в области охраны окружающей среды, в финансировании которых принимало участие также Правительство Нидерландов. Всемирный Банк выделил два займа для улучшения экологической ситуации (подготовка была профинансирована TACIS, как указано выше). Казахстан принимает активное участие в Каспийской Экологической Программе, совместно финансируемой Глобальным Экологическим Фондом и TACIS. Великобритания также активно работает по вопросу возобновляемых источников энергии, а также по экологическим проблемам, связанным с добывающей промышленностью. Однако некоторые организации-доноры прекратили работу в Казахстане в связи с недавним повышением ВВП. Основными участниками являются ПРООН и Всемирный Банк. </w:t>
      </w:r>
    </w:p>
    <w:bookmarkStart w:name="z56" w:id="55"/>
    <w:p>
      <w:pPr>
        <w:spacing w:after="0"/>
        <w:ind w:left="0"/>
        <w:jc w:val="both"/>
      </w:pPr>
      <w:r>
        <w:rPr>
          <w:rFonts w:ascii="Times New Roman"/>
          <w:b w:val="false"/>
          <w:i w:val="false"/>
          <w:color w:val="000000"/>
          <w:sz w:val="28"/>
        </w:rPr>
        <w:t>
</w:t>
      </w:r>
      <w:r>
        <w:rPr>
          <w:rFonts w:ascii="Times New Roman"/>
          <w:b w:val="false"/>
          <w:i/>
          <w:color w:val="000000"/>
          <w:sz w:val="28"/>
        </w:rPr>
        <w:t xml:space="preserve">       Стратегия и политика Казахстана в данном секторе </w:t>
      </w:r>
    </w:p>
    <w:bookmarkEnd w:id="55"/>
    <w:p>
      <w:pPr>
        <w:spacing w:after="0"/>
        <w:ind w:left="0"/>
        <w:jc w:val="both"/>
      </w:pPr>
      <w:r>
        <w:rPr>
          <w:rFonts w:ascii="Times New Roman"/>
          <w:b w:val="false"/>
          <w:i w:val="false"/>
          <w:color w:val="000000"/>
          <w:sz w:val="28"/>
        </w:rPr>
        <w:t xml:space="preserve">      Казахстан унаследовал большую часть экологических проблем от советского периода. Страна столкнулась с многочисленными экологическими проблемами, включая загрязнение и истощение водных ресурсов, опустынивание, истощение пахотных земель, уменьшение лесов, деградация горных систем, снижение биологического разнообразия, повышение объема промышленных и городских отходов, радиоактивное загрязнение и атмосферное загрязнение, трансграничный перенос загрязнений, нефтегазовые загрязнения и т.д. </w:t>
      </w:r>
      <w:r>
        <w:br/>
      </w:r>
      <w:r>
        <w:rPr>
          <w:rFonts w:ascii="Times New Roman"/>
          <w:b w:val="false"/>
          <w:i w:val="false"/>
          <w:color w:val="000000"/>
          <w:sz w:val="28"/>
        </w:rPr>
        <w:t xml:space="preserve">
      Среди основных наиболее известных экологических проблем Казахстана необходимо выделить высыхание Аральского моря, радиоактивное загрязнение Семипалатинского региона, где в течение десятилетий проводились ядерные испытания, загрязнение и повышение уровня Каспийского моря, а также серьезная опасность высыхания и потеря Или-Балхашского бассейна. </w:t>
      </w:r>
      <w:r>
        <w:br/>
      </w:r>
      <w:r>
        <w:rPr>
          <w:rFonts w:ascii="Times New Roman"/>
          <w:b w:val="false"/>
          <w:i w:val="false"/>
          <w:color w:val="000000"/>
          <w:sz w:val="28"/>
        </w:rPr>
        <w:t xml:space="preserve">
      В конце 90-х годов Казахстан, как и другие страны СНГ, разработал Национальную Экологическую Программу Мероприятий, в которой были определены приоритетные экологические проблемы, а также список мероприятий и необходимых инвестиций для разрешения неотложных экологических проблем в краткосрочной и среднесрочной перспективе. Однако, старые методы планирования, неразвитые политические инструменты, нехватка финансовых средств и недостаточный институциональный потенциал, а также другие факторы препятствовали успешной реализации Программы. </w:t>
      </w:r>
      <w:r>
        <w:br/>
      </w:r>
      <w:r>
        <w:rPr>
          <w:rFonts w:ascii="Times New Roman"/>
          <w:b w:val="false"/>
          <w:i w:val="false"/>
          <w:color w:val="000000"/>
          <w:sz w:val="28"/>
        </w:rPr>
        <w:t xml:space="preserve">
      В начале 2000 года долгосрочная стратегия в экологической области была разработана как часть Стратегии Развития "Казахстан-2030". Стратегия отразила повышенное понимание серьезной угрозы, которую представляют экологические проблемы для экономического, политического и социального развития страны, и отметила основные вехи на пути к решению данных проблем в указанный период. </w:t>
      </w:r>
      <w:r>
        <w:br/>
      </w:r>
      <w:r>
        <w:rPr>
          <w:rFonts w:ascii="Times New Roman"/>
          <w:b w:val="false"/>
          <w:i w:val="false"/>
          <w:color w:val="000000"/>
          <w:sz w:val="28"/>
        </w:rPr>
        <w:t xml:space="preserve">
      На основе Стратегии "Казахстан-2030", а также Стратегического Плана Республики Казахстан до 2010 года, принципов Декларации Рио-де-Жанейро по Охране Окружающей Среды и Развитию 1992 года, решений Всемирного Саммита по Устойчивому Развитию, прошедшего в 2002 году в Йоханнесбурге, Казахстаном была разработана Концепция по Экологической Безопасности на период с 2004 года по 2015 год. Концепция может рассматриваться как среднесрочная экологическая стратегия Республики. </w:t>
      </w:r>
      <w:r>
        <w:br/>
      </w:r>
      <w:r>
        <w:rPr>
          <w:rFonts w:ascii="Times New Roman"/>
          <w:b w:val="false"/>
          <w:i w:val="false"/>
          <w:color w:val="000000"/>
          <w:sz w:val="28"/>
        </w:rPr>
        <w:t xml:space="preserve">
      Установлены следующие этапы реализации Концепции: </w:t>
      </w:r>
      <w:r>
        <w:br/>
      </w:r>
      <w:r>
        <w:rPr>
          <w:rFonts w:ascii="Times New Roman"/>
          <w:b w:val="false"/>
          <w:i w:val="false"/>
          <w:color w:val="000000"/>
          <w:sz w:val="28"/>
        </w:rPr>
        <w:t xml:space="preserve">
      - I этап (2004-2007 годы) - снижение уровня экологического загрязнения и разработка плана действий для ее стабилизации; </w:t>
      </w:r>
      <w:r>
        <w:br/>
      </w:r>
      <w:r>
        <w:rPr>
          <w:rFonts w:ascii="Times New Roman"/>
          <w:b w:val="false"/>
          <w:i w:val="false"/>
          <w:color w:val="000000"/>
          <w:sz w:val="28"/>
        </w:rPr>
        <w:t xml:space="preserve">
      - II этап (2008-2010 годы) - стабилизация показателей качества окружающей среды и усовершенствование экологических требований по использованию природных ресурсов; </w:t>
      </w:r>
      <w:r>
        <w:br/>
      </w:r>
      <w:r>
        <w:rPr>
          <w:rFonts w:ascii="Times New Roman"/>
          <w:b w:val="false"/>
          <w:i w:val="false"/>
          <w:color w:val="000000"/>
          <w:sz w:val="28"/>
        </w:rPr>
        <w:t xml:space="preserve">
      - III этап (2011-2015 годы) - улучшение качества окружающей среды и достижение благоприятного уровня устойчивого экологического развития. </w:t>
      </w:r>
      <w:r>
        <w:br/>
      </w:r>
      <w:r>
        <w:rPr>
          <w:rFonts w:ascii="Times New Roman"/>
          <w:b w:val="false"/>
          <w:i w:val="false"/>
          <w:color w:val="000000"/>
          <w:sz w:val="28"/>
        </w:rPr>
        <w:t xml:space="preserve">
      Концепция придает большую важность улучшению и более широкому использованию различных инструментов экологической политики для более эффективной природоохранной деятельности, тем самым, обеспечивая устойчивое и безопасное развитие Казахстана. В Концепции подчеркивается, что экономические инструменты, такие как система экологических сборов и т.д., должны предоставлять достаточный стимул для бизнеса и промышленности соответствовать экологическим стандартам. </w:t>
      </w:r>
      <w:r>
        <w:br/>
      </w:r>
      <w:r>
        <w:rPr>
          <w:rFonts w:ascii="Times New Roman"/>
          <w:b w:val="false"/>
          <w:i w:val="false"/>
          <w:color w:val="000000"/>
          <w:sz w:val="28"/>
        </w:rPr>
        <w:t xml:space="preserve">
      Как было указано выше, Президент Казахстана дал задание Правительству продолжать подготовку нового экологического кодекса, и в данном контексте наблюдается значительное политическое давление, направленное на улучшение нормативных требований и схем в области охраны окружающей среды.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56"/>
    <w:p>
      <w:pPr>
        <w:spacing w:after="0"/>
        <w:ind w:left="0"/>
        <w:jc w:val="both"/>
      </w:pPr>
      <w:r>
        <w:rPr>
          <w:rFonts w:ascii="Times New Roman"/>
          <w:b w:val="false"/>
          <w:i w:val="false"/>
          <w:color w:val="000000"/>
          <w:sz w:val="28"/>
        </w:rPr>
        <w:t xml:space="preserve">      Сотрудничество доноров происходит на основе двусторонних встреч между Представительством Еврокомиссии и Всемирным Банком, ПРООН и другими международными организациями. В настоящий момент проводится тесная координация между мероприятиями в рамках проекта ЮНЕП (Программа Организации Объединенных Наций по окружающей среде) по трансграничному управлению водными ресурсами, с особым вниманием на Балхаш, и плана организационной деятельности в Или-Балхашском бассейне, финансируемого Еврокомиссией. Представительством Еврокомиссии были разработаны схемы наблюдения за исполнением положений Орхусской Конвенции. В апреле 2006 года в Казахстане прошла встреча на высоком уровне между Еврокомиссией и Министрами Экологии стран ЦА, на которой обсуждалось сотрудничество с Комиссией в области экологии. На данной встрече приняли участие международные институты, а также представители нескольких стран ЕС, которые сделали презентации. Тем не менее, это были лишь предварительные шаги в области обеспечения координации, так как основным предметом встречи являлось изучение политики ЕС в отношении изменения климата и водных ресурсов. </w:t>
      </w:r>
      <w:r>
        <w:br/>
      </w:r>
      <w:r>
        <w:rPr>
          <w:rFonts w:ascii="Times New Roman"/>
          <w:b w:val="false"/>
          <w:i w:val="false"/>
          <w:color w:val="000000"/>
          <w:sz w:val="28"/>
        </w:rPr>
        <w:t xml:space="preserve">
      Встречи для координации деятельности доноров проходят в офисе Представительства Европейской Комиссии. Следующая координационная встреча по вопросам экологии запланирована в Казахстане в июне 2006 года.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 КОНТЕКСТ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58"/>
    <w:p>
      <w:pPr>
        <w:spacing w:after="0"/>
        <w:ind w:left="0"/>
        <w:jc w:val="both"/>
      </w:pPr>
      <w:r>
        <w:rPr>
          <w:rFonts w:ascii="Times New Roman"/>
          <w:b w:val="false"/>
          <w:i w:val="false"/>
          <w:color w:val="000000"/>
          <w:sz w:val="28"/>
        </w:rPr>
        <w:t xml:space="preserve">      Казахстан, постепенно превращающийся в страну со средним уровнем доходов, организует сотрудничество с донорами таким образом, чтобы приоритетные направления их поддержки соответствовали приоритетам страны. Была утверждена комплексная схема на основе Бюджетного Кодекса 2003 года, по которому "тендеры" от министерств совпадали с предложениями доноров на предстоящий год. Но данный процесс протекает медленными темпами и не соответствует процедурам и срокам ЕС. В настоящее время регулярные встречи проводятся между донорами и Министерством экономики и бюджетного планирования, отвечающего за координацию финансового содействия. Тем не менее, положительным аспектом является желание Казахстана контролировать предоставленные Правительству финансовые средства и обеспечивать совпадение приоритетов деятельности доноров и Правительства. В данном контексте координация доноров является важным шагом для повышения ответственности в управлении финансовыми средствами. Недавно Правительство РК приняло решение о совместном финансировании подготовительных мероприятий Всемирного Банка. Есть основания надеяться, что к 2007 году будет введен элемент совместного финансирования в программы поддержки правительства, что сделает процесс основанным на диалоге. </w:t>
      </w:r>
      <w:r>
        <w:br/>
      </w:r>
      <w:r>
        <w:rPr>
          <w:rFonts w:ascii="Times New Roman"/>
          <w:b w:val="false"/>
          <w:i w:val="false"/>
          <w:color w:val="000000"/>
          <w:sz w:val="28"/>
        </w:rPr>
        <w:t xml:space="preserve">
      Приоритеты Правительства были в четкой форме изложены организациям-донорам, и Программа Еврокомиссии 2006 года, например, включает специальные и должным образом обоснованные просьбы Правительства. Была отмечена высокая ценность технического опыта Еврокомиссии, и Министерство экономики и бюджетного планирования высказало свое пожелание использовать технические знания и технологии европейских экспертов. До настоящего момента Еврокомиссия не получала просьб о финансировании инфраструктуры. </w:t>
      </w:r>
    </w:p>
    <w:bookmarkStart w:name="z60" w:id="59"/>
    <w:p>
      <w:pPr>
        <w:spacing w:after="0"/>
        <w:ind w:left="0"/>
        <w:jc w:val="both"/>
      </w:pPr>
      <w:r>
        <w:rPr>
          <w:rFonts w:ascii="Times New Roman"/>
          <w:b w:val="false"/>
          <w:i w:val="false"/>
          <w:color w:val="000000"/>
          <w:sz w:val="28"/>
        </w:rPr>
        <w:t>
</w:t>
      </w:r>
      <w:r>
        <w:rPr>
          <w:rFonts w:ascii="Times New Roman"/>
          <w:b w:val="false"/>
          <w:i/>
          <w:color w:val="000000"/>
          <w:sz w:val="28"/>
        </w:rPr>
        <w:t xml:space="preserve">       Дополнительная ценность поддержки Еврокомиссии </w:t>
      </w:r>
    </w:p>
    <w:bookmarkEnd w:id="59"/>
    <w:p>
      <w:pPr>
        <w:spacing w:after="0"/>
        <w:ind w:left="0"/>
        <w:jc w:val="both"/>
      </w:pPr>
      <w:r>
        <w:rPr>
          <w:rFonts w:ascii="Times New Roman"/>
          <w:b w:val="false"/>
          <w:i w:val="false"/>
          <w:color w:val="000000"/>
          <w:sz w:val="28"/>
        </w:rPr>
        <w:t xml:space="preserve">      Согласно недавнему обзору, фактическая реализация экологических аспектов Стратегии "Казахстан-2030" пока не принесла ощутимых результатов. Это означает, что необходима дальнейшая поддержка со стороны доноров, для того чтобы дать стимул реальному осуществлению экологических стратегий и политик. </w:t>
      </w:r>
      <w:r>
        <w:br/>
      </w:r>
      <w:r>
        <w:rPr>
          <w:rFonts w:ascii="Times New Roman"/>
          <w:b w:val="false"/>
          <w:i w:val="false"/>
          <w:color w:val="000000"/>
          <w:sz w:val="28"/>
        </w:rPr>
        <w:t xml:space="preserve">
      ЕС вобрал в себя богатый опыт по применению политических инструментов в области охраны окружающей среды в условиях рыночной экономики. В течение последних двух десятилетий, использование экономических инструментов, включая введение экологических сборов и налогов, и выплат за загрязнение, возросло во многих странах ЕС. Экономические инструменты получили признание за гибкость в использовании, рентабельность и эффективность в достижении экологических целей, а также стимулирование применения инновационных технических решений. </w:t>
      </w:r>
      <w:r>
        <w:br/>
      </w:r>
      <w:r>
        <w:rPr>
          <w:rFonts w:ascii="Times New Roman"/>
          <w:b w:val="false"/>
          <w:i w:val="false"/>
          <w:color w:val="000000"/>
          <w:sz w:val="28"/>
        </w:rPr>
        <w:t xml:space="preserve">
      Более того, европейское природоохранное законодательство, с учетом его политической и экономической обоснованности, может послужить отправной точкой для планирования реформ в области инструментов экологической политики в СНГ. К примеру, Директива ЕС по Предотвращению и борьбе с комплексным загрязнением может послужить долгосрочной задачей для реформирования системы выдачи лицензий и разрешений в СНГ, в том числе в Казахстане. </w:t>
      </w:r>
      <w:r>
        <w:br/>
      </w:r>
      <w:r>
        <w:rPr>
          <w:rFonts w:ascii="Times New Roman"/>
          <w:b w:val="false"/>
          <w:i w:val="false"/>
          <w:color w:val="000000"/>
          <w:sz w:val="28"/>
        </w:rPr>
        <w:t xml:space="preserve">
      Примеры успешного применения экономических инструментов для охраны окружающей среды в ЕС включают значительное сокращение водного загрязнения в ряде стран ЕС с 1970 года, включая Францию, Германию и Нидерланды. </w:t>
      </w:r>
      <w:r>
        <w:br/>
      </w:r>
      <w:r>
        <w:rPr>
          <w:rFonts w:ascii="Times New Roman"/>
          <w:b w:val="false"/>
          <w:i w:val="false"/>
          <w:color w:val="000000"/>
          <w:sz w:val="28"/>
        </w:rPr>
        <w:t xml:space="preserve">
      Таким образом, ЕС является наиболее подготовленным донором для выполнения данной просьбы о содействии. </w:t>
      </w:r>
    </w:p>
    <w:bookmarkStart w:name="z61" w:id="60"/>
    <w:p>
      <w:pPr>
        <w:spacing w:after="0"/>
        <w:ind w:left="0"/>
        <w:jc w:val="both"/>
      </w:pPr>
      <w:r>
        <w:rPr>
          <w:rFonts w:ascii="Times New Roman"/>
          <w:b w:val="false"/>
          <w:i w:val="false"/>
          <w:color w:val="000000"/>
          <w:sz w:val="28"/>
        </w:rPr>
        <w:t>
</w:t>
      </w:r>
      <w:r>
        <w:rPr>
          <w:rFonts w:ascii="Times New Roman"/>
          <w:b w:val="false"/>
          <w:i/>
          <w:color w:val="000000"/>
          <w:sz w:val="28"/>
        </w:rPr>
        <w:t xml:space="preserve">       Основная политика и стратегические приоритеты </w:t>
      </w:r>
    </w:p>
    <w:bookmarkEnd w:id="60"/>
    <w:p>
      <w:pPr>
        <w:spacing w:after="0"/>
        <w:ind w:left="0"/>
        <w:jc w:val="both"/>
      </w:pPr>
      <w:r>
        <w:rPr>
          <w:rFonts w:ascii="Times New Roman"/>
          <w:b w:val="false"/>
          <w:i w:val="false"/>
          <w:color w:val="000000"/>
          <w:sz w:val="28"/>
        </w:rPr>
        <w:t xml:space="preserve">      Основные приоритеты Казахстана, отмеченные в нескольких документах: </w:t>
      </w:r>
      <w:r>
        <w:br/>
      </w:r>
      <w:r>
        <w:rPr>
          <w:rFonts w:ascii="Times New Roman"/>
          <w:b w:val="false"/>
          <w:i w:val="false"/>
          <w:color w:val="000000"/>
          <w:sz w:val="28"/>
        </w:rPr>
        <w:t xml:space="preserve">
      - достичь поставленных Целей Тысячелетия; </w:t>
      </w:r>
      <w:r>
        <w:br/>
      </w:r>
      <w:r>
        <w:rPr>
          <w:rFonts w:ascii="Times New Roman"/>
          <w:b w:val="false"/>
          <w:i w:val="false"/>
          <w:color w:val="000000"/>
          <w:sz w:val="28"/>
        </w:rPr>
        <w:t xml:space="preserve">
      - добиться статуса страны с современной рыночной экономикой; </w:t>
      </w:r>
      <w:r>
        <w:br/>
      </w:r>
      <w:r>
        <w:rPr>
          <w:rFonts w:ascii="Times New Roman"/>
          <w:b w:val="false"/>
          <w:i w:val="false"/>
          <w:color w:val="000000"/>
          <w:sz w:val="28"/>
        </w:rPr>
        <w:t xml:space="preserve">
      - использовать доходы от продажи нефти для диверсификации экономики; </w:t>
      </w:r>
      <w:r>
        <w:br/>
      </w:r>
      <w:r>
        <w:rPr>
          <w:rFonts w:ascii="Times New Roman"/>
          <w:b w:val="false"/>
          <w:i w:val="false"/>
          <w:color w:val="000000"/>
          <w:sz w:val="28"/>
        </w:rPr>
        <w:t xml:space="preserve">
      - улучшить состояние окружающей среды; </w:t>
      </w:r>
      <w:r>
        <w:br/>
      </w:r>
      <w:r>
        <w:rPr>
          <w:rFonts w:ascii="Times New Roman"/>
          <w:b w:val="false"/>
          <w:i w:val="false"/>
          <w:color w:val="000000"/>
          <w:sz w:val="28"/>
        </w:rPr>
        <w:t xml:space="preserve">
      - решить социальные проблемы, в особенности для молодого и старшего поколения.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61"/>
    <w:p>
      <w:pPr>
        <w:spacing w:after="0"/>
        <w:ind w:left="0"/>
        <w:jc w:val="both"/>
      </w:pPr>
      <w:r>
        <w:rPr>
          <w:rFonts w:ascii="Times New Roman"/>
          <w:b w:val="false"/>
          <w:i w:val="false"/>
          <w:color w:val="000000"/>
          <w:sz w:val="28"/>
        </w:rPr>
        <w:t xml:space="preserve">      Ситуация с охраной окружающей среды в Казахстане представляет собой парадокс. С одной стороны, проблема экологии является приоритетной областью Правительства (большинство проектов, запрошенных у Министерства экономики и бюджетного планирования в 2005 году, были связаны с экологией) и одним из трех приоритетов поддержки программы TACIS (Казахстан является единственной страной в СНГ, которое последовательно выдвигает экологические проблемы в список трех основных приоритетов TACIS). С другой стороны, так же как и в других странах СНГ, природоохранные институты по-прежнему слабы в политическом и нормативном плане, испытывая затруднения в области внедрения принятых норм (например, вопросы водопользования находятся в компетенции Министерства сельского хозяйства). </w:t>
      </w:r>
      <w:r>
        <w:br/>
      </w:r>
      <w:r>
        <w:rPr>
          <w:rFonts w:ascii="Times New Roman"/>
          <w:b w:val="false"/>
          <w:i w:val="false"/>
          <w:color w:val="000000"/>
          <w:sz w:val="28"/>
        </w:rPr>
        <w:t xml:space="preserve">
      Ответственность за экологические проблемы рассеяна между центральными и региональными органами Правительства, причем городское правительство зависит от центрального по вопросам бюджета (Акимы подотчетны кабинету Президента). В отсутствие устойчивой системы регионального или локального управления, вопросы улучшения экологической ситуации зависят от распоряжения центрального Правительства. Законы об оценке экологического воздействия регулярно нарушаются. Слабость судебной системы приводит к тому, что граждане зачастую не могут добиться слушания дела. </w:t>
      </w:r>
      <w:r>
        <w:br/>
      </w:r>
      <w:r>
        <w:rPr>
          <w:rFonts w:ascii="Times New Roman"/>
          <w:b w:val="false"/>
          <w:i w:val="false"/>
          <w:color w:val="000000"/>
          <w:sz w:val="28"/>
        </w:rPr>
        <w:t xml:space="preserve">
      В то же время Министерство охраны окружающей среды тщательно отслеживает международные процессы в области экологии и старается реализовать политические инструменты и полученные рекомендации. Поддерживается внедрение экологически более чистых технологий производства. На уровне Министерства имеется воля к внедрению законов и реализации международных конвенций. Правительство осознает, что необходимо усовершенствовать и внедрить систему экономических стимулирующих и сдерживающих факторов. Будет учрежден государственный надзорный орган, с помощью которого будет возможно проводить эффективный мониторинг, необходимый для введения эффективной системы, где платит загрязнитель (Polluter Pays System). </w:t>
      </w:r>
      <w:r>
        <w:br/>
      </w:r>
      <w:r>
        <w:rPr>
          <w:rFonts w:ascii="Times New Roman"/>
          <w:b w:val="false"/>
          <w:i w:val="false"/>
          <w:color w:val="000000"/>
          <w:sz w:val="28"/>
        </w:rPr>
        <w:t xml:space="preserve">
      Экологические проблемы и приоритеты очень характерны для данного региона. Правительство определило следующие приоритетные вопросы: опустынивание земель, использование скудных водных ресурсов, защита природы, ремедиация загрязнений, оказывающих воздействие на население (включая радиоактивные отходы). Вопросы изменения климата не включены в разряд приоритетных, поскольку Казахстан может извлечь выгоду путем продажи избытка "горячего воздуха" на основе Киотского Протокола (Министерство охраны окружающей среды не принимало участие в недавнем проекте TACIS по Киотскому Протоколу). Были взяты займы для очистки р. Нуры от ртутных загрязнений. Трансграничное использование водных ресурсов является приоритетом, и АБР и Всемирный Банк осуществили проекты в данной области. Однако институты пока слишком слабы, чтобы оказывать устойчивое влияние благодаря проектам доноров. </w:t>
      </w:r>
      <w:r>
        <w:br/>
      </w:r>
      <w:r>
        <w:rPr>
          <w:rFonts w:ascii="Times New Roman"/>
          <w:b w:val="false"/>
          <w:i w:val="false"/>
          <w:color w:val="000000"/>
          <w:sz w:val="28"/>
        </w:rPr>
        <w:t xml:space="preserve">
      Казахстан уже подписал, и ратифицировал большое количество международных экологических конвенций. Республика Казахстан подписала Рамочную Конвенцию по Каспийскому морю, стала единственным государством в Центральной Азии, ратифицировавшим Хельсинскую конвенцию (по охране и использованию трансграничных водотоков и международных озер), присоединилась в 2001 году к Конвенции ESPOO (оценка трансграничного экологического воздействия). Страной была подписана и ратифицирована Орхусская Конвенция, причем последняя конференция стран-участниц Конвенции была организована Министерством охраны окружающей среды в мае 2005 года в г. Алматы.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63"/>
    <w:p>
      <w:pPr>
        <w:spacing w:after="0"/>
        <w:ind w:left="0"/>
        <w:jc w:val="both"/>
      </w:pPr>
      <w:r>
        <w:rPr>
          <w:rFonts w:ascii="Times New Roman"/>
          <w:b w:val="false"/>
          <w:i w:val="false"/>
          <w:color w:val="000000"/>
          <w:sz w:val="28"/>
        </w:rPr>
        <w:t xml:space="preserve">      Общая цель проекта - содействие рациональному использованию природных ресурсов, а также уменьшение и предотвращение загрязнения окружающей среды. </w:t>
      </w:r>
      <w:r>
        <w:br/>
      </w:r>
      <w:r>
        <w:rPr>
          <w:rFonts w:ascii="Times New Roman"/>
          <w:b w:val="false"/>
          <w:i w:val="false"/>
          <w:color w:val="000000"/>
          <w:sz w:val="28"/>
        </w:rPr>
        <w:t xml:space="preserve">
      Конкретная цель проекта - повысить эффективность инструментов экологической политики, оказать содействие государственному надзорному органу и предоставить рекомендации по приоритетным проблемам экологии.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64"/>
    <w:p>
      <w:pPr>
        <w:spacing w:after="0"/>
        <w:ind w:left="0"/>
        <w:jc w:val="both"/>
      </w:pPr>
      <w:r>
        <w:rPr>
          <w:rFonts w:ascii="Times New Roman"/>
          <w:b w:val="false"/>
          <w:i w:val="false"/>
          <w:color w:val="000000"/>
          <w:sz w:val="28"/>
        </w:rPr>
        <w:t xml:space="preserve">      Участие TACIS будет основано на рекомендациях оперативной группы Организации экономического сотрудничества и развития (OECD) (смотрите Раздел "Полученный опыт") в отношении реформирования политических инструментов в области защиты окружающей среды в СНГ. Эти рекомендации должны быть дополнительно адаптированы к условиям Казахстана с учетом специфики страны. В настоящее время эффективность государственного мониторинга, как часть регулятивной системы, уже повышается, на основе Руководящих Принципов по реформированию Государственных Органов наблюдения за состоянием окружающей среды в странах Восточной Европы, Кавказа и Центральной Азии, которые были утверждены в ходе пятой Министерской конференции, проходившей в мае 2003 года в Киеве. Одной из задач Министерства является введение системы комплексных среднесрочных и долгосрочных разрешений, которые сделают возможным переход от нынешней системы разрешений, относящихся к различным видам экологического воздействия, к интегрированной системе. Интегрированная система разрешений основана на достаточно точных данных мониторинга, сравнении данных об уровнях загрязнения окружающей среды и постановке задач. </w:t>
      </w:r>
      <w:r>
        <w:br/>
      </w:r>
      <w:r>
        <w:rPr>
          <w:rFonts w:ascii="Times New Roman"/>
          <w:b w:val="false"/>
          <w:i w:val="false"/>
          <w:color w:val="000000"/>
          <w:sz w:val="28"/>
        </w:rPr>
        <w:t xml:space="preserve">
      Таким образом, система разрешений и экономических механизмов в большой степени зависят от надежности предоставленной информации, а соблюдение норм находится в зависимости от эффективности внедрения постановлений и отказа от использования командно-административных методов. </w:t>
      </w:r>
      <w:r>
        <w:br/>
      </w:r>
      <w:r>
        <w:rPr>
          <w:rFonts w:ascii="Times New Roman"/>
          <w:b w:val="false"/>
          <w:i w:val="false"/>
          <w:color w:val="000000"/>
          <w:sz w:val="28"/>
        </w:rPr>
        <w:t xml:space="preserve">
      Проект нацелен на разработку планов действий по реформированию нормативных и экономических инструментов и определение приоритетов, которые могли бы принести наиболее эффективные и экономически целесообразные результаты в плане улучшения состояния окружающей среды в краткосрочной и среднесрочной перспективе. </w:t>
      </w:r>
      <w:r>
        <w:br/>
      </w:r>
      <w:r>
        <w:rPr>
          <w:rFonts w:ascii="Times New Roman"/>
          <w:b w:val="false"/>
          <w:i w:val="false"/>
          <w:color w:val="000000"/>
          <w:sz w:val="28"/>
        </w:rPr>
        <w:t xml:space="preserve">
      В связи с тем, что добывающая и тяжелая отрасли промышленности занимают значительную долю в Казахстанской экономике, что является причиной высокого уровня загрязнения окружающей среды, очень важно определить соответствующую комбинацию инструментов экологической политики, которые должны быть разработаны отдельно для различных источников загрязнения, включая разработку, детальную схему отдельных инструментов.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 действующая система штрафов за загрязнение окружающей среды и сборов за несоблюдение норм; </w:t>
      </w:r>
      <w:r>
        <w:br/>
      </w:r>
      <w:r>
        <w:rPr>
          <w:rFonts w:ascii="Times New Roman"/>
          <w:b w:val="false"/>
          <w:i w:val="false"/>
          <w:color w:val="000000"/>
          <w:sz w:val="28"/>
        </w:rPr>
        <w:t xml:space="preserve">
      - введение системы выпуска интегрированных, комплексных разрешений; </w:t>
      </w:r>
      <w:r>
        <w:br/>
      </w:r>
      <w:r>
        <w:rPr>
          <w:rFonts w:ascii="Times New Roman"/>
          <w:b w:val="false"/>
          <w:i w:val="false"/>
          <w:color w:val="000000"/>
          <w:sz w:val="28"/>
        </w:rPr>
        <w:t xml:space="preserve">
      - ознакомление с опытом применения интегрированной системы разрешений в Европе; </w:t>
      </w:r>
      <w:r>
        <w:br/>
      </w:r>
      <w:r>
        <w:rPr>
          <w:rFonts w:ascii="Times New Roman"/>
          <w:b w:val="false"/>
          <w:i w:val="false"/>
          <w:color w:val="000000"/>
          <w:sz w:val="28"/>
        </w:rPr>
        <w:t xml:space="preserve">
      - усовершенствованная система сбора и удаления отходов; </w:t>
      </w:r>
      <w:r>
        <w:br/>
      </w:r>
      <w:r>
        <w:rPr>
          <w:rFonts w:ascii="Times New Roman"/>
          <w:b w:val="false"/>
          <w:i w:val="false"/>
          <w:color w:val="000000"/>
          <w:sz w:val="28"/>
        </w:rPr>
        <w:t xml:space="preserve">
      - сокращение уровня загрязнения; </w:t>
      </w:r>
      <w:r>
        <w:br/>
      </w:r>
      <w:r>
        <w:rPr>
          <w:rFonts w:ascii="Times New Roman"/>
          <w:b w:val="false"/>
          <w:i w:val="false"/>
          <w:color w:val="000000"/>
          <w:sz w:val="28"/>
        </w:rPr>
        <w:t xml:space="preserve">
      - повышение степени осведомленности с законодательством и своими обязательствами по защите окружающей среды среди заинтересованных лиц (промышленные предприятия, деловое сообщество, инвесторы, местные сообщества); </w:t>
      </w:r>
      <w:r>
        <w:br/>
      </w:r>
      <w:r>
        <w:rPr>
          <w:rFonts w:ascii="Times New Roman"/>
          <w:b w:val="false"/>
          <w:i w:val="false"/>
          <w:color w:val="000000"/>
          <w:sz w:val="28"/>
        </w:rPr>
        <w:t xml:space="preserve">
      - эффективный государственный надзорный орган; </w:t>
      </w:r>
      <w:r>
        <w:br/>
      </w:r>
      <w:r>
        <w:rPr>
          <w:rFonts w:ascii="Times New Roman"/>
          <w:b w:val="false"/>
          <w:i w:val="false"/>
          <w:color w:val="000000"/>
          <w:sz w:val="28"/>
        </w:rPr>
        <w:t xml:space="preserve">
      - доработка экологического кодекса; </w:t>
      </w:r>
      <w:r>
        <w:br/>
      </w:r>
      <w:r>
        <w:rPr>
          <w:rFonts w:ascii="Times New Roman"/>
          <w:b w:val="false"/>
          <w:i w:val="false"/>
          <w:color w:val="000000"/>
          <w:sz w:val="28"/>
        </w:rPr>
        <w:t xml:space="preserve">
      - более рациональное использование водоемов и улучшенная организация заповедников; </w:t>
      </w:r>
      <w:r>
        <w:br/>
      </w:r>
      <w:r>
        <w:rPr>
          <w:rFonts w:ascii="Times New Roman"/>
          <w:b w:val="false"/>
          <w:i w:val="false"/>
          <w:color w:val="000000"/>
          <w:sz w:val="28"/>
        </w:rPr>
        <w:t xml:space="preserve">
      - усовершенствованная система мониторинга и выдачи разрешений. </w:t>
      </w:r>
      <w:r>
        <w:br/>
      </w:r>
      <w:r>
        <w:rPr>
          <w:rFonts w:ascii="Times New Roman"/>
          <w:b w:val="false"/>
          <w:i w:val="false"/>
          <w:color w:val="000000"/>
          <w:sz w:val="28"/>
        </w:rPr>
        <w:t xml:space="preserve">
      Основные виды деятельности: </w:t>
      </w:r>
      <w:r>
        <w:br/>
      </w:r>
      <w:r>
        <w:rPr>
          <w:rFonts w:ascii="Times New Roman"/>
          <w:b w:val="false"/>
          <w:i w:val="false"/>
          <w:color w:val="000000"/>
          <w:sz w:val="28"/>
        </w:rPr>
        <w:t xml:space="preserve">
      - поддержка внедрения более эффективной системы штрафов и сборов; </w:t>
      </w:r>
      <w:r>
        <w:br/>
      </w:r>
      <w:r>
        <w:rPr>
          <w:rFonts w:ascii="Times New Roman"/>
          <w:b w:val="false"/>
          <w:i w:val="false"/>
          <w:color w:val="000000"/>
          <w:sz w:val="28"/>
        </w:rPr>
        <w:t xml:space="preserve">
      - проведение необходимых исследований и оценка необходимого экономического уровня стимулирующих и сдерживающих факторов; </w:t>
      </w:r>
      <w:r>
        <w:br/>
      </w:r>
      <w:r>
        <w:rPr>
          <w:rFonts w:ascii="Times New Roman"/>
          <w:b w:val="false"/>
          <w:i w:val="false"/>
          <w:color w:val="000000"/>
          <w:sz w:val="28"/>
        </w:rPr>
        <w:t xml:space="preserve">
      - разработка стимулирующих факторов и мер по поддержке внедрения экологически более чистых технологий производства; </w:t>
      </w:r>
      <w:r>
        <w:br/>
      </w:r>
      <w:r>
        <w:rPr>
          <w:rFonts w:ascii="Times New Roman"/>
          <w:b w:val="false"/>
          <w:i w:val="false"/>
          <w:color w:val="000000"/>
          <w:sz w:val="28"/>
        </w:rPr>
        <w:t xml:space="preserve">
      - оценка экологической политики Казахстана и методов ее внедрения, в частности, нового экологического кодекса; а также содействие в разработке исполнительных распоряжений по введению в действие нормативных актов; </w:t>
      </w:r>
      <w:r>
        <w:br/>
      </w:r>
      <w:r>
        <w:rPr>
          <w:rFonts w:ascii="Times New Roman"/>
          <w:b w:val="false"/>
          <w:i w:val="false"/>
          <w:color w:val="000000"/>
          <w:sz w:val="28"/>
        </w:rPr>
        <w:t xml:space="preserve">
      - предоставление рекомендаций в области отказа от использования командно-административных методов в целях обеспечения соблюдения требований; </w:t>
      </w:r>
      <w:r>
        <w:br/>
      </w:r>
      <w:r>
        <w:rPr>
          <w:rFonts w:ascii="Times New Roman"/>
          <w:b w:val="false"/>
          <w:i w:val="false"/>
          <w:color w:val="000000"/>
          <w:sz w:val="28"/>
        </w:rPr>
        <w:t xml:space="preserve">
      - поддержка государственного надзорного органа посредством обучения и предоставления новейших технологий работы; </w:t>
      </w:r>
      <w:r>
        <w:br/>
      </w:r>
      <w:r>
        <w:rPr>
          <w:rFonts w:ascii="Times New Roman"/>
          <w:b w:val="false"/>
          <w:i w:val="false"/>
          <w:color w:val="000000"/>
          <w:sz w:val="28"/>
        </w:rPr>
        <w:t xml:space="preserve">
      - оценка основных потребностей в области мониторинга и системы выдачи разрешений; </w:t>
      </w:r>
      <w:r>
        <w:br/>
      </w:r>
      <w:r>
        <w:rPr>
          <w:rFonts w:ascii="Times New Roman"/>
          <w:b w:val="false"/>
          <w:i w:val="false"/>
          <w:color w:val="000000"/>
          <w:sz w:val="28"/>
        </w:rPr>
        <w:t xml:space="preserve">
      - разработка технических спецификаций для предметов снабжения; </w:t>
      </w:r>
      <w:r>
        <w:br/>
      </w:r>
      <w:r>
        <w:rPr>
          <w:rFonts w:ascii="Times New Roman"/>
          <w:b w:val="false"/>
          <w:i w:val="false"/>
          <w:color w:val="000000"/>
          <w:sz w:val="28"/>
        </w:rPr>
        <w:t xml:space="preserve">
      - предоставление консультационных услуг в области соблюдения норм и стандартов; </w:t>
      </w:r>
      <w:r>
        <w:br/>
      </w:r>
      <w:r>
        <w:rPr>
          <w:rFonts w:ascii="Times New Roman"/>
          <w:b w:val="false"/>
          <w:i w:val="false"/>
          <w:color w:val="000000"/>
          <w:sz w:val="28"/>
        </w:rPr>
        <w:t xml:space="preserve">
      - предоставление консультационных услуг в области соблюдения положений международных соглашений; </w:t>
      </w:r>
      <w:r>
        <w:br/>
      </w:r>
      <w:r>
        <w:rPr>
          <w:rFonts w:ascii="Times New Roman"/>
          <w:b w:val="false"/>
          <w:i w:val="false"/>
          <w:color w:val="000000"/>
          <w:sz w:val="28"/>
        </w:rPr>
        <w:t xml:space="preserve">
      - разработка местных планов действий, которые будут финансироваться с помощью мини-грантов, в целях обеспечения деятельности по мониторингу, выдаче разрешений и обеспечению соблюдения норм.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65"/>
    <w:p>
      <w:pPr>
        <w:spacing w:after="0"/>
        <w:ind w:left="0"/>
        <w:jc w:val="both"/>
      </w:pPr>
      <w:r>
        <w:rPr>
          <w:rFonts w:ascii="Times New Roman"/>
          <w:b w:val="false"/>
          <w:i w:val="false"/>
          <w:color w:val="000000"/>
          <w:sz w:val="28"/>
        </w:rPr>
        <w:t xml:space="preserve">      Смотрите комментарии выше относительно возможностей для существующих экологических институтов. </w:t>
      </w:r>
      <w:r>
        <w:br/>
      </w:r>
      <w:r>
        <w:rPr>
          <w:rFonts w:ascii="Times New Roman"/>
          <w:b w:val="false"/>
          <w:i w:val="false"/>
          <w:color w:val="000000"/>
          <w:sz w:val="28"/>
        </w:rPr>
        <w:t>
</w:t>
      </w:r>
      <w:r>
        <w:rPr>
          <w:rFonts w:ascii="Times New Roman"/>
          <w:b w:val="false"/>
          <w:i/>
          <w:color w:val="000000"/>
          <w:sz w:val="28"/>
        </w:rPr>
        <w:t xml:space="preserve">       Заинтересованные стороны: </w:t>
      </w:r>
      <w:r>
        <w:rPr>
          <w:rFonts w:ascii="Times New Roman"/>
          <w:b w:val="false"/>
          <w:i w:val="false"/>
          <w:color w:val="000000"/>
          <w:sz w:val="28"/>
        </w:rPr>
        <w:t xml:space="preserve"> правительственные учреждения, такие как Министерство индустрии и торговли, Министерство энергетики, управления, ведомства, отвечающие за мониторинг и выдачу разрешений, предприятия/экономические агенты, местные сообщества в выбранных областях, 150 НПО по защите окружающей среды. </w:t>
      </w:r>
      <w:r>
        <w:br/>
      </w:r>
      <w:r>
        <w:rPr>
          <w:rFonts w:ascii="Times New Roman"/>
          <w:b w:val="false"/>
          <w:i w:val="false"/>
          <w:color w:val="000000"/>
          <w:sz w:val="28"/>
        </w:rPr>
        <w:t>
</w:t>
      </w:r>
      <w:r>
        <w:rPr>
          <w:rFonts w:ascii="Times New Roman"/>
          <w:b w:val="false"/>
          <w:i/>
          <w:color w:val="000000"/>
          <w:sz w:val="28"/>
        </w:rPr>
        <w:t xml:space="preserve">       Целевые группы: </w:t>
      </w:r>
      <w:r>
        <w:rPr>
          <w:rFonts w:ascii="Times New Roman"/>
          <w:b w:val="false"/>
          <w:i w:val="false"/>
          <w:color w:val="000000"/>
          <w:sz w:val="28"/>
        </w:rPr>
        <w:t xml:space="preserve"> промышленные предприятия, частные хозяйства, местное правительство </w:t>
      </w:r>
      <w:r>
        <w:br/>
      </w:r>
      <w:r>
        <w:rPr>
          <w:rFonts w:ascii="Times New Roman"/>
          <w:b w:val="false"/>
          <w:i w:val="false"/>
          <w:color w:val="000000"/>
          <w:sz w:val="28"/>
        </w:rPr>
        <w:t>
</w:t>
      </w:r>
      <w:r>
        <w:rPr>
          <w:rFonts w:ascii="Times New Roman"/>
          <w:b w:val="false"/>
          <w:i/>
          <w:color w:val="000000"/>
          <w:sz w:val="28"/>
        </w:rPr>
        <w:t xml:space="preserve">       Конечные бенефициары: </w:t>
      </w:r>
      <w:r>
        <w:rPr>
          <w:rFonts w:ascii="Times New Roman"/>
          <w:b w:val="false"/>
          <w:i w:val="false"/>
          <w:color w:val="000000"/>
          <w:sz w:val="28"/>
        </w:rPr>
        <w:t xml:space="preserve"> широкая общественность </w:t>
      </w:r>
      <w:r>
        <w:br/>
      </w:r>
      <w:r>
        <w:rPr>
          <w:rFonts w:ascii="Times New Roman"/>
          <w:b w:val="false"/>
          <w:i w:val="false"/>
          <w:color w:val="000000"/>
          <w:sz w:val="28"/>
        </w:rPr>
        <w:t>
</w:t>
      </w:r>
      <w:r>
        <w:rPr>
          <w:rFonts w:ascii="Times New Roman"/>
          <w:b w:val="false"/>
          <w:i/>
          <w:color w:val="000000"/>
          <w:sz w:val="28"/>
        </w:rPr>
        <w:t xml:space="preserve">       Партнеры по проекту: </w:t>
      </w:r>
      <w:r>
        <w:rPr>
          <w:rFonts w:ascii="Times New Roman"/>
          <w:b w:val="false"/>
          <w:i w:val="false"/>
          <w:color w:val="000000"/>
          <w:sz w:val="28"/>
        </w:rPr>
        <w:t xml:space="preserve"> Министерство охраны окружающей среды, Министерство экономики и бюджетного планирования, Государственный Комитет по водным ресурсам Министерства сельского хозяйства и другие учреждения, выполняющие регулятивные и экономические функции в области защиты окружающей среды.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66"/>
    <w:p>
      <w:pPr>
        <w:spacing w:after="0"/>
        <w:ind w:left="0"/>
        <w:jc w:val="both"/>
      </w:pPr>
      <w:r>
        <w:rPr>
          <w:rFonts w:ascii="Times New Roman"/>
          <w:b w:val="false"/>
          <w:i w:val="false"/>
          <w:color w:val="000000"/>
          <w:sz w:val="28"/>
        </w:rPr>
        <w:t xml:space="preserve">      Одним из рисков является тот факт, что крупные экономические предприятия, в особенности те, которые до сих пор являются собственностью государства, будут воспрепятствовать закону и не выплачивать штрафы. Уровень соблюдения требований, возможно, будет низким. Одна из задач проекта - поиск других путей, помимо командно-административных методов, для обеспечения соблюдения норм и требований. </w:t>
      </w:r>
      <w:r>
        <w:br/>
      </w:r>
      <w:r>
        <w:rPr>
          <w:rFonts w:ascii="Times New Roman"/>
          <w:b w:val="false"/>
          <w:i w:val="false"/>
          <w:color w:val="000000"/>
          <w:sz w:val="28"/>
        </w:rPr>
        <w:t xml:space="preserve">
      Имеются также обычные риски, связанные с тем, что Правительство может решить не продолжать введение системы сборов за загрязнение. Однако, в связи с тем, что Правительство выразило желание развивать данную систему, данный риск незначителен. </w:t>
      </w:r>
      <w:r>
        <w:br/>
      </w:r>
      <w:r>
        <w:rPr>
          <w:rFonts w:ascii="Times New Roman"/>
          <w:b w:val="false"/>
          <w:i w:val="false"/>
          <w:color w:val="000000"/>
          <w:sz w:val="28"/>
        </w:rPr>
        <w:t xml:space="preserve">
      Основное допущение заключается в том, что стремление Правительства перейти к рыночной экономике, следуя примерам использования инструментов экологической политики, предоставленных Еврокомиссией, останется прежним. Учитывая тот факт, что доходы от продажи нефти начали питать казахстанскую экономику, страна сможет позволить себе заняться разрешением экологических проблем.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67"/>
    <w:p>
      <w:pPr>
        <w:spacing w:after="0"/>
        <w:ind w:left="0"/>
        <w:jc w:val="both"/>
      </w:pPr>
      <w:r>
        <w:rPr>
          <w:rFonts w:ascii="Times New Roman"/>
          <w:b w:val="false"/>
          <w:i w:val="false"/>
          <w:color w:val="000000"/>
          <w:sz w:val="28"/>
        </w:rPr>
        <w:t xml:space="preserve">      Не применимо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68"/>
    <w:p>
      <w:pPr>
        <w:spacing w:after="0"/>
        <w:ind w:left="0"/>
        <w:jc w:val="both"/>
      </w:pPr>
      <w:r>
        <w:rPr>
          <w:rFonts w:ascii="Times New Roman"/>
          <w:b w:val="false"/>
          <w:i w:val="false"/>
          <w:color w:val="000000"/>
          <w:sz w:val="28"/>
        </w:rPr>
        <w:t xml:space="preserve">      Эффектное госуправление и соблюдение прав человека.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70"/>
    <w:p>
      <w:pPr>
        <w:spacing w:after="0"/>
        <w:ind w:left="0"/>
        <w:jc w:val="both"/>
      </w:pPr>
      <w:r>
        <w:rPr>
          <w:rFonts w:ascii="Times New Roman"/>
          <w:b w:val="false"/>
          <w:i w:val="false"/>
          <w:color w:val="000000"/>
          <w:sz w:val="28"/>
        </w:rPr>
        <w:t xml:space="preserve">      Централизованное управление посредством подписания Финансового соглашения по Направлению 2 Программы Действий по Центральной Азии 2006 года с Правительством Страны-бенефициара. </w:t>
      </w:r>
      <w:r>
        <w:br/>
      </w:r>
      <w:r>
        <w:rPr>
          <w:rFonts w:ascii="Times New Roman"/>
          <w:b w:val="false"/>
          <w:i w:val="false"/>
          <w:color w:val="000000"/>
          <w:sz w:val="28"/>
        </w:rPr>
        <w:t xml:space="preserve">
      Проект будет реализован путем подписания договоров на оказание услуг/поставку/предоставление гранта после соответствующих процедур по проведению тендера и присуждению гранта.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71"/>
    <w:p>
      <w:pPr>
        <w:spacing w:after="0"/>
        <w:ind w:left="0"/>
        <w:jc w:val="both"/>
      </w:pPr>
      <w:r>
        <w:rPr>
          <w:rFonts w:ascii="Times New Roman"/>
          <w:b w:val="false"/>
          <w:i w:val="false"/>
          <w:color w:val="000000"/>
          <w:sz w:val="28"/>
        </w:rPr>
        <w:t xml:space="preserve">      Реализация данного проекта начнется после подписания Финансового соглашения. Техническое задание по проекту будет подготовлено заранее. Проект будет реализован посредством договоров о предоставлении услуг и на поставку, а также на основе конкурса на получение гранта для сообществ. Ниже приводятся ориентировочные показатели. Размер поставок может быть определен только после осуществления планов Министерства относительно надзорного органа и обработки предложений по мониторингу. Как указано выше, гранты будут предназначены для местных сообществ. Право координировать гранты будет присуждено некоммерческой или международной организации на основе проводимого такими организациями конкурса. Причиной того, что статус организации остается открытым является тот факт, что "рынок" в Казахстане очень сложен, и может быть необходимость провести конкурс, включающий крупные международные НПО и некоммерческие организации, а также международные организации для того, чтобы обеспечить надлежащую конкуренцию.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853"/>
        <w:gridCol w:w="1453"/>
        <w:gridCol w:w="1333"/>
        <w:gridCol w:w="253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Предварительная </w:t>
            </w:r>
            <w:r>
              <w:br/>
            </w:r>
            <w:r>
              <w:rPr>
                <w:rFonts w:ascii="Times New Roman"/>
                <w:b w:val="false"/>
                <w:i w:val="false"/>
                <w:color w:val="000000"/>
                <w:sz w:val="20"/>
              </w:rPr>
              <w:t xml:space="preserve">
разбивка бюджета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Евро-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(евро)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бенефи- </w:t>
            </w:r>
            <w:r>
              <w:br/>
            </w:r>
            <w:r>
              <w:rPr>
                <w:rFonts w:ascii="Times New Roman"/>
                <w:b w:val="false"/>
                <w:i w:val="false"/>
                <w:color w:val="000000"/>
                <w:sz w:val="20"/>
              </w:rPr>
              <w:t xml:space="preserve">
циара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Услуги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Еврокомиссия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договор на предостав- </w:t>
            </w:r>
            <w:r>
              <w:br/>
            </w:r>
            <w:r>
              <w:rPr>
                <w:rFonts w:ascii="Times New Roman"/>
                <w:b w:val="false"/>
                <w:i w:val="false"/>
                <w:color w:val="000000"/>
                <w:sz w:val="20"/>
              </w:rPr>
              <w:t xml:space="preserve">
ление услуг Технической </w:t>
            </w:r>
            <w:r>
              <w:br/>
            </w:r>
            <w:r>
              <w:rPr>
                <w:rFonts w:ascii="Times New Roman"/>
                <w:b w:val="false"/>
                <w:i w:val="false"/>
                <w:color w:val="000000"/>
                <w:sz w:val="20"/>
              </w:rPr>
              <w:t xml:space="preserve">
поддержки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2 115 000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рамочный договор для </w:t>
            </w:r>
            <w:r>
              <w:br/>
            </w:r>
            <w:r>
              <w:rPr>
                <w:rFonts w:ascii="Times New Roman"/>
                <w:b w:val="false"/>
                <w:i w:val="false"/>
                <w:color w:val="000000"/>
                <w:sz w:val="20"/>
              </w:rPr>
              <w:t xml:space="preserve">
подготовки технического </w:t>
            </w:r>
            <w:r>
              <w:br/>
            </w:r>
            <w:r>
              <w:rPr>
                <w:rFonts w:ascii="Times New Roman"/>
                <w:b w:val="false"/>
                <w:i w:val="false"/>
                <w:color w:val="000000"/>
                <w:sz w:val="20"/>
              </w:rPr>
              <w:t xml:space="preserve">
задания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рамочный договор для </w:t>
            </w:r>
            <w:r>
              <w:br/>
            </w:r>
            <w:r>
              <w:rPr>
                <w:rFonts w:ascii="Times New Roman"/>
                <w:b w:val="false"/>
                <w:i w:val="false"/>
                <w:color w:val="000000"/>
                <w:sz w:val="20"/>
              </w:rPr>
              <w:t xml:space="preserve">
среднесрочной оценки </w:t>
            </w:r>
            <w:r>
              <w:br/>
            </w:r>
            <w:r>
              <w:rPr>
                <w:rFonts w:ascii="Times New Roman"/>
                <w:b w:val="false"/>
                <w:i w:val="false"/>
                <w:color w:val="000000"/>
                <w:sz w:val="20"/>
              </w:rPr>
              <w:t xml:space="preserve">
программы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Поставки </w:t>
            </w:r>
            <w:r>
              <w:br/>
            </w:r>
            <w:r>
              <w:rPr>
                <w:rFonts w:ascii="Times New Roman"/>
                <w:b w:val="false"/>
                <w:i w:val="false"/>
                <w:color w:val="000000"/>
                <w:sz w:val="20"/>
              </w:rPr>
              <w:t xml:space="preserve">
Предусмотрен 1 договор на </w:t>
            </w:r>
            <w:r>
              <w:br/>
            </w:r>
            <w:r>
              <w:rPr>
                <w:rFonts w:ascii="Times New Roman"/>
                <w:b w:val="false"/>
                <w:i w:val="false"/>
                <w:color w:val="000000"/>
                <w:sz w:val="20"/>
              </w:rPr>
              <w:t xml:space="preserve">
поставку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Еврокомиссия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Гранты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Минимум </w:t>
            </w:r>
            <w:r>
              <w:br/>
            </w:r>
            <w:r>
              <w:rPr>
                <w:rFonts w:ascii="Times New Roman"/>
                <w:b w:val="false"/>
                <w:i w:val="false"/>
                <w:color w:val="000000"/>
                <w:sz w:val="20"/>
              </w:rPr>
              <w:t xml:space="preserve">
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Еврокомиссия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Рабочая продолжительность программы составляет 36 месяцев, начиная с момента подписания Финансового соглашения. Техническое задание на один договор о предоставлении услуг будет подготовлено до подписания, с тем, чтобы проект был начат как можно быстрее. Прогнозируемая дата - второй квартал 2007 года. Поставка прогнозируется в течение четвертого квартала 2007 года, согласно инструкциям экспертов, работающих по договору о предоставлении услуг. Дата подписания Финансового соглашения Правительством Республики Казахстан в настоящее время неизвестна.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гранта </w:t>
      </w:r>
    </w:p>
    <w:bookmarkEnd w:id="72"/>
    <w:p>
      <w:pPr>
        <w:spacing w:after="0"/>
        <w:ind w:left="0"/>
        <w:jc w:val="both"/>
      </w:pPr>
      <w:r>
        <w:rPr>
          <w:rFonts w:ascii="Times New Roman"/>
          <w:b w:val="false"/>
          <w:i w:val="false"/>
          <w:color w:val="000000"/>
          <w:sz w:val="28"/>
        </w:rPr>
        <w:t xml:space="preserve">      Все контракты по исполнению Финансового соглашения должны присуждаться и выполняться согласно процедурам и стандартным документам, опубликованным Еврокомиссией для выполнения внешних операций, действующих на момент начала соответствующей процедуры. </w:t>
      </w:r>
      <w:r>
        <w:br/>
      </w:r>
      <w:r>
        <w:rPr>
          <w:rFonts w:ascii="Times New Roman"/>
          <w:b w:val="false"/>
          <w:i w:val="false"/>
          <w:color w:val="000000"/>
          <w:sz w:val="28"/>
        </w:rPr>
        <w:t xml:space="preserve">
      Все прогнозируемые показатели по программе должны соответствовать процедурам и стандартным документам, утвержденным Комиссией и действующим на момент принятия соответствующих показателей.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73"/>
    <w:p>
      <w:pPr>
        <w:spacing w:after="0"/>
        <w:ind w:left="0"/>
        <w:jc w:val="both"/>
      </w:pPr>
      <w:r>
        <w:rPr>
          <w:rFonts w:ascii="Times New Roman"/>
          <w:b w:val="false"/>
          <w:i w:val="false"/>
          <w:color w:val="000000"/>
          <w:sz w:val="28"/>
        </w:rPr>
        <w:t xml:space="preserve">      Проведение регулярного мониторинга будет постоянным процессом, как часть обязательств Комиссии. Мониторинг внешнего воздействия может быть произведен независимыми консультантами, нанятыми непосредственно Комиссией в соответствии в правилами Еврокомиссии, а также процедурами, указанными в специальном утвержденном техническом задании.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74"/>
    <w:p>
      <w:pPr>
        <w:spacing w:after="0"/>
        <w:ind w:left="0"/>
        <w:jc w:val="both"/>
      </w:pPr>
      <w:r>
        <w:rPr>
          <w:rFonts w:ascii="Times New Roman"/>
          <w:b w:val="false"/>
          <w:i w:val="false"/>
          <w:color w:val="000000"/>
          <w:sz w:val="28"/>
        </w:rPr>
        <w:t xml:space="preserve">      Проведение оценки (на промежуточной, финальной или пост-финальной стадии) и аудиторской проверки являются неотъемлемой частью договорных обязательств с выбранными подрядчиками. </w:t>
      </w:r>
      <w:r>
        <w:br/>
      </w:r>
      <w:r>
        <w:rPr>
          <w:rFonts w:ascii="Times New Roman"/>
          <w:b w:val="false"/>
          <w:i w:val="false"/>
          <w:color w:val="000000"/>
          <w:sz w:val="28"/>
        </w:rPr>
        <w:t xml:space="preserve">
      Внешняя оценка и аудит могут выполняться независимыми консультантами, нанятыми напрямую Еврокомиссией, в соответствии с правилами Еврокомиссии и процедурами, специально установленными в утвержденном техническом задании. </w:t>
      </w:r>
    </w:p>
    <w:p>
      <w:pPr>
        <w:spacing w:after="0"/>
        <w:ind w:left="0"/>
        <w:jc w:val="both"/>
      </w:pPr>
      <w:r>
        <w:rPr>
          <w:rFonts w:ascii="Times New Roman"/>
          <w:b/>
          <w:i w:val="false"/>
          <w:color w:val="000000"/>
          <w:sz w:val="28"/>
        </w:rPr>
        <w:t xml:space="preserve">       Приложение:  </w:t>
      </w:r>
      <w:r>
        <w:rPr>
          <w:rFonts w:ascii="Times New Roman"/>
          <w:b w:val="false"/>
          <w:i w:val="false"/>
          <w:color w:val="000000"/>
          <w:sz w:val="28"/>
        </w:rPr>
        <w:t xml:space="preserve">Логическая Рамка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Логическая рамка проекта 5 (СА АР 2006) Разработка и </w:t>
      </w:r>
      <w:r>
        <w:br/>
      </w:r>
      <w:r>
        <w:rPr>
          <w:rFonts w:ascii="Times New Roman"/>
          <w:b w:val="false"/>
          <w:i w:val="false"/>
          <w:color w:val="000000"/>
          <w:sz w:val="28"/>
        </w:rPr>
        <w:t>
</w:t>
      </w:r>
      <w:r>
        <w:rPr>
          <w:rFonts w:ascii="Times New Roman"/>
          <w:b/>
          <w:i w:val="false"/>
          <w:color w:val="000000"/>
          <w:sz w:val="28"/>
        </w:rPr>
        <w:t xml:space="preserve">усовершенствование политических инструментов в области защиты </w:t>
      </w:r>
      <w:r>
        <w:br/>
      </w:r>
      <w:r>
        <w:rPr>
          <w:rFonts w:ascii="Times New Roman"/>
          <w:b w:val="false"/>
          <w:i w:val="false"/>
          <w:color w:val="000000"/>
          <w:sz w:val="28"/>
        </w:rPr>
        <w:t>
</w:t>
      </w:r>
      <w:r>
        <w:rPr>
          <w:rFonts w:ascii="Times New Roman"/>
          <w:b/>
          <w:i w:val="false"/>
          <w:color w:val="000000"/>
          <w:sz w:val="28"/>
        </w:rPr>
        <w:t xml:space="preserve">окружающей среды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373"/>
        <w:gridCol w:w="2713"/>
        <w:gridCol w:w="2473"/>
        <w:gridCol w:w="3093"/>
      </w:tblGrid>
      <w:tr>
        <w:trPr>
          <w:trHeight w:val="9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br/>
            </w:r>
            <w:r>
              <w:rPr>
                <w:rFonts w:ascii="Times New Roman"/>
                <w:b w:val="false"/>
                <w:i w:val="false"/>
                <w:color w:val="000000"/>
                <w:sz w:val="20"/>
              </w:rPr>
              <w:t>
</w:t>
            </w:r>
            <w:r>
              <w:rPr>
                <w:rFonts w:ascii="Times New Roman"/>
                <w:b/>
                <w:i w:val="false"/>
                <w:color w:val="000000"/>
                <w:sz w:val="20"/>
              </w:rPr>
              <w:t xml:space="preserve">вмешательства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Объективно </w:t>
            </w:r>
            <w:r>
              <w:br/>
            </w:r>
            <w:r>
              <w:rPr>
                <w:rFonts w:ascii="Times New Roman"/>
                <w:b w:val="false"/>
                <w:i w:val="false"/>
                <w:color w:val="000000"/>
                <w:sz w:val="20"/>
              </w:rPr>
              <w:t>
</w:t>
            </w:r>
            <w:r>
              <w:rPr>
                <w:rFonts w:ascii="Times New Roman"/>
                <w:b/>
                <w:i w:val="false"/>
                <w:color w:val="000000"/>
                <w:sz w:val="20"/>
              </w:rPr>
              <w:t xml:space="preserve">определяемые </w:t>
            </w:r>
            <w:r>
              <w:br/>
            </w:r>
            <w:r>
              <w:rPr>
                <w:rFonts w:ascii="Times New Roman"/>
                <w:b w:val="false"/>
                <w:i w:val="false"/>
                <w:color w:val="000000"/>
                <w:sz w:val="20"/>
              </w:rPr>
              <w:t>
</w:t>
            </w:r>
            <w:r>
              <w:rPr>
                <w:rFonts w:ascii="Times New Roman"/>
                <w:b/>
                <w:i w:val="false"/>
                <w:color w:val="000000"/>
                <w:sz w:val="20"/>
              </w:rPr>
              <w:t xml:space="preserve">индикаторы/ </w:t>
            </w:r>
            <w:r>
              <w:br/>
            </w:r>
            <w:r>
              <w:rPr>
                <w:rFonts w:ascii="Times New Roman"/>
                <w:b w:val="false"/>
                <w:i w:val="false"/>
                <w:color w:val="000000"/>
                <w:sz w:val="20"/>
              </w:rPr>
              <w:t>
</w:t>
            </w:r>
            <w:r>
              <w:rPr>
                <w:rFonts w:ascii="Times New Roman"/>
                <w:b/>
                <w:i w:val="false"/>
                <w:color w:val="000000"/>
                <w:sz w:val="20"/>
              </w:rPr>
              <w:t xml:space="preserve">показатели </w:t>
            </w:r>
            <w:r>
              <w:br/>
            </w:r>
            <w:r>
              <w:rPr>
                <w:rFonts w:ascii="Times New Roman"/>
                <w:b w:val="false"/>
                <w:i w:val="false"/>
                <w:color w:val="000000"/>
                <w:sz w:val="20"/>
              </w:rPr>
              <w:t>
</w:t>
            </w:r>
            <w:r>
              <w:rPr>
                <w:rFonts w:ascii="Times New Roman"/>
                <w:b/>
                <w:i w:val="false"/>
                <w:color w:val="000000"/>
                <w:sz w:val="20"/>
              </w:rPr>
              <w:t xml:space="preserve">достижений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Источники </w:t>
            </w:r>
            <w:r>
              <w:br/>
            </w:r>
            <w:r>
              <w:rPr>
                <w:rFonts w:ascii="Times New Roman"/>
                <w:b w:val="false"/>
                <w:i w:val="false"/>
                <w:color w:val="000000"/>
                <w:sz w:val="20"/>
              </w:rPr>
              <w:t>
</w:t>
            </w:r>
            <w:r>
              <w:rPr>
                <w:rFonts w:ascii="Times New Roman"/>
                <w:b/>
                <w:i w:val="false"/>
                <w:color w:val="000000"/>
                <w:sz w:val="20"/>
              </w:rPr>
              <w:t xml:space="preserve">контроля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Допущения </w:t>
            </w:r>
            <w:r>
              <w:br/>
            </w:r>
            <w:r>
              <w:rPr>
                <w:rFonts w:ascii="Times New Roman"/>
                <w:b w:val="false"/>
                <w:i w:val="false"/>
                <w:color w:val="000000"/>
                <w:sz w:val="20"/>
              </w:rPr>
              <w:t>
</w:t>
            </w:r>
            <w:r>
              <w:rPr>
                <w:rFonts w:ascii="Times New Roman"/>
                <w:b/>
                <w:i w:val="false"/>
                <w:color w:val="000000"/>
                <w:sz w:val="20"/>
              </w:rPr>
              <w:t xml:space="preserve">и риски </w:t>
            </w:r>
          </w:p>
        </w:tc>
      </w:tr>
      <w:tr>
        <w:trPr>
          <w:trHeight w:val="21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цель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рациональному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и управлению </w:t>
            </w:r>
            <w:r>
              <w:br/>
            </w:r>
            <w:r>
              <w:rPr>
                <w:rFonts w:ascii="Times New Roman"/>
                <w:b w:val="false"/>
                <w:i w:val="false"/>
                <w:color w:val="000000"/>
                <w:sz w:val="20"/>
              </w:rPr>
              <w:t xml:space="preserve">
природными </w:t>
            </w:r>
            <w:r>
              <w:br/>
            </w:r>
            <w:r>
              <w:rPr>
                <w:rFonts w:ascii="Times New Roman"/>
                <w:b w:val="false"/>
                <w:i w:val="false"/>
                <w:color w:val="000000"/>
                <w:sz w:val="20"/>
              </w:rPr>
              <w:t xml:space="preserve">
ресурсами, таким </w:t>
            </w:r>
            <w:r>
              <w:br/>
            </w:r>
            <w:r>
              <w:rPr>
                <w:rFonts w:ascii="Times New Roman"/>
                <w:b w:val="false"/>
                <w:i w:val="false"/>
                <w:color w:val="000000"/>
                <w:sz w:val="20"/>
              </w:rPr>
              <w:t xml:space="preserve">
образом, чтобы </w:t>
            </w:r>
            <w:r>
              <w:br/>
            </w:r>
            <w:r>
              <w:rPr>
                <w:rFonts w:ascii="Times New Roman"/>
                <w:b w:val="false"/>
                <w:i w:val="false"/>
                <w:color w:val="000000"/>
                <w:sz w:val="20"/>
              </w:rPr>
              <w:t xml:space="preserve">
снизить уровень </w:t>
            </w:r>
            <w:r>
              <w:br/>
            </w:r>
            <w:r>
              <w:rPr>
                <w:rFonts w:ascii="Times New Roman"/>
                <w:b w:val="false"/>
                <w:i w:val="false"/>
                <w:color w:val="000000"/>
                <w:sz w:val="20"/>
              </w:rPr>
              <w:t xml:space="preserve">
и предотвратить </w:t>
            </w:r>
            <w:r>
              <w:br/>
            </w:r>
            <w:r>
              <w:rPr>
                <w:rFonts w:ascii="Times New Roman"/>
                <w:b w:val="false"/>
                <w:i w:val="false"/>
                <w:color w:val="000000"/>
                <w:sz w:val="20"/>
              </w:rPr>
              <w:t xml:space="preserve">
загрязнение ок- </w:t>
            </w:r>
            <w:r>
              <w:br/>
            </w:r>
            <w:r>
              <w:rPr>
                <w:rFonts w:ascii="Times New Roman"/>
                <w:b w:val="false"/>
                <w:i w:val="false"/>
                <w:color w:val="000000"/>
                <w:sz w:val="20"/>
              </w:rPr>
              <w:t xml:space="preserve">
ружающей среды.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в </w:t>
            </w:r>
            <w:r>
              <w:br/>
            </w:r>
            <w:r>
              <w:rPr>
                <w:rFonts w:ascii="Times New Roman"/>
                <w:b w:val="false"/>
                <w:i w:val="false"/>
                <w:color w:val="000000"/>
                <w:sz w:val="20"/>
              </w:rPr>
              <w:t xml:space="preserve">
стране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 </w:t>
            </w:r>
            <w:r>
              <w:br/>
            </w:r>
            <w:r>
              <w:rPr>
                <w:rFonts w:ascii="Times New Roman"/>
                <w:b w:val="false"/>
                <w:i w:val="false"/>
                <w:color w:val="000000"/>
                <w:sz w:val="20"/>
              </w:rPr>
              <w:t xml:space="preserve">
тические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 Доклады </w:t>
            </w:r>
            <w:r>
              <w:br/>
            </w:r>
            <w:r>
              <w:rPr>
                <w:rFonts w:ascii="Times New Roman"/>
                <w:b w:val="false"/>
                <w:i w:val="false"/>
                <w:color w:val="000000"/>
                <w:sz w:val="20"/>
              </w:rPr>
              <w:t xml:space="preserve">
управлений </w:t>
            </w:r>
            <w:r>
              <w:br/>
            </w:r>
            <w:r>
              <w:rPr>
                <w:rFonts w:ascii="Times New Roman"/>
                <w:b w:val="false"/>
                <w:i w:val="false"/>
                <w:color w:val="000000"/>
                <w:sz w:val="20"/>
              </w:rPr>
              <w:t xml:space="preserve">
по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осознает важ- </w:t>
            </w:r>
            <w:r>
              <w:br/>
            </w:r>
            <w:r>
              <w:rPr>
                <w:rFonts w:ascii="Times New Roman"/>
                <w:b w:val="false"/>
                <w:i w:val="false"/>
                <w:color w:val="000000"/>
                <w:sz w:val="20"/>
              </w:rPr>
              <w:t xml:space="preserve">
ность защиты </w:t>
            </w:r>
            <w:r>
              <w:br/>
            </w:r>
            <w:r>
              <w:rPr>
                <w:rFonts w:ascii="Times New Roman"/>
                <w:b w:val="false"/>
                <w:i w:val="false"/>
                <w:color w:val="000000"/>
                <w:sz w:val="20"/>
              </w:rPr>
              <w:t xml:space="preserve">
окружающей сре- </w:t>
            </w:r>
            <w:r>
              <w:br/>
            </w:r>
            <w:r>
              <w:rPr>
                <w:rFonts w:ascii="Times New Roman"/>
                <w:b w:val="false"/>
                <w:i w:val="false"/>
                <w:color w:val="000000"/>
                <w:sz w:val="20"/>
              </w:rPr>
              <w:t xml:space="preserve">
ды для равно- </w:t>
            </w:r>
            <w:r>
              <w:br/>
            </w:r>
            <w:r>
              <w:rPr>
                <w:rFonts w:ascii="Times New Roman"/>
                <w:b w:val="false"/>
                <w:i w:val="false"/>
                <w:color w:val="000000"/>
                <w:sz w:val="20"/>
              </w:rPr>
              <w:t xml:space="preserve">
мерного эконо- </w:t>
            </w:r>
            <w:r>
              <w:br/>
            </w:r>
            <w:r>
              <w:rPr>
                <w:rFonts w:ascii="Times New Roman"/>
                <w:b w:val="false"/>
                <w:i w:val="false"/>
                <w:color w:val="000000"/>
                <w:sz w:val="20"/>
              </w:rPr>
              <w:t xml:space="preserve">
мического раз- </w:t>
            </w:r>
            <w:r>
              <w:br/>
            </w:r>
            <w:r>
              <w:rPr>
                <w:rFonts w:ascii="Times New Roman"/>
                <w:b w:val="false"/>
                <w:i w:val="false"/>
                <w:color w:val="000000"/>
                <w:sz w:val="20"/>
              </w:rPr>
              <w:t xml:space="preserve">
вития страны </w:t>
            </w:r>
          </w:p>
        </w:tc>
      </w:tr>
      <w:tr>
        <w:trPr>
          <w:trHeight w:val="21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крет-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цель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Повысить эффек- </w:t>
            </w:r>
            <w:r>
              <w:br/>
            </w:r>
            <w:r>
              <w:rPr>
                <w:rFonts w:ascii="Times New Roman"/>
                <w:b w:val="false"/>
                <w:i w:val="false"/>
                <w:color w:val="000000"/>
                <w:sz w:val="20"/>
              </w:rPr>
              <w:t xml:space="preserve">
тивность инстру- </w:t>
            </w:r>
            <w:r>
              <w:br/>
            </w:r>
            <w:r>
              <w:rPr>
                <w:rFonts w:ascii="Times New Roman"/>
                <w:b w:val="false"/>
                <w:i w:val="false"/>
                <w:color w:val="000000"/>
                <w:sz w:val="20"/>
              </w:rPr>
              <w:t xml:space="preserve">
ментов экологи- </w:t>
            </w:r>
            <w:r>
              <w:br/>
            </w:r>
            <w:r>
              <w:rPr>
                <w:rFonts w:ascii="Times New Roman"/>
                <w:b w:val="false"/>
                <w:i w:val="false"/>
                <w:color w:val="000000"/>
                <w:sz w:val="20"/>
              </w:rPr>
              <w:t xml:space="preserve">
ческой политики.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 </w:t>
            </w:r>
            <w:r>
              <w:br/>
            </w:r>
            <w:r>
              <w:rPr>
                <w:rFonts w:ascii="Times New Roman"/>
                <w:b w:val="false"/>
                <w:i w:val="false"/>
                <w:color w:val="000000"/>
                <w:sz w:val="20"/>
              </w:rPr>
              <w:t xml:space="preserve">
тические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 Доклады </w:t>
            </w:r>
            <w:r>
              <w:br/>
            </w:r>
            <w:r>
              <w:rPr>
                <w:rFonts w:ascii="Times New Roman"/>
                <w:b w:val="false"/>
                <w:i w:val="false"/>
                <w:color w:val="000000"/>
                <w:sz w:val="20"/>
              </w:rPr>
              <w:t xml:space="preserve">
ведомств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 Доклады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Готовность </w:t>
            </w:r>
            <w:r>
              <w:br/>
            </w:r>
            <w:r>
              <w:rPr>
                <w:rFonts w:ascii="Times New Roman"/>
                <w:b w:val="false"/>
                <w:i w:val="false"/>
                <w:color w:val="000000"/>
                <w:sz w:val="20"/>
              </w:rPr>
              <w:t xml:space="preserve">
управления ох- </w:t>
            </w:r>
            <w:r>
              <w:br/>
            </w:r>
            <w:r>
              <w:rPr>
                <w:rFonts w:ascii="Times New Roman"/>
                <w:b w:val="false"/>
                <w:i w:val="false"/>
                <w:color w:val="000000"/>
                <w:sz w:val="20"/>
              </w:rPr>
              <w:t xml:space="preserve">
раны окружающей </w:t>
            </w:r>
            <w:r>
              <w:br/>
            </w:r>
            <w:r>
              <w:rPr>
                <w:rFonts w:ascii="Times New Roman"/>
                <w:b w:val="false"/>
                <w:i w:val="false"/>
                <w:color w:val="000000"/>
                <w:sz w:val="20"/>
              </w:rPr>
              <w:t xml:space="preserve">
среды и других </w:t>
            </w:r>
            <w:r>
              <w:br/>
            </w:r>
            <w:r>
              <w:rPr>
                <w:rFonts w:ascii="Times New Roman"/>
                <w:b w:val="false"/>
                <w:i w:val="false"/>
                <w:color w:val="000000"/>
                <w:sz w:val="20"/>
              </w:rPr>
              <w:t xml:space="preserve">
ответственных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внести измене- </w:t>
            </w:r>
            <w:r>
              <w:br/>
            </w:r>
            <w:r>
              <w:rPr>
                <w:rFonts w:ascii="Times New Roman"/>
                <w:b w:val="false"/>
                <w:i w:val="false"/>
                <w:color w:val="000000"/>
                <w:sz w:val="20"/>
              </w:rPr>
              <w:t xml:space="preserve">
ния в политику </w:t>
            </w:r>
            <w:r>
              <w:br/>
            </w:r>
            <w:r>
              <w:rPr>
                <w:rFonts w:ascii="Times New Roman"/>
                <w:b w:val="false"/>
                <w:i w:val="false"/>
                <w:color w:val="000000"/>
                <w:sz w:val="20"/>
              </w:rPr>
              <w:t xml:space="preserve">
охраны окружаю- </w:t>
            </w:r>
            <w:r>
              <w:br/>
            </w:r>
            <w:r>
              <w:rPr>
                <w:rFonts w:ascii="Times New Roman"/>
                <w:b w:val="false"/>
                <w:i w:val="false"/>
                <w:color w:val="000000"/>
                <w:sz w:val="20"/>
              </w:rPr>
              <w:t xml:space="preserve">
щей среды для </w:t>
            </w:r>
            <w:r>
              <w:br/>
            </w:r>
            <w:r>
              <w:rPr>
                <w:rFonts w:ascii="Times New Roman"/>
                <w:b w:val="false"/>
                <w:i w:val="false"/>
                <w:color w:val="000000"/>
                <w:sz w:val="20"/>
              </w:rPr>
              <w:t xml:space="preserve">
снижения уровня </w:t>
            </w:r>
            <w:r>
              <w:br/>
            </w:r>
            <w:r>
              <w:rPr>
                <w:rFonts w:ascii="Times New Roman"/>
                <w:b w:val="false"/>
                <w:i w:val="false"/>
                <w:color w:val="000000"/>
                <w:sz w:val="20"/>
              </w:rPr>
              <w:t xml:space="preserve">
загрязнения </w:t>
            </w:r>
          </w:p>
        </w:tc>
      </w:tr>
      <w:tr>
        <w:trPr>
          <w:trHeight w:val="19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зуль- </w:t>
            </w:r>
            <w:r>
              <w:br/>
            </w:r>
            <w:r>
              <w:rPr>
                <w:rFonts w:ascii="Times New Roman"/>
                <w:b w:val="false"/>
                <w:i w:val="false"/>
                <w:color w:val="000000"/>
                <w:sz w:val="20"/>
              </w:rPr>
              <w:t xml:space="preserve">
таты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Найдены наиболее </w:t>
            </w:r>
            <w:r>
              <w:br/>
            </w:r>
            <w:r>
              <w:rPr>
                <w:rFonts w:ascii="Times New Roman"/>
                <w:b w:val="false"/>
                <w:i w:val="false"/>
                <w:color w:val="000000"/>
                <w:sz w:val="20"/>
              </w:rPr>
              <w:t xml:space="preserve">
подходящие меры </w:t>
            </w:r>
            <w:r>
              <w:br/>
            </w:r>
            <w:r>
              <w:rPr>
                <w:rFonts w:ascii="Times New Roman"/>
                <w:b w:val="false"/>
                <w:i w:val="false"/>
                <w:color w:val="000000"/>
                <w:sz w:val="20"/>
              </w:rPr>
              <w:t xml:space="preserve">
охраны окружаю- </w:t>
            </w:r>
            <w:r>
              <w:br/>
            </w:r>
            <w:r>
              <w:rPr>
                <w:rFonts w:ascii="Times New Roman"/>
                <w:b w:val="false"/>
                <w:i w:val="false"/>
                <w:color w:val="000000"/>
                <w:sz w:val="20"/>
              </w:rPr>
              <w:t xml:space="preserve">
щей среды, спе- </w:t>
            </w:r>
            <w:r>
              <w:br/>
            </w:r>
            <w:r>
              <w:rPr>
                <w:rFonts w:ascii="Times New Roman"/>
                <w:b w:val="false"/>
                <w:i w:val="false"/>
                <w:color w:val="000000"/>
                <w:sz w:val="20"/>
              </w:rPr>
              <w:t xml:space="preserve">
циально разрабо- </w:t>
            </w:r>
            <w:r>
              <w:br/>
            </w:r>
            <w:r>
              <w:rPr>
                <w:rFonts w:ascii="Times New Roman"/>
                <w:b w:val="false"/>
                <w:i w:val="false"/>
                <w:color w:val="000000"/>
                <w:sz w:val="20"/>
              </w:rPr>
              <w:t xml:space="preserve">
танные для </w:t>
            </w:r>
            <w:r>
              <w:br/>
            </w:r>
            <w:r>
              <w:rPr>
                <w:rFonts w:ascii="Times New Roman"/>
                <w:b w:val="false"/>
                <w:i w:val="false"/>
                <w:color w:val="000000"/>
                <w:sz w:val="20"/>
              </w:rPr>
              <w:t xml:space="preserve">
различных видов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загрязнителей.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Детально </w:t>
            </w:r>
            <w:r>
              <w:br/>
            </w:r>
            <w:r>
              <w:rPr>
                <w:rFonts w:ascii="Times New Roman"/>
                <w:b w:val="false"/>
                <w:i w:val="false"/>
                <w:color w:val="000000"/>
                <w:sz w:val="20"/>
              </w:rPr>
              <w:t xml:space="preserve">
разработанный </w:t>
            </w:r>
            <w:r>
              <w:br/>
            </w:r>
            <w:r>
              <w:rPr>
                <w:rFonts w:ascii="Times New Roman"/>
                <w:b w:val="false"/>
                <w:i w:val="false"/>
                <w:color w:val="000000"/>
                <w:sz w:val="20"/>
              </w:rPr>
              <w:t xml:space="preserve">
план действия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по </w:t>
            </w:r>
            <w:r>
              <w:br/>
            </w:r>
            <w:r>
              <w:rPr>
                <w:rFonts w:ascii="Times New Roman"/>
                <w:b w:val="false"/>
                <w:i w:val="false"/>
                <w:color w:val="000000"/>
                <w:sz w:val="20"/>
              </w:rPr>
              <w:t xml:space="preserve">
проекту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Предполагается, </w:t>
            </w:r>
            <w:r>
              <w:br/>
            </w:r>
            <w:r>
              <w:rPr>
                <w:rFonts w:ascii="Times New Roman"/>
                <w:b w:val="false"/>
                <w:i w:val="false"/>
                <w:color w:val="000000"/>
                <w:sz w:val="20"/>
              </w:rPr>
              <w:t xml:space="preserve">
что Правитель- </w:t>
            </w:r>
            <w:r>
              <w:br/>
            </w:r>
            <w:r>
              <w:rPr>
                <w:rFonts w:ascii="Times New Roman"/>
                <w:b w:val="false"/>
                <w:i w:val="false"/>
                <w:color w:val="000000"/>
                <w:sz w:val="20"/>
              </w:rPr>
              <w:t xml:space="preserve">
ство и другие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ные организации </w:t>
            </w:r>
            <w:r>
              <w:br/>
            </w:r>
            <w:r>
              <w:rPr>
                <w:rFonts w:ascii="Times New Roman"/>
                <w:b w:val="false"/>
                <w:i w:val="false"/>
                <w:color w:val="000000"/>
                <w:sz w:val="20"/>
              </w:rPr>
              <w:t xml:space="preserve">
будут задейст- </w:t>
            </w:r>
            <w:r>
              <w:br/>
            </w:r>
            <w:r>
              <w:rPr>
                <w:rFonts w:ascii="Times New Roman"/>
                <w:b w:val="false"/>
                <w:i w:val="false"/>
                <w:color w:val="000000"/>
                <w:sz w:val="20"/>
              </w:rPr>
              <w:t xml:space="preserve">
вованы, и будут </w:t>
            </w:r>
            <w:r>
              <w:br/>
            </w:r>
            <w:r>
              <w:rPr>
                <w:rFonts w:ascii="Times New Roman"/>
                <w:b w:val="false"/>
                <w:i w:val="false"/>
                <w:color w:val="000000"/>
                <w:sz w:val="20"/>
              </w:rPr>
              <w:t xml:space="preserve">
обладать доста- </w:t>
            </w:r>
            <w:r>
              <w:br/>
            </w:r>
            <w:r>
              <w:rPr>
                <w:rFonts w:ascii="Times New Roman"/>
                <w:b w:val="false"/>
                <w:i w:val="false"/>
                <w:color w:val="000000"/>
                <w:sz w:val="20"/>
              </w:rPr>
              <w:t xml:space="preserve">
точными базовы- </w:t>
            </w:r>
            <w:r>
              <w:br/>
            </w:r>
            <w:r>
              <w:rPr>
                <w:rFonts w:ascii="Times New Roman"/>
                <w:b w:val="false"/>
                <w:i w:val="false"/>
                <w:color w:val="000000"/>
                <w:sz w:val="20"/>
              </w:rPr>
              <w:t xml:space="preserve">
ми и техничес- </w:t>
            </w:r>
            <w:r>
              <w:br/>
            </w:r>
            <w:r>
              <w:rPr>
                <w:rFonts w:ascii="Times New Roman"/>
                <w:b w:val="false"/>
                <w:i w:val="false"/>
                <w:color w:val="000000"/>
                <w:sz w:val="20"/>
              </w:rPr>
              <w:t xml:space="preserve">
кими возмож- </w:t>
            </w:r>
            <w:r>
              <w:br/>
            </w:r>
            <w:r>
              <w:rPr>
                <w:rFonts w:ascii="Times New Roman"/>
                <w:b w:val="false"/>
                <w:i w:val="false"/>
                <w:color w:val="000000"/>
                <w:sz w:val="20"/>
              </w:rPr>
              <w:t xml:space="preserve">
ностями для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разработанного </w:t>
            </w:r>
            <w:r>
              <w:br/>
            </w:r>
            <w:r>
              <w:rPr>
                <w:rFonts w:ascii="Times New Roman"/>
                <w:b w:val="false"/>
                <w:i w:val="false"/>
                <w:color w:val="000000"/>
                <w:sz w:val="20"/>
              </w:rPr>
              <w:t xml:space="preserve">
Плана Мероприя- </w:t>
            </w:r>
            <w:r>
              <w:br/>
            </w:r>
            <w:r>
              <w:rPr>
                <w:rFonts w:ascii="Times New Roman"/>
                <w:b w:val="false"/>
                <w:i w:val="false"/>
                <w:color w:val="000000"/>
                <w:sz w:val="20"/>
              </w:rPr>
              <w:t xml:space="preserve">
тий и других </w:t>
            </w:r>
            <w:r>
              <w:br/>
            </w:r>
            <w:r>
              <w:rPr>
                <w:rFonts w:ascii="Times New Roman"/>
                <w:b w:val="false"/>
                <w:i w:val="false"/>
                <w:color w:val="000000"/>
                <w:sz w:val="20"/>
              </w:rPr>
              <w:t xml:space="preserve">
рекомендаций по </w:t>
            </w:r>
            <w:r>
              <w:br/>
            </w:r>
            <w:r>
              <w:rPr>
                <w:rFonts w:ascii="Times New Roman"/>
                <w:b w:val="false"/>
                <w:i w:val="false"/>
                <w:color w:val="000000"/>
                <w:sz w:val="20"/>
              </w:rPr>
              <w:t xml:space="preserve">
проекту. Также </w:t>
            </w:r>
            <w:r>
              <w:br/>
            </w:r>
            <w:r>
              <w:rPr>
                <w:rFonts w:ascii="Times New Roman"/>
                <w:b w:val="false"/>
                <w:i w:val="false"/>
                <w:color w:val="000000"/>
                <w:sz w:val="20"/>
              </w:rPr>
              <w:t xml:space="preserve">
предполагается, </w:t>
            </w:r>
            <w:r>
              <w:br/>
            </w:r>
            <w:r>
              <w:rPr>
                <w:rFonts w:ascii="Times New Roman"/>
                <w:b w:val="false"/>
                <w:i w:val="false"/>
                <w:color w:val="000000"/>
                <w:sz w:val="20"/>
              </w:rPr>
              <w:t xml:space="preserve">
что в исполне- </w:t>
            </w:r>
            <w:r>
              <w:br/>
            </w:r>
            <w:r>
              <w:rPr>
                <w:rFonts w:ascii="Times New Roman"/>
                <w:b w:val="false"/>
                <w:i w:val="false"/>
                <w:color w:val="000000"/>
                <w:sz w:val="20"/>
              </w:rPr>
              <w:t xml:space="preserve">
ние предложен- </w:t>
            </w:r>
            <w:r>
              <w:br/>
            </w:r>
            <w:r>
              <w:rPr>
                <w:rFonts w:ascii="Times New Roman"/>
                <w:b w:val="false"/>
                <w:i w:val="false"/>
                <w:color w:val="000000"/>
                <w:sz w:val="20"/>
              </w:rPr>
              <w:t xml:space="preserve">
ных преобразо- </w:t>
            </w:r>
            <w:r>
              <w:br/>
            </w:r>
            <w:r>
              <w:rPr>
                <w:rFonts w:ascii="Times New Roman"/>
                <w:b w:val="false"/>
                <w:i w:val="false"/>
                <w:color w:val="000000"/>
                <w:sz w:val="20"/>
              </w:rPr>
              <w:t xml:space="preserve">
ваний в области </w:t>
            </w:r>
            <w:r>
              <w:br/>
            </w:r>
            <w:r>
              <w:rPr>
                <w:rFonts w:ascii="Times New Roman"/>
                <w:b w:val="false"/>
                <w:i w:val="false"/>
                <w:color w:val="000000"/>
                <w:sz w:val="20"/>
              </w:rPr>
              <w:t xml:space="preserve">
политики защиты </w:t>
            </w:r>
            <w:r>
              <w:br/>
            </w:r>
            <w:r>
              <w:rPr>
                <w:rFonts w:ascii="Times New Roman"/>
                <w:b w:val="false"/>
                <w:i w:val="false"/>
                <w:color w:val="000000"/>
                <w:sz w:val="20"/>
              </w:rPr>
              <w:t xml:space="preserve">
окружающей сре- </w:t>
            </w:r>
            <w:r>
              <w:br/>
            </w:r>
            <w:r>
              <w:rPr>
                <w:rFonts w:ascii="Times New Roman"/>
                <w:b w:val="false"/>
                <w:i w:val="false"/>
                <w:color w:val="000000"/>
                <w:sz w:val="20"/>
              </w:rPr>
              <w:t xml:space="preserve">
ды будет выде- </w:t>
            </w:r>
            <w:r>
              <w:br/>
            </w:r>
            <w:r>
              <w:rPr>
                <w:rFonts w:ascii="Times New Roman"/>
                <w:b w:val="false"/>
                <w:i w:val="false"/>
                <w:color w:val="000000"/>
                <w:sz w:val="20"/>
              </w:rPr>
              <w:t xml:space="preserve">
лено достаточ- </w:t>
            </w:r>
            <w:r>
              <w:br/>
            </w:r>
            <w:r>
              <w:rPr>
                <w:rFonts w:ascii="Times New Roman"/>
                <w:b w:val="false"/>
                <w:i w:val="false"/>
                <w:color w:val="000000"/>
                <w:sz w:val="20"/>
              </w:rPr>
              <w:t xml:space="preserve">
ное количество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из го- </w:t>
            </w:r>
            <w:r>
              <w:br/>
            </w:r>
            <w:r>
              <w:rPr>
                <w:rFonts w:ascii="Times New Roman"/>
                <w:b w:val="false"/>
                <w:i w:val="false"/>
                <w:color w:val="000000"/>
                <w:sz w:val="20"/>
              </w:rPr>
              <w:t xml:space="preserve">
сударственного </w:t>
            </w:r>
            <w:r>
              <w:br/>
            </w:r>
            <w:r>
              <w:rPr>
                <w:rFonts w:ascii="Times New Roman"/>
                <w:b w:val="false"/>
                <w:i w:val="false"/>
                <w:color w:val="000000"/>
                <w:sz w:val="20"/>
              </w:rPr>
              <w:t xml:space="preserve">
бюджета. </w:t>
            </w:r>
          </w:p>
        </w:tc>
      </w:tr>
      <w:tr>
        <w:trPr>
          <w:trHeight w:val="214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плана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реформированию </w:t>
            </w:r>
            <w:r>
              <w:br/>
            </w:r>
            <w:r>
              <w:rPr>
                <w:rFonts w:ascii="Times New Roman"/>
                <w:b w:val="false"/>
                <w:i w:val="false"/>
                <w:color w:val="000000"/>
                <w:sz w:val="20"/>
              </w:rPr>
              <w:t xml:space="preserve">
нормативно- </w:t>
            </w:r>
            <w:r>
              <w:br/>
            </w:r>
            <w:r>
              <w:rPr>
                <w:rFonts w:ascii="Times New Roman"/>
                <w:b w:val="false"/>
                <w:i w:val="false"/>
                <w:color w:val="000000"/>
                <w:sz w:val="20"/>
              </w:rPr>
              <w:t xml:space="preserve">
правовых инстру- </w:t>
            </w:r>
            <w:r>
              <w:br/>
            </w:r>
            <w:r>
              <w:rPr>
                <w:rFonts w:ascii="Times New Roman"/>
                <w:b w:val="false"/>
                <w:i w:val="false"/>
                <w:color w:val="000000"/>
                <w:sz w:val="20"/>
              </w:rPr>
              <w:t xml:space="preserve">
ментов в области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политики, а именно, стандар- </w:t>
            </w:r>
            <w:r>
              <w:br/>
            </w:r>
            <w:r>
              <w:rPr>
                <w:rFonts w:ascii="Times New Roman"/>
                <w:b w:val="false"/>
                <w:i w:val="false"/>
                <w:color w:val="000000"/>
                <w:sz w:val="20"/>
              </w:rPr>
              <w:t xml:space="preserve">
тов и лицензий.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Детально </w:t>
            </w:r>
            <w:r>
              <w:br/>
            </w:r>
            <w:r>
              <w:rPr>
                <w:rFonts w:ascii="Times New Roman"/>
                <w:b w:val="false"/>
                <w:i w:val="false"/>
                <w:color w:val="000000"/>
                <w:sz w:val="20"/>
              </w:rPr>
              <w:t xml:space="preserve">
разработанный </w:t>
            </w:r>
            <w:r>
              <w:br/>
            </w:r>
            <w:r>
              <w:rPr>
                <w:rFonts w:ascii="Times New Roman"/>
                <w:b w:val="false"/>
                <w:i w:val="false"/>
                <w:color w:val="000000"/>
                <w:sz w:val="20"/>
              </w:rPr>
              <w:t xml:space="preserve">
план </w:t>
            </w:r>
            <w:r>
              <w:br/>
            </w:r>
            <w:r>
              <w:rPr>
                <w:rFonts w:ascii="Times New Roman"/>
                <w:b w:val="false"/>
                <w:i w:val="false"/>
                <w:color w:val="000000"/>
                <w:sz w:val="20"/>
              </w:rPr>
              <w:t xml:space="preserve">
действий.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 Бенефициар </w:t>
            </w:r>
            <w:r>
              <w:br/>
            </w:r>
            <w:r>
              <w:rPr>
                <w:rFonts w:ascii="Times New Roman"/>
                <w:b w:val="false"/>
                <w:i w:val="false"/>
                <w:color w:val="000000"/>
                <w:sz w:val="20"/>
              </w:rPr>
              <w:t xml:space="preserve">
имеет гото-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действий </w:t>
            </w:r>
          </w:p>
        </w:tc>
        <w:tc>
          <w:tcPr>
            <w:tcW w:w="0" w:type="auto"/>
            <w:vMerge/>
            <w:tcBorders>
              <w:top w:val="nil"/>
              <w:left w:val="single" w:color="cfcfcf" w:sz="5"/>
              <w:bottom w:val="single" w:color="cfcfcf" w:sz="5"/>
              <w:right w:val="single" w:color="cfcfcf" w:sz="5"/>
            </w:tcBorders>
          </w:tcPr>
          <w:p/>
        </w:tc>
      </w:tr>
      <w:tr>
        <w:trPr>
          <w:trHeight w:val="330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плана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реформированию </w:t>
            </w:r>
            <w:r>
              <w:br/>
            </w:r>
            <w:r>
              <w:rPr>
                <w:rFonts w:ascii="Times New Roman"/>
                <w:b w:val="false"/>
                <w:i w:val="false"/>
                <w:color w:val="000000"/>
                <w:sz w:val="20"/>
              </w:rPr>
              <w:t xml:space="preserve">
нормативно- </w:t>
            </w:r>
            <w:r>
              <w:br/>
            </w:r>
            <w:r>
              <w:rPr>
                <w:rFonts w:ascii="Times New Roman"/>
                <w:b w:val="false"/>
                <w:i w:val="false"/>
                <w:color w:val="000000"/>
                <w:sz w:val="20"/>
              </w:rPr>
              <w:t xml:space="preserve">
правовых инстру- </w:t>
            </w:r>
            <w:r>
              <w:br/>
            </w:r>
            <w:r>
              <w:rPr>
                <w:rFonts w:ascii="Times New Roman"/>
                <w:b w:val="false"/>
                <w:i w:val="false"/>
                <w:color w:val="000000"/>
                <w:sz w:val="20"/>
              </w:rPr>
              <w:t xml:space="preserve">
ментов в области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политики, а </w:t>
            </w:r>
            <w:r>
              <w:br/>
            </w:r>
            <w:r>
              <w:rPr>
                <w:rFonts w:ascii="Times New Roman"/>
                <w:b w:val="false"/>
                <w:i w:val="false"/>
                <w:color w:val="000000"/>
                <w:sz w:val="20"/>
              </w:rPr>
              <w:t xml:space="preserve">
именно, налоги </w:t>
            </w:r>
            <w:r>
              <w:br/>
            </w:r>
            <w:r>
              <w:rPr>
                <w:rFonts w:ascii="Times New Roman"/>
                <w:b w:val="false"/>
                <w:i w:val="false"/>
                <w:color w:val="000000"/>
                <w:sz w:val="20"/>
              </w:rPr>
              <w:t xml:space="preserve">
за загрязнение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методы </w:t>
            </w:r>
            <w:r>
              <w:br/>
            </w:r>
            <w:r>
              <w:rPr>
                <w:rFonts w:ascii="Times New Roman"/>
                <w:b w:val="false"/>
                <w:i w:val="false"/>
                <w:color w:val="000000"/>
                <w:sz w:val="20"/>
              </w:rPr>
              <w:t xml:space="preserve">
испытываются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контрольных </w:t>
            </w:r>
            <w:r>
              <w:br/>
            </w:r>
            <w:r>
              <w:rPr>
                <w:rFonts w:ascii="Times New Roman"/>
                <w:b w:val="false"/>
                <w:i w:val="false"/>
                <w:color w:val="000000"/>
                <w:sz w:val="20"/>
              </w:rPr>
              <w:t xml:space="preserve">
предприятиях.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 Бенефициар </w:t>
            </w:r>
            <w:r>
              <w:br/>
            </w:r>
            <w:r>
              <w:rPr>
                <w:rFonts w:ascii="Times New Roman"/>
                <w:b w:val="false"/>
                <w:i w:val="false"/>
                <w:color w:val="000000"/>
                <w:sz w:val="20"/>
              </w:rPr>
              <w:t xml:space="preserve">
имеет гото-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действий </w:t>
            </w:r>
            <w:r>
              <w:br/>
            </w:r>
            <w:r>
              <w:rPr>
                <w:rFonts w:ascii="Times New Roman"/>
                <w:b w:val="false"/>
                <w:i w:val="false"/>
                <w:color w:val="000000"/>
                <w:sz w:val="20"/>
              </w:rPr>
              <w:t xml:space="preserve">
- Отчеты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 Доклады </w:t>
            </w:r>
            <w:r>
              <w:br/>
            </w:r>
            <w:r>
              <w:rPr>
                <w:rFonts w:ascii="Times New Roman"/>
                <w:b w:val="false"/>
                <w:i w:val="false"/>
                <w:color w:val="000000"/>
                <w:sz w:val="20"/>
              </w:rPr>
              <w:t xml:space="preserve">
контрольных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по </w:t>
            </w:r>
            <w:r>
              <w:br/>
            </w:r>
            <w:r>
              <w:rPr>
                <w:rFonts w:ascii="Times New Roman"/>
                <w:b w:val="false"/>
                <w:i w:val="false"/>
                <w:color w:val="000000"/>
                <w:sz w:val="20"/>
              </w:rPr>
              <w:t xml:space="preserve">
результатам </w:t>
            </w:r>
            <w:r>
              <w:br/>
            </w:r>
            <w:r>
              <w:rPr>
                <w:rFonts w:ascii="Times New Roman"/>
                <w:b w:val="false"/>
                <w:i w:val="false"/>
                <w:color w:val="000000"/>
                <w:sz w:val="20"/>
              </w:rPr>
              <w:t xml:space="preserve">
тестирования </w:t>
            </w:r>
          </w:p>
        </w:tc>
        <w:tc>
          <w:tcPr>
            <w:tcW w:w="0" w:type="auto"/>
            <w:vMerge/>
            <w:tcBorders>
              <w:top w:val="nil"/>
              <w:left w:val="single" w:color="cfcfcf" w:sz="5"/>
              <w:bottom w:val="single" w:color="cfcfcf" w:sz="5"/>
              <w:right w:val="single" w:color="cfcfcf" w:sz="5"/>
            </w:tcBorders>
          </w:tcPr>
          <w:p/>
        </w:tc>
      </w:tr>
      <w:tr>
        <w:trPr>
          <w:trHeight w:val="207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Разработан и ис- </w:t>
            </w:r>
            <w:r>
              <w:br/>
            </w:r>
            <w:r>
              <w:rPr>
                <w:rFonts w:ascii="Times New Roman"/>
                <w:b w:val="false"/>
                <w:i w:val="false"/>
                <w:color w:val="000000"/>
                <w:sz w:val="20"/>
              </w:rPr>
              <w:t xml:space="preserve">
пытан на конт- </w:t>
            </w:r>
            <w:r>
              <w:br/>
            </w:r>
            <w:r>
              <w:rPr>
                <w:rFonts w:ascii="Times New Roman"/>
                <w:b w:val="false"/>
                <w:i w:val="false"/>
                <w:color w:val="000000"/>
                <w:sz w:val="20"/>
              </w:rPr>
              <w:t xml:space="preserve">
рольных пред- </w:t>
            </w:r>
            <w:r>
              <w:br/>
            </w:r>
            <w:r>
              <w:rPr>
                <w:rFonts w:ascii="Times New Roman"/>
                <w:b w:val="false"/>
                <w:i w:val="false"/>
                <w:color w:val="000000"/>
                <w:sz w:val="20"/>
              </w:rPr>
              <w:t xml:space="preserve">
приятиях эффек- </w:t>
            </w:r>
            <w:r>
              <w:br/>
            </w:r>
            <w:r>
              <w:rPr>
                <w:rFonts w:ascii="Times New Roman"/>
                <w:b w:val="false"/>
                <w:i w:val="false"/>
                <w:color w:val="000000"/>
                <w:sz w:val="20"/>
              </w:rPr>
              <w:t xml:space="preserve">
тивный метод </w:t>
            </w:r>
            <w:r>
              <w:br/>
            </w:r>
            <w:r>
              <w:rPr>
                <w:rFonts w:ascii="Times New Roman"/>
                <w:b w:val="false"/>
                <w:i w:val="false"/>
                <w:color w:val="000000"/>
                <w:sz w:val="20"/>
              </w:rPr>
              <w:t xml:space="preserve">
расчет ставки </w:t>
            </w:r>
            <w:r>
              <w:br/>
            </w:r>
            <w:r>
              <w:rPr>
                <w:rFonts w:ascii="Times New Roman"/>
                <w:b w:val="false"/>
                <w:i w:val="false"/>
                <w:color w:val="000000"/>
                <w:sz w:val="20"/>
              </w:rPr>
              <w:t xml:space="preserve">
налога за за- </w:t>
            </w:r>
            <w:r>
              <w:br/>
            </w:r>
            <w:r>
              <w:rPr>
                <w:rFonts w:ascii="Times New Roman"/>
                <w:b w:val="false"/>
                <w:i w:val="false"/>
                <w:color w:val="000000"/>
                <w:sz w:val="20"/>
              </w:rPr>
              <w:t xml:space="preserve">
грязнение окру- </w:t>
            </w:r>
            <w:r>
              <w:br/>
            </w:r>
            <w:r>
              <w:rPr>
                <w:rFonts w:ascii="Times New Roman"/>
                <w:b w:val="false"/>
                <w:i w:val="false"/>
                <w:color w:val="000000"/>
                <w:sz w:val="20"/>
              </w:rPr>
              <w:t xml:space="preserve">
жающей среды.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соблюдения </w:t>
            </w:r>
            <w:r>
              <w:br/>
            </w:r>
            <w:r>
              <w:rPr>
                <w:rFonts w:ascii="Times New Roman"/>
                <w:b w:val="false"/>
                <w:i w:val="false"/>
                <w:color w:val="000000"/>
                <w:sz w:val="20"/>
              </w:rPr>
              <w:t xml:space="preserve">
требований в </w:t>
            </w:r>
            <w:r>
              <w:br/>
            </w:r>
            <w:r>
              <w:rPr>
                <w:rFonts w:ascii="Times New Roman"/>
                <w:b w:val="false"/>
                <w:i w:val="false"/>
                <w:color w:val="000000"/>
                <w:sz w:val="20"/>
              </w:rPr>
              <w:t xml:space="preserve">
области охра- </w:t>
            </w:r>
            <w:r>
              <w:br/>
            </w:r>
            <w:r>
              <w:rPr>
                <w:rFonts w:ascii="Times New Roman"/>
                <w:b w:val="false"/>
                <w:i w:val="false"/>
                <w:color w:val="000000"/>
                <w:sz w:val="20"/>
              </w:rPr>
              <w:t xml:space="preserve">
ны окружающей </w:t>
            </w:r>
            <w:r>
              <w:br/>
            </w:r>
            <w:r>
              <w:rPr>
                <w:rFonts w:ascii="Times New Roman"/>
                <w:b w:val="false"/>
                <w:i w:val="false"/>
                <w:color w:val="000000"/>
                <w:sz w:val="20"/>
              </w:rPr>
              <w:t xml:space="preserve">
среды.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снижения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0" w:type="auto"/>
            <w:vMerge/>
            <w:tcBorders>
              <w:top w:val="nil"/>
              <w:left w:val="single" w:color="cfcfcf" w:sz="5"/>
              <w:bottom w:val="single" w:color="cfcfcf" w:sz="5"/>
              <w:right w:val="single" w:color="cfcfcf" w:sz="5"/>
            </w:tcBorders>
          </w:tcPr>
          <w:p/>
        </w:tc>
      </w:tr>
      <w:tr>
        <w:trPr>
          <w:trHeight w:val="207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Рационализирова- </w:t>
            </w:r>
            <w:r>
              <w:br/>
            </w:r>
            <w:r>
              <w:rPr>
                <w:rFonts w:ascii="Times New Roman"/>
                <w:b w:val="false"/>
                <w:i w:val="false"/>
                <w:color w:val="000000"/>
                <w:sz w:val="20"/>
              </w:rPr>
              <w:t xml:space="preserve">
ны меры исполне- </w:t>
            </w:r>
            <w:r>
              <w:br/>
            </w:r>
            <w:r>
              <w:rPr>
                <w:rFonts w:ascii="Times New Roman"/>
                <w:b w:val="false"/>
                <w:i w:val="false"/>
                <w:color w:val="000000"/>
                <w:sz w:val="20"/>
              </w:rPr>
              <w:t xml:space="preserve">
ния данных </w:t>
            </w:r>
            <w:r>
              <w:br/>
            </w:r>
            <w:r>
              <w:rPr>
                <w:rFonts w:ascii="Times New Roman"/>
                <w:b w:val="false"/>
                <w:i w:val="false"/>
                <w:color w:val="000000"/>
                <w:sz w:val="20"/>
              </w:rPr>
              <w:t xml:space="preserve">
постановлений.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соответствует </w:t>
            </w:r>
            <w:r>
              <w:br/>
            </w:r>
            <w:r>
              <w:rPr>
                <w:rFonts w:ascii="Times New Roman"/>
                <w:b w:val="false"/>
                <w:i w:val="false"/>
                <w:color w:val="000000"/>
                <w:sz w:val="20"/>
              </w:rPr>
              <w:t xml:space="preserve">
их ценности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ведения так </w:t>
            </w:r>
            <w:r>
              <w:br/>
            </w:r>
            <w:r>
              <w:rPr>
                <w:rFonts w:ascii="Times New Roman"/>
                <w:b w:val="false"/>
                <w:i w:val="false"/>
                <w:color w:val="000000"/>
                <w:sz w:val="20"/>
              </w:rPr>
              <w:t xml:space="preserve">
называемой </w:t>
            </w:r>
            <w:r>
              <w:br/>
            </w:r>
            <w:r>
              <w:rPr>
                <w:rFonts w:ascii="Times New Roman"/>
                <w:b w:val="false"/>
                <w:i w:val="false"/>
                <w:color w:val="000000"/>
                <w:sz w:val="20"/>
              </w:rPr>
              <w:t xml:space="preserve">
"зеленой </w:t>
            </w:r>
            <w:r>
              <w:br/>
            </w:r>
            <w:r>
              <w:rPr>
                <w:rFonts w:ascii="Times New Roman"/>
                <w:b w:val="false"/>
                <w:i w:val="false"/>
                <w:color w:val="000000"/>
                <w:sz w:val="20"/>
              </w:rPr>
              <w:t xml:space="preserve">
бухгалтерии" </w:t>
            </w:r>
            <w:r>
              <w:br/>
            </w:r>
            <w:r>
              <w:rPr>
                <w:rFonts w:ascii="Times New Roman"/>
                <w:b w:val="false"/>
                <w:i w:val="false"/>
                <w:color w:val="000000"/>
                <w:sz w:val="20"/>
              </w:rPr>
              <w:t xml:space="preserve">
(green </w:t>
            </w:r>
            <w:r>
              <w:br/>
            </w:r>
            <w:r>
              <w:rPr>
                <w:rFonts w:ascii="Times New Roman"/>
                <w:b w:val="false"/>
                <w:i w:val="false"/>
                <w:color w:val="000000"/>
                <w:sz w:val="20"/>
              </w:rPr>
              <w:t xml:space="preserve">
accounting), </w:t>
            </w:r>
            <w:r>
              <w:br/>
            </w:r>
            <w:r>
              <w:rPr>
                <w:rFonts w:ascii="Times New Roman"/>
                <w:b w:val="false"/>
                <w:i w:val="false"/>
                <w:color w:val="000000"/>
                <w:sz w:val="20"/>
              </w:rPr>
              <w:t xml:space="preserve">
учитывающей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кий фактор </w:t>
            </w:r>
            <w:r>
              <w:br/>
            </w:r>
            <w:r>
              <w:rPr>
                <w:rFonts w:ascii="Times New Roman"/>
                <w:b w:val="false"/>
                <w:i w:val="false"/>
                <w:color w:val="000000"/>
                <w:sz w:val="20"/>
              </w:rPr>
              <w:t xml:space="preserve">
при исполь- </w:t>
            </w:r>
            <w:r>
              <w:br/>
            </w:r>
            <w:r>
              <w:rPr>
                <w:rFonts w:ascii="Times New Roman"/>
                <w:b w:val="false"/>
                <w:i w:val="false"/>
                <w:color w:val="000000"/>
                <w:sz w:val="20"/>
              </w:rPr>
              <w:t xml:space="preserve">
зовании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ресурсов </w:t>
            </w:r>
          </w:p>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выданных </w:t>
            </w:r>
            <w:r>
              <w:br/>
            </w:r>
            <w:r>
              <w:rPr>
                <w:rFonts w:ascii="Times New Roman"/>
                <w:b w:val="false"/>
                <w:i w:val="false"/>
                <w:color w:val="000000"/>
                <w:sz w:val="20"/>
              </w:rPr>
              <w:t xml:space="preserve">
лицензий, </w:t>
            </w:r>
            <w:r>
              <w:br/>
            </w:r>
            <w:r>
              <w:rPr>
                <w:rFonts w:ascii="Times New Roman"/>
                <w:b w:val="false"/>
                <w:i w:val="false"/>
                <w:color w:val="000000"/>
                <w:sz w:val="20"/>
              </w:rPr>
              <w:t xml:space="preserve">
согласно пе- </w:t>
            </w:r>
            <w:r>
              <w:br/>
            </w:r>
            <w:r>
              <w:rPr>
                <w:rFonts w:ascii="Times New Roman"/>
                <w:b w:val="false"/>
                <w:i w:val="false"/>
                <w:color w:val="000000"/>
                <w:sz w:val="20"/>
              </w:rPr>
              <w:t xml:space="preserve">
ресмотренной </w:t>
            </w:r>
            <w:r>
              <w:br/>
            </w:r>
            <w:r>
              <w:rPr>
                <w:rFonts w:ascii="Times New Roman"/>
                <w:b w:val="false"/>
                <w:i w:val="false"/>
                <w:color w:val="000000"/>
                <w:sz w:val="20"/>
              </w:rPr>
              <w:t xml:space="preserve">
системе </w:t>
            </w:r>
          </w:p>
          <w:p>
            <w:pPr>
              <w:spacing w:after="20"/>
              <w:ind w:left="20"/>
              <w:jc w:val="both"/>
            </w:pPr>
            <w:r>
              <w:rPr>
                <w:rFonts w:ascii="Times New Roman"/>
                <w:b w:val="false"/>
                <w:i w:val="false"/>
                <w:color w:val="000000"/>
                <w:sz w:val="20"/>
              </w:rPr>
              <w:t xml:space="preserve">Высокий </w:t>
            </w:r>
            <w:r>
              <w:br/>
            </w:r>
            <w:r>
              <w:rPr>
                <w:rFonts w:ascii="Times New Roman"/>
                <w:b w:val="false"/>
                <w:i w:val="false"/>
                <w:color w:val="000000"/>
                <w:sz w:val="20"/>
              </w:rPr>
              <w:t xml:space="preserve">
уровень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штрафов и </w:t>
            </w:r>
            <w:r>
              <w:br/>
            </w:r>
            <w:r>
              <w:rPr>
                <w:rFonts w:ascii="Times New Roman"/>
                <w:b w:val="false"/>
                <w:i w:val="false"/>
                <w:color w:val="000000"/>
                <w:sz w:val="20"/>
              </w:rPr>
              <w:t xml:space="preserve">
налогов. </w:t>
            </w:r>
          </w:p>
        </w:tc>
        <w:tc>
          <w:tcPr>
            <w:tcW w:w="0" w:type="auto"/>
            <w:vMerge/>
            <w:tcBorders>
              <w:top w:val="nil"/>
              <w:left w:val="single" w:color="cfcfcf" w:sz="5"/>
              <w:bottom w:val="single" w:color="cfcfcf" w:sz="5"/>
              <w:right w:val="single" w:color="cfcfcf" w:sz="5"/>
            </w:tcBorders>
          </w:tcPr>
          <w:p/>
        </w:tc>
      </w:tr>
      <w:tr>
        <w:trPr>
          <w:trHeight w:val="271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Проанализировать </w:t>
            </w:r>
            <w:r>
              <w:br/>
            </w:r>
            <w:r>
              <w:rPr>
                <w:rFonts w:ascii="Times New Roman"/>
                <w:b w:val="false"/>
                <w:i w:val="false"/>
                <w:color w:val="000000"/>
                <w:sz w:val="20"/>
              </w:rPr>
              <w:t xml:space="preserve">
основные источ- </w:t>
            </w:r>
            <w:r>
              <w:br/>
            </w:r>
            <w:r>
              <w:rPr>
                <w:rFonts w:ascii="Times New Roman"/>
                <w:b w:val="false"/>
                <w:i w:val="false"/>
                <w:color w:val="000000"/>
                <w:sz w:val="20"/>
              </w:rPr>
              <w:t xml:space="preserve">
ники промышлен- </w:t>
            </w:r>
            <w:r>
              <w:br/>
            </w:r>
            <w:r>
              <w:rPr>
                <w:rFonts w:ascii="Times New Roman"/>
                <w:b w:val="false"/>
                <w:i w:val="false"/>
                <w:color w:val="000000"/>
                <w:sz w:val="20"/>
              </w:rPr>
              <w:t xml:space="preserve">
ного загрязнения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и определить </w:t>
            </w:r>
            <w:r>
              <w:br/>
            </w:r>
            <w:r>
              <w:rPr>
                <w:rFonts w:ascii="Times New Roman"/>
                <w:b w:val="false"/>
                <w:i w:val="false"/>
                <w:color w:val="000000"/>
                <w:sz w:val="20"/>
              </w:rPr>
              <w:t xml:space="preserve">
наиболее подхо- </w:t>
            </w:r>
            <w:r>
              <w:br/>
            </w:r>
            <w:r>
              <w:rPr>
                <w:rFonts w:ascii="Times New Roman"/>
                <w:b w:val="false"/>
                <w:i w:val="false"/>
                <w:color w:val="000000"/>
                <w:sz w:val="20"/>
              </w:rPr>
              <w:t xml:space="preserve">
дящий комплекс </w:t>
            </w:r>
            <w:r>
              <w:br/>
            </w:r>
            <w:r>
              <w:rPr>
                <w:rFonts w:ascii="Times New Roman"/>
                <w:b w:val="false"/>
                <w:i w:val="false"/>
                <w:color w:val="000000"/>
                <w:sz w:val="20"/>
              </w:rPr>
              <w:t xml:space="preserve">
инструментов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политики, исходя </w:t>
            </w:r>
            <w:r>
              <w:br/>
            </w:r>
            <w:r>
              <w:rPr>
                <w:rFonts w:ascii="Times New Roman"/>
                <w:b w:val="false"/>
                <w:i w:val="false"/>
                <w:color w:val="000000"/>
                <w:sz w:val="20"/>
              </w:rPr>
              <w:t xml:space="preserve">
из особенностей </w:t>
            </w:r>
            <w:r>
              <w:br/>
            </w:r>
            <w:r>
              <w:rPr>
                <w:rFonts w:ascii="Times New Roman"/>
                <w:b w:val="false"/>
                <w:i w:val="false"/>
                <w:color w:val="000000"/>
                <w:sz w:val="20"/>
              </w:rPr>
              <w:t xml:space="preserve">
различных типов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загрязнителей.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ные меро- </w:t>
            </w:r>
            <w:r>
              <w:br/>
            </w:r>
            <w:r>
              <w:rPr>
                <w:rFonts w:ascii="Times New Roman"/>
                <w:b w:val="false"/>
                <w:i w:val="false"/>
                <w:color w:val="000000"/>
                <w:sz w:val="20"/>
              </w:rPr>
              <w:t xml:space="preserve">
приятия по </w:t>
            </w:r>
            <w:r>
              <w:br/>
            </w:r>
            <w:r>
              <w:rPr>
                <w:rFonts w:ascii="Times New Roman"/>
                <w:b w:val="false"/>
                <w:i w:val="false"/>
                <w:color w:val="000000"/>
                <w:sz w:val="20"/>
              </w:rPr>
              <w:t xml:space="preserve">
информирова- </w:t>
            </w:r>
            <w:r>
              <w:br/>
            </w:r>
            <w:r>
              <w:rPr>
                <w:rFonts w:ascii="Times New Roman"/>
                <w:b w:val="false"/>
                <w:i w:val="false"/>
                <w:color w:val="000000"/>
                <w:sz w:val="20"/>
              </w:rPr>
              <w:t xml:space="preserve">
нию местного </w:t>
            </w:r>
            <w:r>
              <w:br/>
            </w:r>
            <w:r>
              <w:rPr>
                <w:rFonts w:ascii="Times New Roman"/>
                <w:b w:val="false"/>
                <w:i w:val="false"/>
                <w:color w:val="000000"/>
                <w:sz w:val="20"/>
              </w:rPr>
              <w:t xml:space="preserve">
сообщества. </w:t>
            </w:r>
            <w:r>
              <w:br/>
            </w:r>
            <w:r>
              <w:rPr>
                <w:rFonts w:ascii="Times New Roman"/>
                <w:b w:val="false"/>
                <w:i w:val="false"/>
                <w:color w:val="000000"/>
                <w:sz w:val="20"/>
              </w:rPr>
              <w:t xml:space="preserve">
Информация о </w:t>
            </w:r>
            <w:r>
              <w:br/>
            </w:r>
            <w:r>
              <w:rPr>
                <w:rFonts w:ascii="Times New Roman"/>
                <w:b w:val="false"/>
                <w:i w:val="false"/>
                <w:color w:val="000000"/>
                <w:sz w:val="20"/>
              </w:rPr>
              <w:t xml:space="preserve">
пилотных </w:t>
            </w:r>
            <w:r>
              <w:br/>
            </w:r>
            <w:r>
              <w:rPr>
                <w:rFonts w:ascii="Times New Roman"/>
                <w:b w:val="false"/>
                <w:i w:val="false"/>
                <w:color w:val="000000"/>
                <w:sz w:val="20"/>
              </w:rPr>
              <w:t xml:space="preserve">
проектах </w:t>
            </w:r>
            <w:r>
              <w:br/>
            </w:r>
            <w:r>
              <w:rPr>
                <w:rFonts w:ascii="Times New Roman"/>
                <w:b w:val="false"/>
                <w:i w:val="false"/>
                <w:color w:val="000000"/>
                <w:sz w:val="20"/>
              </w:rPr>
              <w:t xml:space="preserve">
отражена в </w:t>
            </w:r>
            <w:r>
              <w:br/>
            </w:r>
            <w:r>
              <w:rPr>
                <w:rFonts w:ascii="Times New Roman"/>
                <w:b w:val="false"/>
                <w:i w:val="false"/>
                <w:color w:val="000000"/>
                <w:sz w:val="20"/>
              </w:rPr>
              <w:t xml:space="preserve">
системе </w:t>
            </w:r>
            <w:r>
              <w:br/>
            </w:r>
            <w:r>
              <w:rPr>
                <w:rFonts w:ascii="Times New Roman"/>
                <w:b w:val="false"/>
                <w:i w:val="false"/>
                <w:color w:val="000000"/>
                <w:sz w:val="20"/>
              </w:rPr>
              <w:t xml:space="preserve">
выдачи </w:t>
            </w:r>
            <w:r>
              <w:br/>
            </w:r>
            <w:r>
              <w:rPr>
                <w:rFonts w:ascii="Times New Roman"/>
                <w:b w:val="false"/>
                <w:i w:val="false"/>
                <w:color w:val="000000"/>
                <w:sz w:val="20"/>
              </w:rPr>
              <w:t xml:space="preserve">
разрешений. </w:t>
            </w:r>
          </w:p>
        </w:tc>
        <w:tc>
          <w:tcPr>
            <w:tcW w:w="0" w:type="auto"/>
            <w:vMerge/>
            <w:tcBorders>
              <w:top w:val="nil"/>
              <w:left w:val="single" w:color="cfcfcf" w:sz="5"/>
              <w:bottom w:val="single" w:color="cfcfcf" w:sz="5"/>
              <w:right w:val="single" w:color="cfcfcf" w:sz="5"/>
            </w:tcBorders>
          </w:tcPr>
          <w:p/>
        </w:tc>
      </w:tr>
      <w:tr>
        <w:trPr>
          <w:trHeight w:val="330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план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усовершенствова- </w:t>
            </w:r>
            <w:r>
              <w:br/>
            </w:r>
            <w:r>
              <w:rPr>
                <w:rFonts w:ascii="Times New Roman"/>
                <w:b w:val="false"/>
                <w:i w:val="false"/>
                <w:color w:val="000000"/>
                <w:sz w:val="20"/>
              </w:rPr>
              <w:t xml:space="preserve">
ню нормативно- </w:t>
            </w:r>
            <w:r>
              <w:br/>
            </w:r>
            <w:r>
              <w:rPr>
                <w:rFonts w:ascii="Times New Roman"/>
                <w:b w:val="false"/>
                <w:i w:val="false"/>
                <w:color w:val="000000"/>
                <w:sz w:val="20"/>
              </w:rPr>
              <w:t xml:space="preserve">
правовых инстру- </w:t>
            </w:r>
            <w:r>
              <w:br/>
            </w:r>
            <w:r>
              <w:rPr>
                <w:rFonts w:ascii="Times New Roman"/>
                <w:b w:val="false"/>
                <w:i w:val="false"/>
                <w:color w:val="000000"/>
                <w:sz w:val="20"/>
              </w:rPr>
              <w:t xml:space="preserve">
ментов экологи- </w:t>
            </w:r>
            <w:r>
              <w:br/>
            </w:r>
            <w:r>
              <w:rPr>
                <w:rFonts w:ascii="Times New Roman"/>
                <w:b w:val="false"/>
                <w:i w:val="false"/>
                <w:color w:val="000000"/>
                <w:sz w:val="20"/>
              </w:rPr>
              <w:t xml:space="preserve">
ческой политики, </w:t>
            </w:r>
            <w:r>
              <w:br/>
            </w:r>
            <w:r>
              <w:rPr>
                <w:rFonts w:ascii="Times New Roman"/>
                <w:b w:val="false"/>
                <w:i w:val="false"/>
                <w:color w:val="000000"/>
                <w:sz w:val="20"/>
              </w:rPr>
              <w:t xml:space="preserve">
определив прио- </w:t>
            </w:r>
            <w:r>
              <w:br/>
            </w:r>
            <w:r>
              <w:rPr>
                <w:rFonts w:ascii="Times New Roman"/>
                <w:b w:val="false"/>
                <w:i w:val="false"/>
                <w:color w:val="000000"/>
                <w:sz w:val="20"/>
              </w:rPr>
              <w:t xml:space="preserve">
ритетные дейст- </w:t>
            </w:r>
            <w:r>
              <w:br/>
            </w:r>
            <w:r>
              <w:rPr>
                <w:rFonts w:ascii="Times New Roman"/>
                <w:b w:val="false"/>
                <w:i w:val="false"/>
                <w:color w:val="000000"/>
                <w:sz w:val="20"/>
              </w:rPr>
              <w:t xml:space="preserve">
вия, которые </w:t>
            </w:r>
            <w:r>
              <w:br/>
            </w:r>
            <w:r>
              <w:rPr>
                <w:rFonts w:ascii="Times New Roman"/>
                <w:b w:val="false"/>
                <w:i w:val="false"/>
                <w:color w:val="000000"/>
                <w:sz w:val="20"/>
              </w:rPr>
              <w:t xml:space="preserve">
могли бы обеспе- </w:t>
            </w:r>
            <w:r>
              <w:br/>
            </w:r>
            <w:r>
              <w:rPr>
                <w:rFonts w:ascii="Times New Roman"/>
                <w:b w:val="false"/>
                <w:i w:val="false"/>
                <w:color w:val="000000"/>
                <w:sz w:val="20"/>
              </w:rPr>
              <w:t xml:space="preserve">
чить ощутимые </w:t>
            </w:r>
            <w:r>
              <w:br/>
            </w:r>
            <w:r>
              <w:rPr>
                <w:rFonts w:ascii="Times New Roman"/>
                <w:b w:val="false"/>
                <w:i w:val="false"/>
                <w:color w:val="000000"/>
                <w:sz w:val="20"/>
              </w:rPr>
              <w:t xml:space="preserve">
результаты за </w:t>
            </w:r>
            <w:r>
              <w:br/>
            </w:r>
            <w:r>
              <w:rPr>
                <w:rFonts w:ascii="Times New Roman"/>
                <w:b w:val="false"/>
                <w:i w:val="false"/>
                <w:color w:val="000000"/>
                <w:sz w:val="20"/>
              </w:rPr>
              <w:t xml:space="preserve">
короткий срок.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план </w:t>
            </w:r>
            <w:r>
              <w:br/>
            </w:r>
            <w:r>
              <w:rPr>
                <w:rFonts w:ascii="Times New Roman"/>
                <w:b w:val="false"/>
                <w:i w:val="false"/>
                <w:color w:val="000000"/>
                <w:sz w:val="20"/>
              </w:rPr>
              <w:t xml:space="preserve">
мер по реформи- </w:t>
            </w:r>
            <w:r>
              <w:br/>
            </w:r>
            <w:r>
              <w:rPr>
                <w:rFonts w:ascii="Times New Roman"/>
                <w:b w:val="false"/>
                <w:i w:val="false"/>
                <w:color w:val="000000"/>
                <w:sz w:val="20"/>
              </w:rPr>
              <w:t xml:space="preserve">
рованию системы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по загрязнению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определив прио- </w:t>
            </w:r>
            <w:r>
              <w:br/>
            </w:r>
            <w:r>
              <w:rPr>
                <w:rFonts w:ascii="Times New Roman"/>
                <w:b w:val="false"/>
                <w:i w:val="false"/>
                <w:color w:val="000000"/>
                <w:sz w:val="20"/>
              </w:rPr>
              <w:t xml:space="preserve">
ритетные дейст- </w:t>
            </w:r>
            <w:r>
              <w:br/>
            </w:r>
            <w:r>
              <w:rPr>
                <w:rFonts w:ascii="Times New Roman"/>
                <w:b w:val="false"/>
                <w:i w:val="false"/>
                <w:color w:val="000000"/>
                <w:sz w:val="20"/>
              </w:rPr>
              <w:t xml:space="preserve">
вия, которые </w:t>
            </w:r>
            <w:r>
              <w:br/>
            </w:r>
            <w:r>
              <w:rPr>
                <w:rFonts w:ascii="Times New Roman"/>
                <w:b w:val="false"/>
                <w:i w:val="false"/>
                <w:color w:val="000000"/>
                <w:sz w:val="20"/>
              </w:rPr>
              <w:t xml:space="preserve">
могли бы обеспе- </w:t>
            </w:r>
            <w:r>
              <w:br/>
            </w:r>
            <w:r>
              <w:rPr>
                <w:rFonts w:ascii="Times New Roman"/>
                <w:b w:val="false"/>
                <w:i w:val="false"/>
                <w:color w:val="000000"/>
                <w:sz w:val="20"/>
              </w:rPr>
              <w:t xml:space="preserve">
чить ощутимые </w:t>
            </w:r>
            <w:r>
              <w:br/>
            </w:r>
            <w:r>
              <w:rPr>
                <w:rFonts w:ascii="Times New Roman"/>
                <w:b w:val="false"/>
                <w:i w:val="false"/>
                <w:color w:val="000000"/>
                <w:sz w:val="20"/>
              </w:rPr>
              <w:t xml:space="preserve">
результаты за </w:t>
            </w:r>
            <w:r>
              <w:br/>
            </w:r>
            <w:r>
              <w:rPr>
                <w:rFonts w:ascii="Times New Roman"/>
                <w:b w:val="false"/>
                <w:i w:val="false"/>
                <w:color w:val="000000"/>
                <w:sz w:val="20"/>
              </w:rPr>
              <w:t xml:space="preserve">
короткий срок.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1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дру- </w:t>
            </w:r>
            <w:r>
              <w:br/>
            </w:r>
            <w:r>
              <w:rPr>
                <w:rFonts w:ascii="Times New Roman"/>
                <w:b w:val="false"/>
                <w:i w:val="false"/>
                <w:color w:val="000000"/>
                <w:sz w:val="20"/>
              </w:rPr>
              <w:t xml:space="preserve">
гие виды эконо- </w:t>
            </w:r>
            <w:r>
              <w:br/>
            </w:r>
            <w:r>
              <w:rPr>
                <w:rFonts w:ascii="Times New Roman"/>
                <w:b w:val="false"/>
                <w:i w:val="false"/>
                <w:color w:val="000000"/>
                <w:sz w:val="20"/>
              </w:rPr>
              <w:t xml:space="preserve">
мически целесо- </w:t>
            </w:r>
            <w:r>
              <w:br/>
            </w:r>
            <w:r>
              <w:rPr>
                <w:rFonts w:ascii="Times New Roman"/>
                <w:b w:val="false"/>
                <w:i w:val="false"/>
                <w:color w:val="000000"/>
                <w:sz w:val="20"/>
              </w:rPr>
              <w:t xml:space="preserve">
образных инстру- </w:t>
            </w:r>
            <w:r>
              <w:br/>
            </w:r>
            <w:r>
              <w:rPr>
                <w:rFonts w:ascii="Times New Roman"/>
                <w:b w:val="false"/>
                <w:i w:val="false"/>
                <w:color w:val="000000"/>
                <w:sz w:val="20"/>
              </w:rPr>
              <w:t xml:space="preserve">
ментов политики </w:t>
            </w:r>
            <w:r>
              <w:br/>
            </w:r>
            <w:r>
              <w:rPr>
                <w:rFonts w:ascii="Times New Roman"/>
                <w:b w:val="false"/>
                <w:i w:val="false"/>
                <w:color w:val="000000"/>
                <w:sz w:val="20"/>
              </w:rPr>
              <w:t xml:space="preserve">
защиты окружаю- </w:t>
            </w:r>
            <w:r>
              <w:br/>
            </w:r>
            <w:r>
              <w:rPr>
                <w:rFonts w:ascii="Times New Roman"/>
                <w:b w:val="false"/>
                <w:i w:val="false"/>
                <w:color w:val="000000"/>
                <w:sz w:val="20"/>
              </w:rPr>
              <w:t xml:space="preserve">
щей среды, кото- </w:t>
            </w:r>
            <w:r>
              <w:br/>
            </w:r>
            <w:r>
              <w:rPr>
                <w:rFonts w:ascii="Times New Roman"/>
                <w:b w:val="false"/>
                <w:i w:val="false"/>
                <w:color w:val="000000"/>
                <w:sz w:val="20"/>
              </w:rPr>
              <w:t xml:space="preserve">
рые могли бы </w:t>
            </w:r>
            <w:r>
              <w:br/>
            </w:r>
            <w:r>
              <w:rPr>
                <w:rFonts w:ascii="Times New Roman"/>
                <w:b w:val="false"/>
                <w:i w:val="false"/>
                <w:color w:val="000000"/>
                <w:sz w:val="20"/>
              </w:rPr>
              <w:t xml:space="preserve">
успешно приме- </w:t>
            </w:r>
            <w:r>
              <w:br/>
            </w:r>
            <w:r>
              <w:rPr>
                <w:rFonts w:ascii="Times New Roman"/>
                <w:b w:val="false"/>
                <w:i w:val="false"/>
                <w:color w:val="000000"/>
                <w:sz w:val="20"/>
              </w:rPr>
              <w:t xml:space="preserve">
няться, а также </w:t>
            </w:r>
            <w:r>
              <w:br/>
            </w:r>
            <w:r>
              <w:rPr>
                <w:rFonts w:ascii="Times New Roman"/>
                <w:b w:val="false"/>
                <w:i w:val="false"/>
                <w:color w:val="000000"/>
                <w:sz w:val="20"/>
              </w:rPr>
              <w:t xml:space="preserve">
разработать план </w:t>
            </w:r>
            <w:r>
              <w:br/>
            </w:r>
            <w:r>
              <w:rPr>
                <w:rFonts w:ascii="Times New Roman"/>
                <w:b w:val="false"/>
                <w:i w:val="false"/>
                <w:color w:val="000000"/>
                <w:sz w:val="20"/>
              </w:rPr>
              <w:t xml:space="preserve">
их применения.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новый метод </w:t>
            </w:r>
            <w:r>
              <w:br/>
            </w:r>
            <w:r>
              <w:rPr>
                <w:rFonts w:ascii="Times New Roman"/>
                <w:b w:val="false"/>
                <w:i w:val="false"/>
                <w:color w:val="000000"/>
                <w:sz w:val="20"/>
              </w:rPr>
              <w:t xml:space="preserve">
расчета ставки </w:t>
            </w:r>
            <w:r>
              <w:br/>
            </w:r>
            <w:r>
              <w:rPr>
                <w:rFonts w:ascii="Times New Roman"/>
                <w:b w:val="false"/>
                <w:i w:val="false"/>
                <w:color w:val="000000"/>
                <w:sz w:val="20"/>
              </w:rPr>
              <w:t xml:space="preserve">
налога за </w:t>
            </w:r>
            <w:r>
              <w:br/>
            </w:r>
            <w:r>
              <w:rPr>
                <w:rFonts w:ascii="Times New Roman"/>
                <w:b w:val="false"/>
                <w:i w:val="false"/>
                <w:color w:val="000000"/>
                <w:sz w:val="20"/>
              </w:rPr>
              <w:t xml:space="preserve">
загрязнение, для </w:t>
            </w:r>
            <w:r>
              <w:br/>
            </w:r>
            <w:r>
              <w:rPr>
                <w:rFonts w:ascii="Times New Roman"/>
                <w:b w:val="false"/>
                <w:i w:val="false"/>
                <w:color w:val="000000"/>
                <w:sz w:val="20"/>
              </w:rPr>
              <w:t xml:space="preserve">
того, чтобы дать </w:t>
            </w:r>
            <w:r>
              <w:br/>
            </w:r>
            <w:r>
              <w:rPr>
                <w:rFonts w:ascii="Times New Roman"/>
                <w:b w:val="false"/>
                <w:i w:val="false"/>
                <w:color w:val="000000"/>
                <w:sz w:val="20"/>
              </w:rPr>
              <w:t xml:space="preserve">
стимул предприя- </w:t>
            </w:r>
            <w:r>
              <w:br/>
            </w:r>
            <w:r>
              <w:rPr>
                <w:rFonts w:ascii="Times New Roman"/>
                <w:b w:val="false"/>
                <w:i w:val="false"/>
                <w:color w:val="000000"/>
                <w:sz w:val="20"/>
              </w:rPr>
              <w:t xml:space="preserve">
тиям способство- </w:t>
            </w:r>
            <w:r>
              <w:br/>
            </w:r>
            <w:r>
              <w:rPr>
                <w:rFonts w:ascii="Times New Roman"/>
                <w:b w:val="false"/>
                <w:i w:val="false"/>
                <w:color w:val="000000"/>
                <w:sz w:val="20"/>
              </w:rPr>
              <w:t xml:space="preserve">
вать охране ок- </w:t>
            </w:r>
            <w:r>
              <w:br/>
            </w:r>
            <w:r>
              <w:rPr>
                <w:rFonts w:ascii="Times New Roman"/>
                <w:b w:val="false"/>
                <w:i w:val="false"/>
                <w:color w:val="000000"/>
                <w:sz w:val="20"/>
              </w:rPr>
              <w:t xml:space="preserve">
ружающей среды. </w:t>
            </w:r>
            <w:r>
              <w:br/>
            </w:r>
            <w:r>
              <w:rPr>
                <w:rFonts w:ascii="Times New Roman"/>
                <w:b w:val="false"/>
                <w:i w:val="false"/>
                <w:color w:val="000000"/>
                <w:sz w:val="20"/>
              </w:rPr>
              <w:t xml:space="preserve">
Протестировать </w:t>
            </w:r>
            <w:r>
              <w:br/>
            </w:r>
            <w:r>
              <w:rPr>
                <w:rFonts w:ascii="Times New Roman"/>
                <w:b w:val="false"/>
                <w:i w:val="false"/>
                <w:color w:val="000000"/>
                <w:sz w:val="20"/>
              </w:rPr>
              <w:t xml:space="preserve">
новые методы на </w:t>
            </w:r>
            <w:r>
              <w:br/>
            </w:r>
            <w:r>
              <w:rPr>
                <w:rFonts w:ascii="Times New Roman"/>
                <w:b w:val="false"/>
                <w:i w:val="false"/>
                <w:color w:val="000000"/>
                <w:sz w:val="20"/>
              </w:rPr>
              <w:t xml:space="preserve">
контрольных </w:t>
            </w:r>
            <w:r>
              <w:br/>
            </w:r>
            <w:r>
              <w:rPr>
                <w:rFonts w:ascii="Times New Roman"/>
                <w:b w:val="false"/>
                <w:i w:val="false"/>
                <w:color w:val="000000"/>
                <w:sz w:val="20"/>
              </w:rPr>
              <w:t xml:space="preserve">
предприятиях для </w:t>
            </w:r>
            <w:r>
              <w:br/>
            </w:r>
            <w:r>
              <w:rPr>
                <w:rFonts w:ascii="Times New Roman"/>
                <w:b w:val="false"/>
                <w:i w:val="false"/>
                <w:color w:val="000000"/>
                <w:sz w:val="20"/>
              </w:rPr>
              <w:t xml:space="preserve">
выяснения влия- </w:t>
            </w:r>
            <w:r>
              <w:br/>
            </w:r>
            <w:r>
              <w:rPr>
                <w:rFonts w:ascii="Times New Roman"/>
                <w:b w:val="false"/>
                <w:i w:val="false"/>
                <w:color w:val="000000"/>
                <w:sz w:val="20"/>
              </w:rPr>
              <w:t xml:space="preserve">
ния данных про- </w:t>
            </w:r>
            <w:r>
              <w:br/>
            </w:r>
            <w:r>
              <w:rPr>
                <w:rFonts w:ascii="Times New Roman"/>
                <w:b w:val="false"/>
                <w:i w:val="false"/>
                <w:color w:val="000000"/>
                <w:sz w:val="20"/>
              </w:rPr>
              <w:t xml:space="preserve">
цедур на уровень </w:t>
            </w:r>
            <w:r>
              <w:br/>
            </w:r>
            <w:r>
              <w:rPr>
                <w:rFonts w:ascii="Times New Roman"/>
                <w:b w:val="false"/>
                <w:i w:val="false"/>
                <w:color w:val="000000"/>
                <w:sz w:val="20"/>
              </w:rPr>
              <w:t xml:space="preserve">
загрязнения.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законы и </w:t>
            </w:r>
            <w:r>
              <w:br/>
            </w:r>
            <w:r>
              <w:rPr>
                <w:rFonts w:ascii="Times New Roman"/>
                <w:b w:val="false"/>
                <w:i w:val="false"/>
                <w:color w:val="000000"/>
                <w:sz w:val="20"/>
              </w:rPr>
              <w:t xml:space="preserve">
постановления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прио- </w:t>
            </w:r>
            <w:r>
              <w:br/>
            </w:r>
            <w:r>
              <w:rPr>
                <w:rFonts w:ascii="Times New Roman"/>
                <w:b w:val="false"/>
                <w:i w:val="false"/>
                <w:color w:val="000000"/>
                <w:sz w:val="20"/>
              </w:rPr>
              <w:t xml:space="preserve">
ритетные дейст- </w:t>
            </w:r>
            <w:r>
              <w:br/>
            </w:r>
            <w:r>
              <w:rPr>
                <w:rFonts w:ascii="Times New Roman"/>
                <w:b w:val="false"/>
                <w:i w:val="false"/>
                <w:color w:val="000000"/>
                <w:sz w:val="20"/>
              </w:rPr>
              <w:t xml:space="preserve">
вия для усовер-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системы внедре- </w:t>
            </w:r>
            <w:r>
              <w:br/>
            </w:r>
            <w:r>
              <w:rPr>
                <w:rFonts w:ascii="Times New Roman"/>
                <w:b w:val="false"/>
                <w:i w:val="false"/>
                <w:color w:val="000000"/>
                <w:sz w:val="20"/>
              </w:rPr>
              <w:t xml:space="preserve">
ния инструментов </w:t>
            </w:r>
            <w:r>
              <w:br/>
            </w:r>
            <w:r>
              <w:rPr>
                <w:rFonts w:ascii="Times New Roman"/>
                <w:b w:val="false"/>
                <w:i w:val="false"/>
                <w:color w:val="000000"/>
                <w:sz w:val="20"/>
              </w:rPr>
              <w:t xml:space="preserve">
в области эколо- </w:t>
            </w:r>
            <w:r>
              <w:br/>
            </w:r>
            <w:r>
              <w:rPr>
                <w:rFonts w:ascii="Times New Roman"/>
                <w:b w:val="false"/>
                <w:i w:val="false"/>
                <w:color w:val="000000"/>
                <w:sz w:val="20"/>
              </w:rPr>
              <w:t xml:space="preserve">
гической </w:t>
            </w:r>
            <w:r>
              <w:br/>
            </w:r>
            <w:r>
              <w:rPr>
                <w:rFonts w:ascii="Times New Roman"/>
                <w:b w:val="false"/>
                <w:i w:val="false"/>
                <w:color w:val="000000"/>
                <w:sz w:val="20"/>
              </w:rPr>
              <w:t xml:space="preserve">
политики.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Усовершенст- </w:t>
            </w:r>
            <w:r>
              <w:br/>
            </w:r>
            <w:r>
              <w:rPr>
                <w:rFonts w:ascii="Times New Roman"/>
                <w:b w:val="false"/>
                <w:i w:val="false"/>
                <w:color w:val="000000"/>
                <w:sz w:val="20"/>
              </w:rPr>
              <w:t xml:space="preserve">
вованная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управления и </w:t>
            </w:r>
            <w:r>
              <w:br/>
            </w:r>
            <w:r>
              <w:rPr>
                <w:rFonts w:ascii="Times New Roman"/>
                <w:b w:val="false"/>
                <w:i w:val="false"/>
                <w:color w:val="000000"/>
                <w:sz w:val="20"/>
              </w:rPr>
              <w:t xml:space="preserve">
реализации.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1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Доработать сис- </w:t>
            </w:r>
            <w:r>
              <w:br/>
            </w:r>
            <w:r>
              <w:rPr>
                <w:rFonts w:ascii="Times New Roman"/>
                <w:b w:val="false"/>
                <w:i w:val="false"/>
                <w:color w:val="000000"/>
                <w:sz w:val="20"/>
              </w:rPr>
              <w:t xml:space="preserve">
тему выдачи раз- </w:t>
            </w:r>
            <w:r>
              <w:br/>
            </w:r>
            <w:r>
              <w:rPr>
                <w:rFonts w:ascii="Times New Roman"/>
                <w:b w:val="false"/>
                <w:i w:val="false"/>
                <w:color w:val="000000"/>
                <w:sz w:val="20"/>
              </w:rPr>
              <w:t xml:space="preserve">
решений таким </w:t>
            </w:r>
            <w:r>
              <w:br/>
            </w:r>
            <w:r>
              <w:rPr>
                <w:rFonts w:ascii="Times New Roman"/>
                <w:b w:val="false"/>
                <w:i w:val="false"/>
                <w:color w:val="000000"/>
                <w:sz w:val="20"/>
              </w:rPr>
              <w:t xml:space="preserve">
образом, чтобы </w:t>
            </w:r>
            <w:r>
              <w:br/>
            </w:r>
            <w:r>
              <w:rPr>
                <w:rFonts w:ascii="Times New Roman"/>
                <w:b w:val="false"/>
                <w:i w:val="false"/>
                <w:color w:val="000000"/>
                <w:sz w:val="20"/>
              </w:rPr>
              <w:t xml:space="preserve">
связать ее с </w:t>
            </w:r>
            <w:r>
              <w:br/>
            </w:r>
            <w:r>
              <w:rPr>
                <w:rFonts w:ascii="Times New Roman"/>
                <w:b w:val="false"/>
                <w:i w:val="false"/>
                <w:color w:val="000000"/>
                <w:sz w:val="20"/>
              </w:rPr>
              <w:t xml:space="preserve">
системой штрафов </w:t>
            </w:r>
            <w:r>
              <w:br/>
            </w:r>
            <w:r>
              <w:rPr>
                <w:rFonts w:ascii="Times New Roman"/>
                <w:b w:val="false"/>
                <w:i w:val="false"/>
                <w:color w:val="000000"/>
                <w:sz w:val="20"/>
              </w:rPr>
              <w:t xml:space="preserve">
и сборов. </w:t>
            </w:r>
          </w:p>
          <w:p>
            <w:pPr>
              <w:spacing w:after="20"/>
              <w:ind w:left="20"/>
              <w:jc w:val="both"/>
            </w:pPr>
            <w:r>
              <w:rPr>
                <w:rFonts w:ascii="Times New Roman"/>
                <w:b w:val="false"/>
                <w:i w:val="false"/>
                <w:color w:val="000000"/>
                <w:sz w:val="20"/>
              </w:rPr>
              <w:t xml:space="preserve">Привязать систе- </w:t>
            </w:r>
            <w:r>
              <w:br/>
            </w:r>
            <w:r>
              <w:rPr>
                <w:rFonts w:ascii="Times New Roman"/>
                <w:b w:val="false"/>
                <w:i w:val="false"/>
                <w:color w:val="000000"/>
                <w:sz w:val="20"/>
              </w:rPr>
              <w:t xml:space="preserve">
му выдачи разре- </w:t>
            </w:r>
            <w:r>
              <w:br/>
            </w:r>
            <w:r>
              <w:rPr>
                <w:rFonts w:ascii="Times New Roman"/>
                <w:b w:val="false"/>
                <w:i w:val="false"/>
                <w:color w:val="000000"/>
                <w:sz w:val="20"/>
              </w:rPr>
              <w:t xml:space="preserve">
шений к органи- </w:t>
            </w:r>
            <w:r>
              <w:br/>
            </w:r>
            <w:r>
              <w:rPr>
                <w:rFonts w:ascii="Times New Roman"/>
                <w:b w:val="false"/>
                <w:i w:val="false"/>
                <w:color w:val="000000"/>
                <w:sz w:val="20"/>
              </w:rPr>
              <w:t xml:space="preserve">
зации сбора и </w:t>
            </w:r>
            <w:r>
              <w:br/>
            </w:r>
            <w:r>
              <w:rPr>
                <w:rFonts w:ascii="Times New Roman"/>
                <w:b w:val="false"/>
                <w:i w:val="false"/>
                <w:color w:val="000000"/>
                <w:sz w:val="20"/>
              </w:rPr>
              <w:t xml:space="preserve">
удаления отходов </w:t>
            </w:r>
            <w:r>
              <w:br/>
            </w:r>
            <w:r>
              <w:rPr>
                <w:rFonts w:ascii="Times New Roman"/>
                <w:b w:val="false"/>
                <w:i w:val="false"/>
                <w:color w:val="000000"/>
                <w:sz w:val="20"/>
              </w:rPr>
              <w:t xml:space="preserve">
и проблемами </w:t>
            </w:r>
            <w:r>
              <w:br/>
            </w:r>
            <w:r>
              <w:rPr>
                <w:rFonts w:ascii="Times New Roman"/>
                <w:b w:val="false"/>
                <w:i w:val="false"/>
                <w:color w:val="000000"/>
                <w:sz w:val="20"/>
              </w:rPr>
              <w:t xml:space="preserve">
промышленного </w:t>
            </w:r>
            <w:r>
              <w:br/>
            </w:r>
            <w:r>
              <w:rPr>
                <w:rFonts w:ascii="Times New Roman"/>
                <w:b w:val="false"/>
                <w:i w:val="false"/>
                <w:color w:val="000000"/>
                <w:sz w:val="20"/>
              </w:rPr>
              <w:t xml:space="preserve">
загрязнения ок- </w:t>
            </w:r>
            <w:r>
              <w:br/>
            </w:r>
            <w:r>
              <w:rPr>
                <w:rFonts w:ascii="Times New Roman"/>
                <w:b w:val="false"/>
                <w:i w:val="false"/>
                <w:color w:val="000000"/>
                <w:sz w:val="20"/>
              </w:rPr>
              <w:t xml:space="preserve">
ружающей среды. </w:t>
            </w:r>
          </w:p>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гарантии того, </w:t>
            </w:r>
            <w:r>
              <w:br/>
            </w:r>
            <w:r>
              <w:rPr>
                <w:rFonts w:ascii="Times New Roman"/>
                <w:b w:val="false"/>
                <w:i w:val="false"/>
                <w:color w:val="000000"/>
                <w:sz w:val="20"/>
              </w:rPr>
              <w:t xml:space="preserve">
что налоги на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природных ресур- </w:t>
            </w:r>
            <w:r>
              <w:br/>
            </w:r>
            <w:r>
              <w:rPr>
                <w:rFonts w:ascii="Times New Roman"/>
                <w:b w:val="false"/>
                <w:i w:val="false"/>
                <w:color w:val="000000"/>
                <w:sz w:val="20"/>
              </w:rPr>
              <w:t xml:space="preserve">
сов соответст- </w:t>
            </w:r>
            <w:r>
              <w:br/>
            </w:r>
            <w:r>
              <w:rPr>
                <w:rFonts w:ascii="Times New Roman"/>
                <w:b w:val="false"/>
                <w:i w:val="false"/>
                <w:color w:val="000000"/>
                <w:sz w:val="20"/>
              </w:rPr>
              <w:t xml:space="preserve">
вуют истинной </w:t>
            </w:r>
            <w:r>
              <w:br/>
            </w:r>
            <w:r>
              <w:rPr>
                <w:rFonts w:ascii="Times New Roman"/>
                <w:b w:val="false"/>
                <w:i w:val="false"/>
                <w:color w:val="000000"/>
                <w:sz w:val="20"/>
              </w:rPr>
              <w:t xml:space="preserve">
стоимости. </w:t>
            </w:r>
          </w:p>
          <w:p>
            <w:pPr>
              <w:spacing w:after="20"/>
              <w:ind w:left="20"/>
              <w:jc w:val="both"/>
            </w:pPr>
            <w:r>
              <w:rPr>
                <w:rFonts w:ascii="Times New Roman"/>
                <w:b w:val="false"/>
                <w:i w:val="false"/>
                <w:color w:val="000000"/>
                <w:sz w:val="20"/>
              </w:rPr>
              <w:t xml:space="preserve">Улучшить состоя- </w:t>
            </w:r>
            <w:r>
              <w:br/>
            </w:r>
            <w:r>
              <w:rPr>
                <w:rFonts w:ascii="Times New Roman"/>
                <w:b w:val="false"/>
                <w:i w:val="false"/>
                <w:color w:val="000000"/>
                <w:sz w:val="20"/>
              </w:rPr>
              <w:t xml:space="preserve">
ние окружающей </w:t>
            </w:r>
            <w:r>
              <w:br/>
            </w:r>
            <w:r>
              <w:rPr>
                <w:rFonts w:ascii="Times New Roman"/>
                <w:b w:val="false"/>
                <w:i w:val="false"/>
                <w:color w:val="000000"/>
                <w:sz w:val="20"/>
              </w:rPr>
              <w:t xml:space="preserve">
среды посредст- </w:t>
            </w:r>
            <w:r>
              <w:br/>
            </w:r>
            <w:r>
              <w:rPr>
                <w:rFonts w:ascii="Times New Roman"/>
                <w:b w:val="false"/>
                <w:i w:val="false"/>
                <w:color w:val="000000"/>
                <w:sz w:val="20"/>
              </w:rPr>
              <w:t xml:space="preserve">
вом пилотных </w:t>
            </w:r>
            <w:r>
              <w:br/>
            </w:r>
            <w:r>
              <w:rPr>
                <w:rFonts w:ascii="Times New Roman"/>
                <w:b w:val="false"/>
                <w:i w:val="false"/>
                <w:color w:val="000000"/>
                <w:sz w:val="20"/>
              </w:rPr>
              <w:t xml:space="preserve">
проектов в </w:t>
            </w:r>
            <w:r>
              <w:br/>
            </w:r>
            <w:r>
              <w:rPr>
                <w:rFonts w:ascii="Times New Roman"/>
                <w:b w:val="false"/>
                <w:i w:val="false"/>
                <w:color w:val="000000"/>
                <w:sz w:val="20"/>
              </w:rPr>
              <w:t xml:space="preserve">
локальном </w:t>
            </w:r>
            <w:r>
              <w:br/>
            </w:r>
            <w:r>
              <w:rPr>
                <w:rFonts w:ascii="Times New Roman"/>
                <w:b w:val="false"/>
                <w:i w:val="false"/>
                <w:color w:val="000000"/>
                <w:sz w:val="20"/>
              </w:rPr>
              <w:t xml:space="preserve">
масштабе.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планов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защите окру- </w:t>
            </w:r>
            <w:r>
              <w:br/>
            </w:r>
            <w:r>
              <w:rPr>
                <w:rFonts w:ascii="Times New Roman"/>
                <w:b w:val="false"/>
                <w:i w:val="false"/>
                <w:color w:val="000000"/>
                <w:sz w:val="20"/>
              </w:rPr>
              <w:t xml:space="preserve">
жающей среды </w:t>
            </w:r>
            <w:r>
              <w:br/>
            </w:r>
            <w:r>
              <w:rPr>
                <w:rFonts w:ascii="Times New Roman"/>
                <w:b w:val="false"/>
                <w:i w:val="false"/>
                <w:color w:val="000000"/>
                <w:sz w:val="20"/>
              </w:rPr>
              <w:t xml:space="preserve">
на местном </w:t>
            </w:r>
            <w:r>
              <w:br/>
            </w:r>
            <w:r>
              <w:rPr>
                <w:rFonts w:ascii="Times New Roman"/>
                <w:b w:val="false"/>
                <w:i w:val="false"/>
                <w:color w:val="000000"/>
                <w:sz w:val="20"/>
              </w:rPr>
              <w:t xml:space="preserve">
уровне.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Показатели, поддающиеся объективной проверке, будут доработаны в течение начальной стадии реализации проекта.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6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053"/>
        <w:gridCol w:w="2173"/>
        <w:gridCol w:w="55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Советы по Политическому Диалогу в </w:t>
            </w:r>
            <w:r>
              <w:br/>
            </w:r>
            <w:r>
              <w:rPr>
                <w:rFonts w:ascii="Times New Roman"/>
                <w:b w:val="false"/>
                <w:i w:val="false"/>
                <w:color w:val="000000"/>
                <w:sz w:val="20"/>
              </w:rPr>
              <w:t xml:space="preserve">
Республике Казахстан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5 400 000 евро (Вклад ЕС)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w:t>
            </w:r>
            <w:r>
              <w:rPr>
                <w:rFonts w:ascii="Times New Roman"/>
                <w:b w:val="false"/>
                <w:i/>
                <w:color w:val="000000"/>
                <w:sz w:val="20"/>
              </w:rPr>
              <w:t xml:space="preserve">централизованное </w:t>
            </w:r>
            <w:r>
              <w:br/>
            </w:r>
            <w:r>
              <w:rPr>
                <w:rFonts w:ascii="Times New Roman"/>
                <w:b w:val="false"/>
                <w:i w:val="false"/>
                <w:color w:val="000000"/>
                <w:sz w:val="20"/>
              </w:rPr>
              <w:t>
</w:t>
            </w:r>
            <w:r>
              <w:rPr>
                <w:rFonts w:ascii="Times New Roman"/>
                <w:b w:val="false"/>
                <w:i/>
                <w:color w:val="000000"/>
                <w:sz w:val="20"/>
              </w:rPr>
              <w:t xml:space="preserve">управление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управление </w:t>
            </w:r>
          </w:p>
        </w:tc>
      </w:tr>
    </w:tbl>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77"/>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78"/>
    <w:p>
      <w:pPr>
        <w:spacing w:after="0"/>
        <w:ind w:left="0"/>
        <w:jc w:val="both"/>
      </w:pPr>
      <w:r>
        <w:rPr>
          <w:rFonts w:ascii="Times New Roman"/>
          <w:b w:val="false"/>
          <w:i w:val="false"/>
          <w:color w:val="000000"/>
          <w:sz w:val="28"/>
          <w:u w:val="single"/>
        </w:rPr>
        <w:t xml:space="preserve">       Программа TACIS Central Asia IP на 2005-2006 годы </w:t>
      </w:r>
      <w:r>
        <w:rPr>
          <w:rFonts w:ascii="Times New Roman"/>
          <w:b w:val="false"/>
          <w:i w:val="false"/>
          <w:color w:val="000000"/>
          <w:sz w:val="28"/>
        </w:rPr>
        <w:t xml:space="preserve"> определяет следующие приоритетные сферы поддержки Европейским Союзом Центральной Азии: реализация СПС с сосредоточением большего внимания на (а) торговых и инвестиционных реформах, в частности, в области антимонопольного контроля и регулирования с целью поддержки справедливого соревнования и эффективного экономического развития, (b) улучшении общественного управления и службы в государственном аппарате (добросовестное управление), (с) законности, а также (d) поддержки реформ в области общего и высшего образования. Она также утверждает, что "реформа государственной службы и применение принципов добросовестного управления" играют ключевую роль в борьбе против коррупции и создании привлекательного инвестиционного и делового климата. Под программой Направления 2 (Глава 5: "Региональная поддержка программ, реализуемых на республиканском уровне") имеется в виду поддержка среди прочего и реформы торгового и инвестиционного сектора. </w:t>
      </w:r>
      <w:r>
        <w:br/>
      </w:r>
      <w:r>
        <w:rPr>
          <w:rFonts w:ascii="Times New Roman"/>
          <w:b w:val="false"/>
          <w:i w:val="false"/>
          <w:color w:val="000000"/>
          <w:sz w:val="28"/>
        </w:rPr>
        <w:t xml:space="preserve">
      А также имеется ссылка и на Соглашение о Партнерстве и Сотрудничестве между Европой и Казахстаном, в частности, статьи 1, 2, 43 (Сотрудничество законодательных органов), 45 (Промышленное сотрудничество), 46 (Стимулирование инвестиций и их защита), 47 (Госзакупки), 48 (Стандарты и Оценка соответствия), 53 (Энергетика), 55 (Транспорт), 58 (Финансовые операции), 63 (Малый и средний бизнес) and 68 (Экономика). Более того, Белая Книга Европейской Комиссии по Добросовестному Управлению, в которой под термином "Европейское управление" имеются в виду правила, процессы и стиль работы, которые влияют на осуществление полномочий на Европейском уровне. Это, в частности, касается открытости, участия, подотчетности, эффективности и внутренней устойчивости. </w:t>
      </w:r>
      <w:r>
        <w:br/>
      </w:r>
      <w:r>
        <w:rPr>
          <w:rFonts w:ascii="Times New Roman"/>
          <w:b w:val="false"/>
          <w:i w:val="false"/>
          <w:color w:val="000000"/>
          <w:sz w:val="28"/>
        </w:rPr>
        <w:t>
      Казахстан становится страной со средним уровнем достатка, который выразил свое сильное желание более близкого политического сотрудничества с ЕС, опыта ЕС во многих сферах управления (см. Приложение 1 Примерного Списка). В частности, в своей речи 1 марта 2006 года Президент Назарбаев озвучил свое желание о том, чтобы Казахстан стал одной из  </w:t>
      </w:r>
      <w:r>
        <w:rPr>
          <w:rFonts w:ascii="Times New Roman"/>
          <w:b w:val="false"/>
          <w:i w:val="false"/>
          <w:color w:val="000000"/>
          <w:sz w:val="28"/>
        </w:rPr>
        <w:t xml:space="preserve">50 конкурентоспособных стран мира </w:t>
      </w:r>
      <w:r>
        <w:rPr>
          <w:rFonts w:ascii="Times New Roman"/>
          <w:b w:val="false"/>
          <w:i w:val="false"/>
          <w:color w:val="000000"/>
          <w:sz w:val="28"/>
        </w:rPr>
        <w:t xml:space="preserve">, и в последующем месяце страна подписала многосторонние торговые соглашения с Россией и Беларусью, и двусторонние с Узбекистаном и Китаем. Правительство хочет более тесные связи с ЕС и в целях содействия решению задачи, наряду со стимулированием рыночной реформы, будет разработана рабочая программа вместе с отраслевыми Директоратами ЕС, финансируемая данным проектом.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79"/>
    <w:p>
      <w:pPr>
        <w:spacing w:after="0"/>
        <w:ind w:left="0"/>
        <w:jc w:val="both"/>
      </w:pPr>
      <w:r>
        <w:rPr>
          <w:rFonts w:ascii="Times New Roman"/>
          <w:b w:val="false"/>
          <w:i w:val="false"/>
          <w:color w:val="000000"/>
          <w:sz w:val="28"/>
        </w:rPr>
        <w:t xml:space="preserve">      Опыт внедрения предыдущих программ помощи ЕС и многочисленных решений правительства показывает, что ход выполнения программ затруднялся разбросанным характером проектов и отсутствия секторальной программы, подготовленной Правительством и поддержанной донорами. Однако, важно: </w:t>
      </w:r>
      <w:r>
        <w:br/>
      </w:r>
      <w:r>
        <w:rPr>
          <w:rFonts w:ascii="Times New Roman"/>
          <w:b w:val="false"/>
          <w:i w:val="false"/>
          <w:color w:val="000000"/>
          <w:sz w:val="28"/>
        </w:rPr>
        <w:t xml:space="preserve">
      (a) обеспечить техническую помощь со среднесрочной и долгосрочной перспективой для увеличения эффективности, предупреждения повторения и недопущения потери средств. </w:t>
      </w:r>
      <w:r>
        <w:br/>
      </w:r>
      <w:r>
        <w:rPr>
          <w:rFonts w:ascii="Times New Roman"/>
          <w:b w:val="false"/>
          <w:i w:val="false"/>
          <w:color w:val="000000"/>
          <w:sz w:val="28"/>
        </w:rPr>
        <w:t xml:space="preserve">
      (b) гарантировать долевое участие бенефициаров с целью повышения жизнеспособности результатов проектов благодаря тесному сотрудничеству с Правительством во время формирования проекта. </w:t>
      </w:r>
      <w:r>
        <w:br/>
      </w:r>
      <w:r>
        <w:rPr>
          <w:rFonts w:ascii="Times New Roman"/>
          <w:b w:val="false"/>
          <w:i w:val="false"/>
          <w:color w:val="000000"/>
          <w:sz w:val="28"/>
        </w:rPr>
        <w:t xml:space="preserve">
      (c) гарантировать факт того, что помощь ЕК будет основываться на политике Правительства в отношении отдельных отраслей. </w:t>
      </w:r>
      <w:r>
        <w:br/>
      </w:r>
      <w:r>
        <w:rPr>
          <w:rFonts w:ascii="Times New Roman"/>
          <w:b w:val="false"/>
          <w:i w:val="false"/>
          <w:color w:val="000000"/>
          <w:sz w:val="28"/>
        </w:rPr>
        <w:t xml:space="preserve">
      (d) гарантировать согласованность с другими программами, финансируемыми ЕК и другой деятельностью доноров. </w:t>
      </w:r>
      <w:r>
        <w:br/>
      </w:r>
      <w:r>
        <w:rPr>
          <w:rFonts w:ascii="Times New Roman"/>
          <w:b w:val="false"/>
          <w:i w:val="false"/>
          <w:color w:val="000000"/>
          <w:sz w:val="28"/>
        </w:rPr>
        <w:t xml:space="preserve">
      (e) гарантировать поддержку помощи ЕК на самых высоких политических уровнях посредством постоянного политического диалога, который будет вестись через программу гибкого реагирования. </w:t>
      </w:r>
      <w:r>
        <w:br/>
      </w:r>
      <w:r>
        <w:rPr>
          <w:rFonts w:ascii="Times New Roman"/>
          <w:b w:val="false"/>
          <w:i w:val="false"/>
          <w:color w:val="000000"/>
          <w:sz w:val="28"/>
        </w:rPr>
        <w:t xml:space="preserve">
      Таким образом, программа нацелена на создание условий для подхода по отдельным отраслям экономики в будущих Программах Действий. </w:t>
      </w:r>
      <w:r>
        <w:br/>
      </w:r>
      <w:r>
        <w:rPr>
          <w:rFonts w:ascii="Times New Roman"/>
          <w:b w:val="false"/>
          <w:i w:val="false"/>
          <w:color w:val="000000"/>
          <w:sz w:val="28"/>
        </w:rPr>
        <w:t xml:space="preserve">
      Основываясь на предыдущем опыте, помощь в будущем будет учитывать следующие недостатки: </w:t>
      </w:r>
      <w:r>
        <w:br/>
      </w:r>
      <w:r>
        <w:rPr>
          <w:rFonts w:ascii="Times New Roman"/>
          <w:b w:val="false"/>
          <w:i w:val="false"/>
          <w:color w:val="000000"/>
          <w:sz w:val="28"/>
        </w:rPr>
        <w:t xml:space="preserve">
      (a) отсутствие в Казахстане системы мониторинга и продвижения вперед достижений ЕС и международных стандартов, </w:t>
      </w:r>
      <w:r>
        <w:br/>
      </w:r>
      <w:r>
        <w:rPr>
          <w:rFonts w:ascii="Times New Roman"/>
          <w:b w:val="false"/>
          <w:i w:val="false"/>
          <w:color w:val="000000"/>
          <w:sz w:val="28"/>
        </w:rPr>
        <w:t xml:space="preserve">
      (b) недостаточный вклад делового сектора, гражданского общества и других заинтересованных сторон в подготовке законов и политических документов, </w:t>
      </w:r>
      <w:r>
        <w:br/>
      </w:r>
      <w:r>
        <w:rPr>
          <w:rFonts w:ascii="Times New Roman"/>
          <w:b w:val="false"/>
          <w:i w:val="false"/>
          <w:color w:val="000000"/>
          <w:sz w:val="28"/>
        </w:rPr>
        <w:t xml:space="preserve">
      (c) долевое участие и обязательства правительства, </w:t>
      </w:r>
      <w:r>
        <w:br/>
      </w:r>
      <w:r>
        <w:rPr>
          <w:rFonts w:ascii="Times New Roman"/>
          <w:b w:val="false"/>
          <w:i w:val="false"/>
          <w:color w:val="000000"/>
          <w:sz w:val="28"/>
        </w:rPr>
        <w:t xml:space="preserve">
      (d) отсутствие связанной с ЕК структуры стимулирования реформ.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деятельности </w:t>
      </w:r>
    </w:p>
    <w:bookmarkEnd w:id="80"/>
    <w:p>
      <w:pPr>
        <w:spacing w:after="0"/>
        <w:ind w:left="0"/>
        <w:jc w:val="both"/>
      </w:pPr>
      <w:r>
        <w:rPr>
          <w:rFonts w:ascii="Times New Roman"/>
          <w:b w:val="false"/>
          <w:i w:val="false"/>
          <w:color w:val="000000"/>
          <w:sz w:val="28"/>
        </w:rPr>
        <w:t xml:space="preserve">      Комиссия в течение многих лет финансирует проекты, поддерживающие реформы государственной службы, внедрение СПС и усилия Казахстана по вхождению в ВТО. Самым ранним опытом успешного сотрудничества является создание нового закона по государственной службе, принятое в 1999 году. ЕС предоставил помощь по программе ТАСИС в 1998-2000 годы Правительству в создании проекта нового законодательства. Это произошло в тесном партнерстве с Всемирным Банком, предоставившим займ для бюджетной сферы, а ТАСИС финансировал техническую часть данной инициативы. С тех пор Правительство Казахстана создало Агентство по государственной службе, регулирующее внедрение этого закона, а также занимающимся вопросами обучения. Недавно Комиссия профинансировала подготовку проекта Кодекса по охране окружающей среды, и в этом году будет продолжать помогать Правительству страны завершить оформление Кодекса и принять его (по просьбе Президента Назарбаева). </w:t>
      </w:r>
      <w:r>
        <w:br/>
      </w:r>
      <w:r>
        <w:rPr>
          <w:rFonts w:ascii="Times New Roman"/>
          <w:b w:val="false"/>
          <w:i w:val="false"/>
          <w:color w:val="000000"/>
          <w:sz w:val="28"/>
        </w:rPr>
        <w:t xml:space="preserve">
      С 2004 года Комиссия активно изучала законодательное и техническое состояние дел, что касается технических норм, стандартов и соответствующих сфер в рамках вхождения в ВТО и поддержки реализации РСА, проходящее в тесном сотрудничестве с министерствами и Всемирным банком. </w:t>
      </w:r>
      <w:r>
        <w:br/>
      </w:r>
      <w:r>
        <w:rPr>
          <w:rFonts w:ascii="Times New Roman"/>
          <w:b w:val="false"/>
          <w:i w:val="false"/>
          <w:color w:val="000000"/>
          <w:sz w:val="28"/>
        </w:rPr>
        <w:t xml:space="preserve">
      С января 2006 года Делегация ЕС организовала, по просьбе Правительства, семинары по авиационной политике в ЕС, транспортной политике в рамках TEN (Трансъевропейская Магистраль), имеющей к ней отношение Зеленой Книге (Green Paper), по энергетической политике ЕС и по окружающей среде. Последующие просьбы находятся в процессе разработки, и уже стало ясно, что нам необходима программа, отвечающая таким нуждам, которая включала бы как можно больше экспертов ЕС и впредь процесс планирования проходил бы сообща. </w:t>
      </w:r>
      <w:r>
        <w:br/>
      </w:r>
      <w:r>
        <w:rPr>
          <w:rFonts w:ascii="Times New Roman"/>
          <w:b w:val="false"/>
          <w:i w:val="false"/>
          <w:color w:val="000000"/>
          <w:sz w:val="28"/>
        </w:rPr>
        <w:t xml:space="preserve">
      Комиссия занимает лидирующее положение в отношении оказания помощи в вопросе добросовестного управления и экономического развития, и правительство Казахстана отметило тот багаж технических знаний, полученных по программам ТАСИС, и что оно хотело бы продолжения такого процесса. Стоит отметить, что в настоящее время Казахстан обращается к Европе по вопросам получения ноу-хау и технологий. В отношении "добросовестного управления" предпочтение дается "Европейской модели" (социальная рыночная экономика, основанная на Европейских законах). Опыт перехода нескольких новых членов в ЕС и стран-кандидатов воспринимается как очень соотносящийся с внутренним процессом реформ в стране. Поэтому важно удержать данный момент, который чисто про-Европейский и поддерживает усилия страны по проведению реформ и не в самую последнюю очередь улучшает инвестиционный климат для Европейского делового круга.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81"/>
    <w:p>
      <w:pPr>
        <w:spacing w:after="0"/>
        <w:ind w:left="0"/>
        <w:jc w:val="both"/>
      </w:pPr>
      <w:r>
        <w:rPr>
          <w:rFonts w:ascii="Times New Roman"/>
          <w:b w:val="false"/>
          <w:i w:val="false"/>
          <w:color w:val="000000"/>
          <w:sz w:val="28"/>
        </w:rPr>
        <w:t xml:space="preserve">      В вопросах торговли, инвестиций и вхождения в ВТО, USAID, ЕБРР и Всемирный Банк находятся в лидирующем положении, координируя помощь между правительственными структурами и донорами. ЕК регулярно принимает участие во встречах и круглых столах, является членом Координационного Совета по государственной помощи, располагающегося при Министерстве экономики и бюджетного планирования. У ЕК двусторонние связи с правительством (например, в рамках подкомитетов ЕК и Казахстана, Комитетов и Советов по сотрудничеству, а также регулярные встречи с Национальным Координатором). ЕК финансирует базу данных НКБ по координации доноров при Министерстве экономики и бюджетного планирования. </w:t>
      </w:r>
      <w:r>
        <w:br/>
      </w:r>
      <w:r>
        <w:rPr>
          <w:rFonts w:ascii="Times New Roman"/>
          <w:b w:val="false"/>
          <w:i w:val="false"/>
          <w:color w:val="000000"/>
          <w:sz w:val="28"/>
        </w:rPr>
        <w:t xml:space="preserve">
      Учитывая недавние разногласия в согласовании финансовых документов с правительством, сообщество доноров помогает координирующим органам в правительстве с предложениями ускорения процесса одобрения в самой стране. Необходимо создание руководящего комитета по каждому финансовому соглашению.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 КОНТЕКСТ </w:t>
      </w:r>
    </w:p>
    <w:bookmarkEnd w:id="82"/>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83"/>
    <w:p>
      <w:pPr>
        <w:spacing w:after="0"/>
        <w:ind w:left="0"/>
        <w:jc w:val="both"/>
      </w:pPr>
      <w:r>
        <w:rPr>
          <w:rFonts w:ascii="Times New Roman"/>
          <w:b w:val="false"/>
          <w:i w:val="false"/>
          <w:color w:val="000000"/>
          <w:sz w:val="28"/>
        </w:rPr>
        <w:t xml:space="preserve">      Казахстан становится страной со средним уровнем дохода, продемонстрировавшая желание контролировать донорскую помощь и интегрировать ее в ежегодный республиканский бюджет и реализацию стратегических задач. МЭБП начало новый процесс координации грантов и займов доноров в июле 2005 года, тем самым сделав их выборку для оказания помощи в соответствии с расширением функций такого донора. </w:t>
      </w:r>
      <w:r>
        <w:br/>
      </w:r>
      <w:r>
        <w:rPr>
          <w:rFonts w:ascii="Times New Roman"/>
          <w:b w:val="false"/>
          <w:i w:val="false"/>
          <w:color w:val="000000"/>
          <w:sz w:val="28"/>
        </w:rPr>
        <w:t xml:space="preserve">
      Правительство предпочитает само платит за различные виды деятельности. В некоторых случаях, например, в сфере развития RTD оно приняло формулу 50-процентной оплаты проектов. Оно софинансировало подготовку займа и "мягкие компоненты", предшествовавшие займам Всемирного Банка. Такая организация повысила долю участия правительства и Всемирный Банк вполне удовлетворен таким результатом. </w:t>
      </w:r>
      <w:r>
        <w:br/>
      </w:r>
      <w:r>
        <w:rPr>
          <w:rFonts w:ascii="Times New Roman"/>
          <w:b w:val="false"/>
          <w:i w:val="false"/>
          <w:color w:val="000000"/>
          <w:sz w:val="28"/>
        </w:rPr>
        <w:t xml:space="preserve">
      Долгосрочная стратегия страны "Казахстан-2030", предложенная президентом Назарбаевым в октябре 1997 года и проанализированная в 2005 году придает большое значение устранению социальных, экономических и политических разногласий в переходный период. Необходимо развивать (а) подотчетные государственные органы, основываясь на нормы права, (b) страну с рыночной экономикой с эффективно работающими частными и государственными предприятиями, а также (с) учреждения, основанные на принципах добросовестного управления. Оно ставит условием тот факт, что экономический рост и профессионально работающие госструктуры являются ключевыми в достижении данных целей. Реорганизация центрального аппарата и местных уполномоченных структур, эффективная меж-институциональная координация, повышение авторитета и подотчетности министерств, децентрализация, борьба с коррупцией, устранение вмешательства госструктур в работу частного бизнеса считаются главными задачами страны. Последние инициативы правительства по экономической диверсификации и добросовестному управлению, включающие вопросы создания электронного правительства направлены на поддержку реализации долгосрочных задач Стратегии "Казахстан-2030". </w:t>
      </w:r>
      <w:r>
        <w:br/>
      </w:r>
      <w:r>
        <w:rPr>
          <w:rFonts w:ascii="Times New Roman"/>
          <w:b w:val="false"/>
          <w:i w:val="false"/>
          <w:color w:val="000000"/>
          <w:sz w:val="28"/>
        </w:rPr>
        <w:t xml:space="preserve">
      Эти же вопросы освещались в речи Президента страны 1 марта 2006 года. Здесь Правительство Казахстана изложило стратегию стать одной из 50 конкурентоспособных стран мира. После этого обращения последовали встречи ЕК и Правительства, результатом которых стало соглашение о развитии консультативного инструмента по разработке ведения политики, которое поможет следить за тем, чтобы наша помощь соответствовала такой задаче. Правительство определило сферы, в которых ей требуется помощь (список предложений прилагается ниже). Такой подход, построенный на успешной Программе по Рекомендациям Ведения Политики 2003 года и 2004 года (Policy Advice Programme) (всего 2.6 млн. евро) будет отвечать требованиям новой политики по донорам, а также достаточно специфическим рекомендациям по ведению политики и требованиям по обучению госслужащих. Он следует из нынешней 2-ой фазы реализации СПС (1.2 млн. евро). Мы продолжим осуществлять гибкий подход реагирования, доказавший свою эффективность и успех в удовлетворении краткосрочных, но назревших потребностей государства. В рамках вхождения в ВТО и возможного председательствования в ОБСЕ мы верим, что такие потребности еще будут в течение нескольких предстоящих лет.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2.1. Секторный контекст </w:t>
      </w:r>
    </w:p>
    <w:bookmarkEnd w:id="84"/>
    <w:p>
      <w:pPr>
        <w:spacing w:after="0"/>
        <w:ind w:left="0"/>
        <w:jc w:val="both"/>
      </w:pPr>
      <w:r>
        <w:rPr>
          <w:rFonts w:ascii="Times New Roman"/>
          <w:b w:val="false"/>
          <w:i w:val="false"/>
          <w:color w:val="000000"/>
          <w:sz w:val="28"/>
        </w:rPr>
        <w:t xml:space="preserve">      Благодаря крупным газовым и нефтяным ресурсам, своей огромной территории и стратегическому расположению, Казахстан продолжает играть лидирующую экономическую и политическую роль в регионе. С ежегодным доходом на душу населения 2,714 долларов в 2004 году (около 2250 евро), Казахстан - самая благополучная страна Центральной Азии, не в самую последнюю очередь в результате огромных усилий в реформировании, направленных на диверсификацию секторов экономики. </w:t>
      </w:r>
      <w:r>
        <w:br/>
      </w:r>
      <w:r>
        <w:rPr>
          <w:rFonts w:ascii="Times New Roman"/>
          <w:b w:val="false"/>
          <w:i w:val="false"/>
          <w:color w:val="000000"/>
          <w:sz w:val="28"/>
        </w:rPr>
        <w:t xml:space="preserve">
      Историческое наследие авторитарного режима, безработица и соответствующие экономические вызовы до сих пор очевидны. Многое еще нужно сделать в сфере управления. Долгосрочная стратегия страны "Казахстан-2030" стремится к определению недостатков, не скрывая их. В этом контексте следует отметить, что правительство контролирует реализацию своей стратегической политики. </w:t>
      </w:r>
      <w:r>
        <w:br/>
      </w:r>
      <w:r>
        <w:rPr>
          <w:rFonts w:ascii="Times New Roman"/>
          <w:b w:val="false"/>
          <w:i w:val="false"/>
          <w:color w:val="000000"/>
          <w:sz w:val="28"/>
        </w:rPr>
        <w:t xml:space="preserve">
      Присоединение к ВТО - это один из приоритетов государства. Однако если страна стремится вступить в ВТО в ближайшие годы, то необходимы огромные усилия почти во всех сферах. Приоритет отдается обучению персонала различных заинтересованных министерств (в основном Министерство сельского хозяйства, индустрии и торговли, финансов, администрация Президента и т.д.). </w:t>
      </w:r>
      <w:r>
        <w:br/>
      </w:r>
      <w:r>
        <w:rPr>
          <w:rFonts w:ascii="Times New Roman"/>
          <w:b w:val="false"/>
          <w:i w:val="false"/>
          <w:color w:val="000000"/>
          <w:sz w:val="28"/>
        </w:rPr>
        <w:t xml:space="preserve">
      Торговое и инвестиционное развитие - один из приоритетов Казахстана в 2005-2007 годах. Правительство Казахстана хочет повысить конкурентоспособность Казахстанского бизнеса, улучшив институциональные условия, фокусируя внимание на диверсификации. Реализация данной стратегии должна быть привязана к интеграции казахстанской экономики в мировую, в настоящее время движимая усилиями страны по вступлению в ВТО. ЕК уже поддерживает развитие некоторых отраслей, определенных как надлежащие диверсификации по программе Policy Advice 2002 году и 2004 году. </w:t>
      </w:r>
      <w:r>
        <w:br/>
      </w:r>
      <w:r>
        <w:rPr>
          <w:rFonts w:ascii="Times New Roman"/>
          <w:b w:val="false"/>
          <w:i w:val="false"/>
          <w:color w:val="000000"/>
          <w:sz w:val="28"/>
        </w:rPr>
        <w:t xml:space="preserve">
      Казахстан также находится на пути реформ и гармонизации системы государственных закупок. Некоторые потенциальные инвесторы выразили свою озабоченность по прозрачности и эффективности тендерного процесса. Электронные государственные закупки являются частью системы электронного правительства в целом. Одним из будущих приоритетов является внедрение системы электронных закупок во многих регионах страны. Но сначала государственные служащие и предприниматели должны обучиться государственным закупкам, чтобы гарантировать прозрачный и эффективный процесс реформирования государственных закупок в Казахстане. </w:t>
      </w:r>
      <w:r>
        <w:br/>
      </w:r>
      <w:r>
        <w:rPr>
          <w:rFonts w:ascii="Times New Roman"/>
          <w:b w:val="false"/>
          <w:i w:val="false"/>
          <w:color w:val="000000"/>
          <w:sz w:val="28"/>
        </w:rPr>
        <w:t xml:space="preserve">
      Еще раз стоит напомнить, что данный проект-фиш основан на просьбах правительства страны, а также министерств индустрии, экономики и бюджетного планирования, финансов для того, чтобы помочь создать прозрачную систему управления, удовлетворяющую требования населения, и для более тесных взаимоотношений с ЕС в области торговли, транспорта и других сферах.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85"/>
    <w:p>
      <w:pPr>
        <w:spacing w:after="0"/>
        <w:ind w:left="0"/>
        <w:jc w:val="both"/>
      </w:pPr>
      <w:r>
        <w:rPr>
          <w:rFonts w:ascii="Times New Roman"/>
          <w:b/>
          <w:i w:val="false"/>
          <w:color w:val="000000"/>
          <w:sz w:val="28"/>
        </w:rPr>
        <w:t xml:space="preserve">       Компонент 1: Policy Dialogue Advice Programme (PDAP) </w:t>
      </w:r>
    </w:p>
    <w:p>
      <w:pPr>
        <w:spacing w:after="0"/>
        <w:ind w:left="0"/>
        <w:jc w:val="both"/>
      </w:pPr>
      <w:r>
        <w:rPr>
          <w:rFonts w:ascii="Times New Roman"/>
          <w:b/>
          <w:i w:val="false"/>
          <w:color w:val="000000"/>
          <w:sz w:val="28"/>
        </w:rPr>
        <w:t xml:space="preserve">       Компонент 2: Поддержка торговли и инвестиций, включающая </w:t>
      </w:r>
      <w:r>
        <w:br/>
      </w:r>
      <w:r>
        <w:rPr>
          <w:rFonts w:ascii="Times New Roman"/>
          <w:b w:val="false"/>
          <w:i w:val="false"/>
          <w:color w:val="000000"/>
          <w:sz w:val="28"/>
        </w:rPr>
        <w:t>
</w:t>
      </w:r>
      <w:r>
        <w:rPr>
          <w:rFonts w:ascii="Times New Roman"/>
          <w:b/>
          <w:i w:val="false"/>
          <w:color w:val="000000"/>
          <w:sz w:val="28"/>
        </w:rPr>
        <w:t xml:space="preserve">                     развитие системы государственных закупок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86"/>
    <w:p>
      <w:pPr>
        <w:spacing w:after="0"/>
        <w:ind w:left="0"/>
        <w:jc w:val="both"/>
      </w:pPr>
      <w:r>
        <w:rPr>
          <w:rFonts w:ascii="Times New Roman"/>
          <w:b w:val="false"/>
          <w:i/>
          <w:color w:val="000000"/>
          <w:sz w:val="28"/>
        </w:rPr>
        <w:t xml:space="preserve">       Основные цели проектов, финансируемых в рамках данного проекта-фиша: </w:t>
      </w:r>
      <w:r>
        <w:br/>
      </w:r>
      <w:r>
        <w:rPr>
          <w:rFonts w:ascii="Times New Roman"/>
          <w:b w:val="false"/>
          <w:i w:val="false"/>
          <w:color w:val="000000"/>
          <w:sz w:val="28"/>
        </w:rPr>
        <w:t xml:space="preserve">
      - поддержать надлежащее государственное управление; </w:t>
      </w:r>
      <w:r>
        <w:br/>
      </w:r>
      <w:r>
        <w:rPr>
          <w:rFonts w:ascii="Times New Roman"/>
          <w:b w:val="false"/>
          <w:i w:val="false"/>
          <w:color w:val="000000"/>
          <w:sz w:val="28"/>
        </w:rPr>
        <w:t xml:space="preserve">
      - улучшить торговый и инвестиционный климат; </w:t>
      </w:r>
      <w:r>
        <w:br/>
      </w:r>
      <w:r>
        <w:rPr>
          <w:rFonts w:ascii="Times New Roman"/>
          <w:b w:val="false"/>
          <w:i w:val="false"/>
          <w:color w:val="000000"/>
          <w:sz w:val="28"/>
        </w:rPr>
        <w:t xml:space="preserve">
      - поддерживать более тесные отношения с соответствующими стратегиями ЕК и ЕС. </w:t>
      </w:r>
    </w:p>
    <w:p>
      <w:pPr>
        <w:spacing w:after="0"/>
        <w:ind w:left="0"/>
        <w:jc w:val="both"/>
      </w:pPr>
      <w:r>
        <w:rPr>
          <w:rFonts w:ascii="Times New Roman"/>
          <w:b w:val="false"/>
          <w:i/>
          <w:color w:val="000000"/>
          <w:sz w:val="28"/>
        </w:rPr>
        <w:t xml:space="preserve">       Конкретные задачи: </w:t>
      </w:r>
      <w:r>
        <w:br/>
      </w:r>
      <w:r>
        <w:rPr>
          <w:rFonts w:ascii="Times New Roman"/>
          <w:b w:val="false"/>
          <w:i w:val="false"/>
          <w:color w:val="000000"/>
          <w:sz w:val="28"/>
        </w:rPr>
        <w:t xml:space="preserve">
      Компонент 1 обеспечит рекомендации по ведению политики и другие формы поддержки, чтобы соответствовать требованиям СПС и других двусторонних договоренностей. </w:t>
      </w:r>
      <w:r>
        <w:br/>
      </w:r>
      <w:r>
        <w:rPr>
          <w:rFonts w:ascii="Times New Roman"/>
          <w:b w:val="false"/>
          <w:i w:val="false"/>
          <w:color w:val="000000"/>
          <w:sz w:val="28"/>
        </w:rPr>
        <w:t xml:space="preserve">
      Компонент 2 будет сосредоточен на совершенствовании законодательной среды для предпринимателей и политики правительства в области торговли и инвестиций, повышения эффективности государственных закупок путем повышения квалификации и опыта госслужащих, которые ответственны за процедуру ведения государственных закупок.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87"/>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Компонент 1: Policy Dialogue Advice Programme </w:t>
      </w:r>
    </w:p>
    <w:bookmarkEnd w:id="88"/>
    <w:p>
      <w:pPr>
        <w:spacing w:after="0"/>
        <w:ind w:left="0"/>
        <w:jc w:val="both"/>
      </w:pPr>
      <w:r>
        <w:rPr>
          <w:rFonts w:ascii="Times New Roman"/>
          <w:b w:val="false"/>
          <w:i/>
          <w:color w:val="000000"/>
          <w:sz w:val="28"/>
        </w:rPr>
        <w:t xml:space="preserve">       Примерный список результатов: </w:t>
      </w:r>
      <w:r>
        <w:br/>
      </w:r>
      <w:r>
        <w:rPr>
          <w:rFonts w:ascii="Times New Roman"/>
          <w:b w:val="false"/>
          <w:i w:val="false"/>
          <w:color w:val="000000"/>
          <w:sz w:val="28"/>
        </w:rPr>
        <w:t xml:space="preserve">
      - конкурентоспособность казахстанских компаний повысится; </w:t>
      </w:r>
      <w:r>
        <w:br/>
      </w:r>
      <w:r>
        <w:rPr>
          <w:rFonts w:ascii="Times New Roman"/>
          <w:b w:val="false"/>
          <w:i w:val="false"/>
          <w:color w:val="000000"/>
          <w:sz w:val="28"/>
        </w:rPr>
        <w:t xml:space="preserve">
      - улучшится законодательная среда; </w:t>
      </w:r>
      <w:r>
        <w:br/>
      </w:r>
      <w:r>
        <w:rPr>
          <w:rFonts w:ascii="Times New Roman"/>
          <w:b w:val="false"/>
          <w:i w:val="false"/>
          <w:color w:val="000000"/>
          <w:sz w:val="28"/>
        </w:rPr>
        <w:t xml:space="preserve">
      - усилия правительства по реформе административной системы в отношении ведения торговой и инвестиционной политики повысятся. </w:t>
      </w:r>
    </w:p>
    <w:p>
      <w:pPr>
        <w:spacing w:after="0"/>
        <w:ind w:left="0"/>
        <w:jc w:val="both"/>
      </w:pPr>
      <w:r>
        <w:rPr>
          <w:rFonts w:ascii="Times New Roman"/>
          <w:b w:val="false"/>
          <w:i w:val="false"/>
          <w:color w:val="000000"/>
          <w:sz w:val="28"/>
          <w:u w:val="single"/>
        </w:rPr>
        <w:t xml:space="preserve">       Примерный список работы: </w:t>
      </w:r>
      <w:r>
        <w:br/>
      </w:r>
      <w:r>
        <w:rPr>
          <w:rFonts w:ascii="Times New Roman"/>
          <w:b w:val="false"/>
          <w:i w:val="false"/>
          <w:color w:val="000000"/>
          <w:sz w:val="28"/>
        </w:rPr>
        <w:t xml:space="preserve">
      Команда проекта выпустит, по меньшей мере, один документ, касающийся  </w:t>
      </w:r>
      <w:r>
        <w:rPr>
          <w:rFonts w:ascii="Times New Roman"/>
          <w:b w:val="false"/>
          <w:i/>
          <w:color w:val="000000"/>
          <w:sz w:val="28"/>
        </w:rPr>
        <w:t xml:space="preserve">acquis communautaire </w:t>
      </w:r>
      <w:r>
        <w:rPr>
          <w:rFonts w:ascii="Times New Roman"/>
          <w:b w:val="false"/>
          <w:i w:val="false"/>
          <w:color w:val="000000"/>
          <w:sz w:val="28"/>
        </w:rPr>
        <w:t xml:space="preserve"> и законодательства Казахстана в области торговли и инвестиций и процессе разработки законов. </w:t>
      </w:r>
      <w:r>
        <w:br/>
      </w:r>
      <w:r>
        <w:rPr>
          <w:rFonts w:ascii="Times New Roman"/>
          <w:b w:val="false"/>
          <w:i w:val="false"/>
          <w:color w:val="000000"/>
          <w:sz w:val="28"/>
        </w:rPr>
        <w:t xml:space="preserve">
      Команда проекта подготовит одно исследование на конкретном примере одного, по меньшей мере, проекта закона в сфере торговли и инвестиций, в подготовке которого помогала команда. </w:t>
      </w:r>
      <w:r>
        <w:br/>
      </w:r>
      <w:r>
        <w:rPr>
          <w:rFonts w:ascii="Times New Roman"/>
          <w:b w:val="false"/>
          <w:i w:val="false"/>
          <w:color w:val="000000"/>
          <w:sz w:val="28"/>
        </w:rPr>
        <w:t xml:space="preserve">
      Команда проекта обеспечит широким обучением в области права для представителей отраслевых министерств. </w:t>
      </w:r>
      <w:r>
        <w:br/>
      </w:r>
      <w:r>
        <w:rPr>
          <w:rFonts w:ascii="Times New Roman"/>
          <w:b w:val="false"/>
          <w:i w:val="false"/>
          <w:color w:val="000000"/>
          <w:sz w:val="28"/>
        </w:rPr>
        <w:t xml:space="preserve">
      Команда проекта обеспечит широким обучением представителей отраслевых министерств по вопросам экономики (улучшение инвестиционного климата, содействие развитию внешней торговли и т.д.), а также вопросам административной реформы. </w:t>
      </w:r>
      <w:r>
        <w:br/>
      </w:r>
      <w:r>
        <w:rPr>
          <w:rFonts w:ascii="Times New Roman"/>
          <w:b w:val="false"/>
          <w:i w:val="false"/>
          <w:color w:val="000000"/>
          <w:sz w:val="28"/>
        </w:rPr>
        <w:t xml:space="preserve">
      Команда проекта сфокусируется на путях улучшения инвестиционного климата, таких как выявление и устранение дискриминирующих статей, которые влияют на работу инвесторов и иностранные компании, выявление и устранение административных и законодательных ограничений в сфере бизнеса, совершенствование системы стандартов и оценки соответствия. В этих целях команда проекта может подготовить План Действий в тесном сотрудничестве с бенефициарами для разработки политики правительства в ключевых сферах.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Компонент 2: Поддержка торговли и инвестиций путем </w:t>
      </w:r>
      <w:r>
        <w:br/>
      </w:r>
      <w:r>
        <w:rPr>
          <w:rFonts w:ascii="Times New Roman"/>
          <w:b w:val="false"/>
          <w:i w:val="false"/>
          <w:color w:val="000000"/>
          <w:sz w:val="28"/>
        </w:rPr>
        <w:t>
</w:t>
      </w:r>
      <w:r>
        <w:rPr>
          <w:rFonts w:ascii="Times New Roman"/>
          <w:b/>
          <w:i w:val="false"/>
          <w:color w:val="000000"/>
          <w:sz w:val="28"/>
        </w:rPr>
        <w:t xml:space="preserve">                     разработки системы госзакупок </w:t>
      </w:r>
    </w:p>
    <w:bookmarkEnd w:id="89"/>
    <w:p>
      <w:pPr>
        <w:spacing w:after="0"/>
        <w:ind w:left="0"/>
        <w:jc w:val="both"/>
      </w:pPr>
      <w:r>
        <w:rPr>
          <w:rFonts w:ascii="Times New Roman"/>
          <w:b w:val="false"/>
          <w:i/>
          <w:color w:val="000000"/>
          <w:sz w:val="28"/>
        </w:rPr>
        <w:t xml:space="preserve">       Примерный список ожидаемых результатов: </w:t>
      </w:r>
      <w:r>
        <w:br/>
      </w:r>
      <w:r>
        <w:rPr>
          <w:rFonts w:ascii="Times New Roman"/>
          <w:b w:val="false"/>
          <w:i w:val="false"/>
          <w:color w:val="000000"/>
          <w:sz w:val="28"/>
        </w:rPr>
        <w:t xml:space="preserve">
      - повышение прозрачности государственных расходов и инвестиций; </w:t>
      </w:r>
      <w:r>
        <w:br/>
      </w:r>
      <w:r>
        <w:rPr>
          <w:rFonts w:ascii="Times New Roman"/>
          <w:b w:val="false"/>
          <w:i w:val="false"/>
          <w:color w:val="000000"/>
          <w:sz w:val="28"/>
        </w:rPr>
        <w:t xml:space="preserve">
      - укрепление доверия со стороны инвесторов и общества; </w:t>
      </w:r>
      <w:r>
        <w:br/>
      </w:r>
      <w:r>
        <w:rPr>
          <w:rFonts w:ascii="Times New Roman"/>
          <w:b w:val="false"/>
          <w:i w:val="false"/>
          <w:color w:val="000000"/>
          <w:sz w:val="28"/>
        </w:rPr>
        <w:t xml:space="preserve">
      - законодательство, регулирующее государственные закупки на местах, полностью исполненное; </w:t>
      </w:r>
      <w:r>
        <w:br/>
      </w:r>
      <w:r>
        <w:rPr>
          <w:rFonts w:ascii="Times New Roman"/>
          <w:b w:val="false"/>
          <w:i w:val="false"/>
          <w:color w:val="000000"/>
          <w:sz w:val="28"/>
        </w:rPr>
        <w:t xml:space="preserve">
      - официальные лица на республиканском и местном уровне обучены в вопросе государственных закупок. </w:t>
      </w:r>
    </w:p>
    <w:p>
      <w:pPr>
        <w:spacing w:after="0"/>
        <w:ind w:left="0"/>
        <w:jc w:val="both"/>
      </w:pPr>
      <w:r>
        <w:rPr>
          <w:rFonts w:ascii="Times New Roman"/>
          <w:b w:val="false"/>
          <w:i w:val="false"/>
          <w:color w:val="000000"/>
          <w:sz w:val="28"/>
          <w:u w:val="single"/>
        </w:rPr>
        <w:t xml:space="preserve">       Примерный список работы: </w:t>
      </w:r>
      <w:r>
        <w:br/>
      </w:r>
      <w:r>
        <w:rPr>
          <w:rFonts w:ascii="Times New Roman"/>
          <w:b w:val="false"/>
          <w:i w:val="false"/>
          <w:color w:val="000000"/>
          <w:sz w:val="28"/>
        </w:rPr>
        <w:t xml:space="preserve">
      - созданы и оснащены региональные центры по подготовке госчиновников, работающих в сфере государственных закупок; </w:t>
      </w:r>
      <w:r>
        <w:br/>
      </w:r>
      <w:r>
        <w:rPr>
          <w:rFonts w:ascii="Times New Roman"/>
          <w:b w:val="false"/>
          <w:i w:val="false"/>
          <w:color w:val="000000"/>
          <w:sz w:val="28"/>
        </w:rPr>
        <w:t xml:space="preserve">
      - проведено обучение государственных служащих, основываясь на лучший мировой опыт; </w:t>
      </w:r>
      <w:r>
        <w:br/>
      </w:r>
      <w:r>
        <w:rPr>
          <w:rFonts w:ascii="Times New Roman"/>
          <w:b w:val="false"/>
          <w:i w:val="false"/>
          <w:color w:val="000000"/>
          <w:sz w:val="28"/>
        </w:rPr>
        <w:t xml:space="preserve">
      - с этой целью команда проекта разработает обучающую программу и материалы в соответствии со сферой деятельности, подготовить календарь занятий и обучить наставников в соответствии с лучшим мировым опытом.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90"/>
    <w:p>
      <w:pPr>
        <w:spacing w:after="0"/>
        <w:ind w:left="0"/>
        <w:jc w:val="both"/>
      </w:pPr>
      <w:r>
        <w:rPr>
          <w:rFonts w:ascii="Times New Roman"/>
          <w:b w:val="false"/>
          <w:i w:val="false"/>
          <w:color w:val="000000"/>
          <w:sz w:val="28"/>
        </w:rPr>
        <w:t xml:space="preserve">      К участникам проекта относятся несколько соответствующих министерств и государственных организаций, местные органы, а также крупнейшие донорские организации. </w:t>
      </w:r>
      <w:r>
        <w:br/>
      </w:r>
      <w:r>
        <w:rPr>
          <w:rFonts w:ascii="Times New Roman"/>
          <w:b w:val="false"/>
          <w:i w:val="false"/>
          <w:color w:val="000000"/>
          <w:sz w:val="28"/>
        </w:rPr>
        <w:t xml:space="preserve">
      Партнером по Программе будет Правительство Республики Казахстан, которое будет направлять и координировать министерства в разработке рабочего плана вместе с Делегацией ЕК, которая, в свою очередь, будет работать с Генеральной Дирекцией Комиссии. </w:t>
      </w:r>
      <w:r>
        <w:br/>
      </w:r>
      <w:r>
        <w:rPr>
          <w:rFonts w:ascii="Times New Roman"/>
          <w:b w:val="false"/>
          <w:i w:val="false"/>
          <w:color w:val="000000"/>
          <w:sz w:val="28"/>
        </w:rPr>
        <w:t xml:space="preserve">
      После обсуждения идей проекта с соответствующими госучреждениями было решено, что прямым бенефициаром по Компоненту 1 будет Канцелярия Премьер-Министра. </w:t>
      </w:r>
      <w:r>
        <w:br/>
      </w:r>
      <w:r>
        <w:rPr>
          <w:rFonts w:ascii="Times New Roman"/>
          <w:b w:val="false"/>
          <w:i w:val="false"/>
          <w:color w:val="000000"/>
          <w:sz w:val="28"/>
        </w:rPr>
        <w:t xml:space="preserve">
      По Компоненту 2 бенефициаром будет Комитет финансового контроля и государственных закупок при Министерстве финансов, более точно - Центр электронной торговли, который отвечает за разработки политики и внедрения системы государственных закупок в стране. </w:t>
      </w:r>
      <w:r>
        <w:br/>
      </w:r>
      <w:r>
        <w:rPr>
          <w:rFonts w:ascii="Times New Roman"/>
          <w:b w:val="false"/>
          <w:i w:val="false"/>
          <w:color w:val="000000"/>
          <w:sz w:val="28"/>
        </w:rPr>
        <w:t xml:space="preserve">
      Целевая группа: министерства, госучреждения, предприниматели и банки. </w:t>
      </w:r>
      <w:r>
        <w:br/>
      </w:r>
      <w:r>
        <w:rPr>
          <w:rFonts w:ascii="Times New Roman"/>
          <w:b w:val="false"/>
          <w:i w:val="false"/>
          <w:color w:val="000000"/>
          <w:sz w:val="28"/>
        </w:rPr>
        <w:t xml:space="preserve">
      Целевые бенефициары: деловые круги, госчиновники, общественность, которые извлекут выгоду высокого экономического роста и благосостояния. </w:t>
      </w:r>
      <w:r>
        <w:br/>
      </w:r>
      <w:r>
        <w:rPr>
          <w:rFonts w:ascii="Times New Roman"/>
          <w:b w:val="false"/>
          <w:i w:val="false"/>
          <w:color w:val="000000"/>
          <w:sz w:val="28"/>
        </w:rPr>
        <w:t xml:space="preserve">
      Участники проекта: В первую очередь, госучреждения, которые заинтересованными сторонами.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91"/>
    <w:p>
      <w:pPr>
        <w:spacing w:after="0"/>
        <w:ind w:left="0"/>
        <w:jc w:val="both"/>
      </w:pPr>
      <w:r>
        <w:rPr>
          <w:rFonts w:ascii="Times New Roman"/>
          <w:b w:val="false"/>
          <w:i w:val="false"/>
          <w:color w:val="000000"/>
          <w:sz w:val="28"/>
        </w:rPr>
        <w:t xml:space="preserve">      Риск 1: Самый большой риск в отношении эффективности проекта - это ограниченные возможности государственного управления Казахстана воспринять и отреагировать на информацию по ходу проекта </w:t>
      </w:r>
      <w:r>
        <w:br/>
      </w:r>
      <w:r>
        <w:rPr>
          <w:rFonts w:ascii="Times New Roman"/>
          <w:b w:val="false"/>
          <w:i w:val="false"/>
          <w:color w:val="000000"/>
          <w:sz w:val="28"/>
        </w:rPr>
        <w:t xml:space="preserve">
      Риск 2: Следующий риск касается реформ, которые не сопровождаются реформами организационной структуры, что необходимо для их проведения </w:t>
      </w:r>
      <w:r>
        <w:br/>
      </w:r>
      <w:r>
        <w:rPr>
          <w:rFonts w:ascii="Times New Roman"/>
          <w:b w:val="false"/>
          <w:i w:val="false"/>
          <w:color w:val="000000"/>
          <w:sz w:val="28"/>
        </w:rPr>
        <w:t xml:space="preserve">
      Риск 3: Приоритеты страны могут измениться в зависимости от политических факторов, например, взятых обязательств Правительства в рамках каких-либо региональных организаций </w:t>
      </w:r>
      <w:r>
        <w:br/>
      </w:r>
      <w:r>
        <w:rPr>
          <w:rFonts w:ascii="Times New Roman"/>
          <w:b w:val="false"/>
          <w:i w:val="false"/>
          <w:color w:val="000000"/>
          <w:sz w:val="28"/>
        </w:rPr>
        <w:t xml:space="preserve">
      Допущение 1: Правительство Казахстана будет продолжать политику интеграции в мировую экономику наряду с укреплением связи с ЕС </w:t>
      </w:r>
      <w:r>
        <w:br/>
      </w:r>
      <w:r>
        <w:rPr>
          <w:rFonts w:ascii="Times New Roman"/>
          <w:b w:val="false"/>
          <w:i w:val="false"/>
          <w:color w:val="000000"/>
          <w:sz w:val="28"/>
        </w:rPr>
        <w:t xml:space="preserve">
      Допущение 2: Правительство Казахстана готово участвовать в подготовке изменений в законодательство, которые будут рекомендованы по ходу проекта и уделить этому определенное количество человеко-дней </w:t>
      </w:r>
      <w:r>
        <w:br/>
      </w:r>
      <w:r>
        <w:rPr>
          <w:rFonts w:ascii="Times New Roman"/>
          <w:b w:val="false"/>
          <w:i w:val="false"/>
          <w:color w:val="000000"/>
          <w:sz w:val="28"/>
        </w:rPr>
        <w:t xml:space="preserve">
      Допущение 3: Адекватные механизмы координации работы между министерствами могут быть использованы для разработки и реализации стратегии в сфере торговли и инвестиций </w:t>
      </w:r>
      <w:r>
        <w:br/>
      </w:r>
      <w:r>
        <w:rPr>
          <w:rFonts w:ascii="Times New Roman"/>
          <w:b w:val="false"/>
          <w:i w:val="false"/>
          <w:color w:val="000000"/>
          <w:sz w:val="28"/>
        </w:rPr>
        <w:t xml:space="preserve">
      Допущение 4: Правительство Казахстана продолжает необходимый процесс реформирования и укрепления государственного управления, чтобы закрепить изменения, сделанные в законодательной базе </w:t>
      </w:r>
      <w:r>
        <w:br/>
      </w:r>
      <w:r>
        <w:rPr>
          <w:rFonts w:ascii="Times New Roman"/>
          <w:b w:val="false"/>
          <w:i w:val="false"/>
          <w:color w:val="000000"/>
          <w:sz w:val="28"/>
        </w:rPr>
        <w:t xml:space="preserve">
      Допущения 5: Рабочие планы по Диалогу по стратегическому консультированию будут своевременно подготовлены и согласованы между правительством страны и ЕК.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92"/>
    <w:p>
      <w:pPr>
        <w:spacing w:after="0"/>
        <w:ind w:left="0"/>
        <w:jc w:val="both"/>
      </w:pPr>
      <w:r>
        <w:rPr>
          <w:rFonts w:ascii="Times New Roman"/>
          <w:b w:val="false"/>
          <w:i w:val="false"/>
          <w:color w:val="000000"/>
          <w:sz w:val="28"/>
        </w:rPr>
        <w:t xml:space="preserve">      Проекты подготовлены по просьбе уполномоченного госоргана и одобрены НКБ.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93"/>
    <w:p>
      <w:pPr>
        <w:spacing w:after="0"/>
        <w:ind w:left="0"/>
        <w:jc w:val="both"/>
      </w:pPr>
      <w:r>
        <w:rPr>
          <w:rFonts w:ascii="Times New Roman"/>
          <w:b w:val="false"/>
          <w:i w:val="false"/>
          <w:color w:val="000000"/>
          <w:sz w:val="28"/>
        </w:rPr>
        <w:t xml:space="preserve">      Такие темы как "Добросовестное управление" и "Интеграция в мировую экономику" запланированы по данному проекту. Более того, ожидается, что благодаря совершенствованию торгово-экономического развития и выполнению правительством своих обязательств по соглашению о сотрудничестве реализация проекта повлияет на понижение уровня бедности и совершенствованию демократии.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94"/>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95"/>
    <w:p>
      <w:pPr>
        <w:spacing w:after="0"/>
        <w:ind w:left="0"/>
        <w:jc w:val="both"/>
      </w:pPr>
      <w:r>
        <w:rPr>
          <w:rFonts w:ascii="Times New Roman"/>
          <w:b w:val="false"/>
          <w:i w:val="false"/>
          <w:color w:val="000000"/>
          <w:sz w:val="28"/>
        </w:rPr>
        <w:t xml:space="preserve">      Централизованное управление. </w:t>
      </w:r>
      <w:r>
        <w:br/>
      </w:r>
      <w:r>
        <w:rPr>
          <w:rFonts w:ascii="Times New Roman"/>
          <w:b w:val="false"/>
          <w:i w:val="false"/>
          <w:color w:val="000000"/>
          <w:sz w:val="28"/>
        </w:rPr>
        <w:t xml:space="preserve">
      Реализация будет проводиться ЕК путем подписания контрактов с консультационными организациями после проведения тендеров на предоставление услуг.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план </w:t>
      </w:r>
    </w:p>
    <w:bookmarkEnd w:id="96"/>
    <w:p>
      <w:pPr>
        <w:spacing w:after="0"/>
        <w:ind w:left="0"/>
        <w:jc w:val="both"/>
      </w:pPr>
      <w:r>
        <w:rPr>
          <w:rFonts w:ascii="Times New Roman"/>
          <w:b w:val="false"/>
          <w:i w:val="false"/>
          <w:color w:val="000000"/>
          <w:sz w:val="28"/>
        </w:rPr>
        <w:t xml:space="preserve">      Общий бюджет равен 5.4 млн. евро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693"/>
        <w:gridCol w:w="2513"/>
        <w:gridCol w:w="1533"/>
        <w:gridCol w:w="251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Примерная </w:t>
            </w:r>
            <w:r>
              <w:br/>
            </w:r>
            <w:r>
              <w:rPr>
                <w:rFonts w:ascii="Times New Roman"/>
                <w:b/>
                <w:i w:val="false"/>
                <w:color w:val="000000"/>
                <w:sz w:val="20"/>
              </w:rPr>
              <w:t>
разбивка  бюджета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Участие </w:t>
            </w:r>
            <w:r>
              <w:br/>
            </w:r>
            <w:r>
              <w:rPr>
                <w:rFonts w:ascii="Times New Roman"/>
                <w:b/>
                <w:i w:val="false"/>
                <w:color w:val="000000"/>
                <w:sz w:val="20"/>
              </w:rPr>
              <w:t>
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Участие </w:t>
            </w:r>
            <w:r>
              <w:br/>
            </w:r>
            <w:r>
              <w:rPr>
                <w:rFonts w:ascii="Times New Roman"/>
                <w:b/>
                <w:i w:val="false"/>
                <w:color w:val="000000"/>
                <w:sz w:val="20"/>
              </w:rPr>
              <w:t xml:space="preserve">
прави- </w:t>
            </w:r>
            <w:r>
              <w:br/>
            </w:r>
            <w:r>
              <w:rPr>
                <w:rFonts w:ascii="Times New Roman"/>
                <w:b/>
                <w:i w:val="false"/>
                <w:color w:val="000000"/>
                <w:sz w:val="20"/>
              </w:rPr>
              <w:t>
тельства РК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Другие </w:t>
            </w:r>
            <w:r>
              <w:br/>
            </w:r>
            <w:r>
              <w:rPr>
                <w:rFonts w:ascii="Times New Roman"/>
                <w:b/>
                <w:i w:val="false"/>
                <w:color w:val="000000"/>
                <w:sz w:val="20"/>
              </w:rPr>
              <w:t>
доноры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Подрядная </w:t>
            </w:r>
            <w:r>
              <w:br/>
            </w:r>
            <w:r>
              <w:rPr>
                <w:rFonts w:ascii="Times New Roman"/>
                <w:b/>
                <w:i w:val="false"/>
                <w:color w:val="000000"/>
                <w:sz w:val="20"/>
              </w:rPr>
              <w:t>
организация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Контракты на  </w:t>
            </w:r>
            <w:r>
              <w:rPr>
                <w:rFonts w:ascii="Times New Roman"/>
                <w:b/>
                <w:i w:val="false"/>
                <w:color w:val="000000"/>
                <w:sz w:val="20"/>
              </w:rPr>
              <w:t xml:space="preserve">оказание  </w:t>
            </w:r>
            <w:r>
              <w:rPr>
                <w:rFonts w:ascii="Times New Roman"/>
                <w:b/>
                <w:i w:val="false"/>
                <w:color w:val="000000"/>
                <w:sz w:val="20"/>
              </w:rPr>
              <w:t xml:space="preserve">помощи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5,4 млн </w:t>
            </w:r>
            <w:r>
              <w:br/>
            </w:r>
            <w:r>
              <w:rPr>
                <w:rFonts w:ascii="Times New Roman"/>
                <w:b/>
                <w:i w:val="false"/>
                <w:color w:val="000000"/>
                <w:sz w:val="20"/>
              </w:rPr>
              <w:t>
евро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w:t>
            </w:r>
          </w:p>
        </w:tc>
      </w:tr>
      <w:tr>
        <w:trPr>
          <w:trHeight w:val="13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Компонент 1 </w:t>
            </w:r>
            <w:r>
              <w:br/>
            </w:r>
            <w:r>
              <w:rPr>
                <w:rFonts w:ascii="Times New Roman"/>
                <w:b w:val="false"/>
                <w:i w:val="false"/>
                <w:color w:val="000000"/>
                <w:sz w:val="20"/>
              </w:rPr>
              <w:t xml:space="preserve">
Программа "Диалог </w:t>
            </w:r>
            <w:r>
              <w:br/>
            </w:r>
            <w:r>
              <w:rPr>
                <w:rFonts w:ascii="Times New Roman"/>
                <w:b w:val="false"/>
                <w:i w:val="false"/>
                <w:color w:val="000000"/>
                <w:sz w:val="20"/>
              </w:rPr>
              <w:t xml:space="preserve">
по вопросам разра- </w:t>
            </w:r>
            <w:r>
              <w:br/>
            </w:r>
            <w:r>
              <w:rPr>
                <w:rFonts w:ascii="Times New Roman"/>
                <w:b w:val="false"/>
                <w:i w:val="false"/>
                <w:color w:val="000000"/>
                <w:sz w:val="20"/>
              </w:rPr>
              <w:t xml:space="preserve">
ботки политики"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Компонент 2 </w:t>
            </w:r>
            <w:r>
              <w:br/>
            </w:r>
            <w:r>
              <w:rPr>
                <w:rFonts w:ascii="Times New Roman"/>
                <w:b w:val="false"/>
                <w:i w:val="false"/>
                <w:color w:val="000000"/>
                <w:sz w:val="20"/>
              </w:rPr>
              <w:t xml:space="preserve">
Повышение конку- </w:t>
            </w:r>
            <w:r>
              <w:br/>
            </w:r>
            <w:r>
              <w:rPr>
                <w:rFonts w:ascii="Times New Roman"/>
                <w:b w:val="false"/>
                <w:i w:val="false"/>
                <w:color w:val="000000"/>
                <w:sz w:val="20"/>
              </w:rPr>
              <w:t xml:space="preserve">
рентоспособности и </w:t>
            </w:r>
            <w:r>
              <w:br/>
            </w:r>
            <w:r>
              <w:rPr>
                <w:rFonts w:ascii="Times New Roman"/>
                <w:b w:val="false"/>
                <w:i w:val="false"/>
                <w:color w:val="000000"/>
                <w:sz w:val="20"/>
              </w:rPr>
              <w:t xml:space="preserve">
системы госзакупок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проек- </w:t>
            </w:r>
            <w:r>
              <w:br/>
            </w:r>
            <w:r>
              <w:rPr>
                <w:rFonts w:ascii="Times New Roman"/>
                <w:b w:val="false"/>
                <w:i w:val="false"/>
                <w:color w:val="000000"/>
                <w:sz w:val="20"/>
              </w:rPr>
              <w:t xml:space="preserve">
та технического </w:t>
            </w:r>
            <w:r>
              <w:br/>
            </w:r>
            <w:r>
              <w:rPr>
                <w:rFonts w:ascii="Times New Roman"/>
                <w:b w:val="false"/>
                <w:i w:val="false"/>
                <w:color w:val="000000"/>
                <w:sz w:val="20"/>
              </w:rPr>
              <w:t xml:space="preserve">
задания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PDAP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млн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w:t>
            </w:r>
          </w:p>
        </w:tc>
      </w:tr>
    </w:tbl>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Финансирование - см. раздел 4.5 </w:t>
      </w:r>
    </w:p>
    <w:p>
      <w:pPr>
        <w:spacing w:after="0"/>
        <w:ind w:left="0"/>
        <w:jc w:val="both"/>
      </w:pPr>
      <w:r>
        <w:rPr>
          <w:rFonts w:ascii="Times New Roman"/>
          <w:b w:val="false"/>
          <w:i w:val="false"/>
          <w:color w:val="000000"/>
          <w:sz w:val="28"/>
        </w:rPr>
        <w:t xml:space="preserve">      4,2 млн. евро будут распределены на Policy Dialogue Advice Programme и Policy Advice через механизм рамочного контракта, как это ранее успешно делалось в 2002 году и 2004 году. Нельзя дать точной разбивки по расходам, так как переговоры с правительством Казахстана до сих пор имеют место и нужны еще обсуждения с техническим Директоратом ЕК с целью выявления потребностей и составления рабочего плана. Ожидается, что на PDAP будет выделено 3,4 млн. евро, а на Policy Advice Programme - 800 000 евро. </w:t>
      </w:r>
      <w:r>
        <w:br/>
      </w:r>
      <w:r>
        <w:rPr>
          <w:rFonts w:ascii="Times New Roman"/>
          <w:b w:val="false"/>
          <w:i w:val="false"/>
          <w:color w:val="000000"/>
          <w:sz w:val="28"/>
        </w:rPr>
        <w:t xml:space="preserve">
      Продолжительность проекта примерно 24-30 месяца, а реализация РАР примерно 9-24 месяца. </w:t>
      </w:r>
      <w:r>
        <w:br/>
      </w:r>
      <w:r>
        <w:rPr>
          <w:rFonts w:ascii="Times New Roman"/>
          <w:b w:val="false"/>
          <w:i w:val="false"/>
          <w:color w:val="000000"/>
          <w:sz w:val="28"/>
        </w:rPr>
        <w:t xml:space="preserve">
      По Компоненту 2 будет проведен тендер и его управление будет происходить по договору на оказание услуг на сумму 1,2 млн. евро. </w:t>
      </w:r>
      <w:r>
        <w:br/>
      </w:r>
      <w:r>
        <w:rPr>
          <w:rFonts w:ascii="Times New Roman"/>
          <w:b w:val="false"/>
          <w:i w:val="false"/>
          <w:color w:val="000000"/>
          <w:sz w:val="28"/>
        </w:rPr>
        <w:t xml:space="preserve">
      Дополнительные средства не предусмотрены. </w:t>
      </w:r>
      <w:r>
        <w:br/>
      </w:r>
      <w:r>
        <w:rPr>
          <w:rFonts w:ascii="Times New Roman"/>
          <w:b w:val="false"/>
          <w:i w:val="false"/>
          <w:color w:val="000000"/>
          <w:sz w:val="28"/>
        </w:rPr>
        <w:t xml:space="preserve">
      Дополнительные 125 000 евро предусмотрены для экспертов, которые будут готовить ТЗ по трудовому договору и для оценки PDAP.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контракта </w:t>
      </w:r>
    </w:p>
    <w:bookmarkEnd w:id="97"/>
    <w:p>
      <w:pPr>
        <w:spacing w:after="0"/>
        <w:ind w:left="0"/>
        <w:jc w:val="both"/>
      </w:pPr>
      <w:r>
        <w:rPr>
          <w:rFonts w:ascii="Times New Roman"/>
          <w:b w:val="false"/>
          <w:i w:val="false"/>
          <w:color w:val="000000"/>
          <w:sz w:val="28"/>
        </w:rPr>
        <w:t xml:space="preserve">      По всем контрактам, по которым реализуется финансовое соглашение должны быть вынесены решения согласно действующим во время начала реализации проекта процедурам и стандартам ЕК. </w:t>
      </w:r>
      <w:r>
        <w:br/>
      </w:r>
      <w:r>
        <w:rPr>
          <w:rFonts w:ascii="Times New Roman"/>
          <w:b w:val="false"/>
          <w:i w:val="false"/>
          <w:color w:val="000000"/>
          <w:sz w:val="28"/>
        </w:rPr>
        <w:t xml:space="preserve">
      Все расходы по программе должны быть согласно процедурам и стандартам ЕК, действительным во время начала реализации проекта или во время ее обсуждения.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98"/>
    <w:p>
      <w:pPr>
        <w:spacing w:after="0"/>
        <w:ind w:left="0"/>
        <w:jc w:val="both"/>
      </w:pPr>
      <w:r>
        <w:rPr>
          <w:rFonts w:ascii="Times New Roman"/>
          <w:b w:val="false"/>
          <w:i w:val="false"/>
          <w:color w:val="000000"/>
          <w:sz w:val="28"/>
        </w:rPr>
        <w:t xml:space="preserve">      Постоянный мониторинг - это часть работы  </w:t>
      </w:r>
      <w:r>
        <w:rPr>
          <w:rFonts w:ascii="Times New Roman"/>
          <w:b/>
          <w:i w:val="false"/>
          <w:color w:val="000000"/>
          <w:sz w:val="28"/>
        </w:rPr>
        <w:t xml:space="preserve">EEC.  </w:t>
      </w:r>
      <w:r>
        <w:rPr>
          <w:rFonts w:ascii="Times New Roman"/>
          <w:b w:val="false"/>
          <w:i w:val="false"/>
          <w:color w:val="000000"/>
          <w:sz w:val="28"/>
        </w:rPr>
        <w:t xml:space="preserve">Два контракта на оказание услуг - это часть рабочего плана мониторов ТАСИСа, что будет делаться каждые 6 месяцев на протяжении реализации проекта.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99"/>
    <w:p>
      <w:pPr>
        <w:spacing w:after="0"/>
        <w:ind w:left="0"/>
        <w:jc w:val="both"/>
      </w:pPr>
      <w:r>
        <w:rPr>
          <w:rFonts w:ascii="Times New Roman"/>
          <w:b w:val="false"/>
          <w:i w:val="false"/>
          <w:color w:val="000000"/>
          <w:sz w:val="28"/>
        </w:rPr>
        <w:t xml:space="preserve">      Оценка PDAP будет производительно раздельно. Подрядная организация оставляет за собой право проводить аудит финансовых и технических мероприятий будущего подрядчика. ТЗ будет как обычно включать расходы на проведение аудита. </w:t>
      </w:r>
    </w:p>
    <w:bookmarkStart w:name="z101" w:id="100"/>
    <w:p>
      <w:pPr>
        <w:spacing w:after="0"/>
        <w:ind w:left="0"/>
        <w:jc w:val="left"/>
      </w:pPr>
      <w:r>
        <w:rPr>
          <w:rFonts w:ascii="Times New Roman"/>
          <w:b/>
          <w:i w:val="false"/>
          <w:color w:val="000000"/>
        </w:rPr>
        <w:t xml:space="preserve"> 
  ПРИЛОЖЕНИЕ 1  Примерный перечень секторов и вопросов, которые должны быть </w:t>
      </w:r>
      <w:r>
        <w:br/>
      </w:r>
      <w:r>
        <w:rPr>
          <w:rFonts w:ascii="Times New Roman"/>
          <w:b/>
          <w:i w:val="false"/>
          <w:color w:val="000000"/>
        </w:rPr>
        <w:t xml:space="preserve">
включены в PDAP (консультативная программа "Диалог по </w:t>
      </w:r>
      <w:r>
        <w:br/>
      </w:r>
      <w:r>
        <w:rPr>
          <w:rFonts w:ascii="Times New Roman"/>
          <w:b/>
          <w:i w:val="false"/>
          <w:color w:val="000000"/>
        </w:rPr>
        <w:t xml:space="preserve">
вопросам разработки политики")  Представленный ниже примерный перечень приоритетных тем был </w:t>
      </w:r>
      <w:r>
        <w:br/>
      </w:r>
      <w:r>
        <w:rPr>
          <w:rFonts w:ascii="Times New Roman"/>
          <w:b/>
          <w:i w:val="false"/>
          <w:color w:val="000000"/>
        </w:rPr>
        <w:t xml:space="preserve">
составлен из предложений правительства Республики Казахстан: </w:t>
      </w:r>
    </w:p>
    <w:bookmarkEnd w:id="100"/>
    <w:p>
      <w:pPr>
        <w:spacing w:after="0"/>
        <w:ind w:left="0"/>
        <w:jc w:val="both"/>
      </w:pPr>
      <w:r>
        <w:rPr>
          <w:rFonts w:ascii="Times New Roman"/>
          <w:b/>
          <w:i w:val="false"/>
          <w:color w:val="000000"/>
          <w:sz w:val="28"/>
        </w:rPr>
        <w:t xml:space="preserve">       Конкурентоспособность, Торговля и Инвестиции </w:t>
      </w:r>
      <w:r>
        <w:br/>
      </w:r>
      <w:r>
        <w:rPr>
          <w:rFonts w:ascii="Times New Roman"/>
          <w:b w:val="false"/>
          <w:i w:val="false"/>
          <w:color w:val="000000"/>
          <w:sz w:val="28"/>
        </w:rPr>
        <w:t xml:space="preserve">
      Можно рассмотреть ряд дополнительных мер для укрепления конкурентоспособности и диверсификации торговли и инвестиций ввиду интеграции Казахстана в мировую экономику. Конкретные действия в данной области могут быть следующими: </w:t>
      </w:r>
      <w:r>
        <w:br/>
      </w:r>
      <w:r>
        <w:rPr>
          <w:rFonts w:ascii="Times New Roman"/>
          <w:b w:val="false"/>
          <w:i w:val="false"/>
          <w:color w:val="000000"/>
          <w:sz w:val="28"/>
        </w:rPr>
        <w:t xml:space="preserve">
      - Повышение конкурентоспособности казахстанской промышленности: дальнейшая работа по внедрению международных стандартов, в том числе в области безопасности товаров (СЕ-маркировка). Вступление Казахстана в Европейский Комитет по Стандартизации остается приоритетом; реализация соглашения по ТБТ в Казахстане. </w:t>
      </w:r>
      <w:r>
        <w:br/>
      </w:r>
      <w:r>
        <w:rPr>
          <w:rFonts w:ascii="Times New Roman"/>
          <w:b w:val="false"/>
          <w:i w:val="false"/>
          <w:color w:val="000000"/>
          <w:sz w:val="28"/>
        </w:rPr>
        <w:t xml:space="preserve">
      - Продовольственная безопасность и внедрение Санитарных/Фитосанитарных стандартов на основе уже проведенной работы, особое внимание будет уделяться административным реформам по эффективной реализации нового/пакета утвержденных мер. Лаборатории/метрология являются приоритетом, так же как и внедрение европейских стандартов для сельскохозяйственных товаров и продуктов питания ("от стола к столу"). </w:t>
      </w:r>
      <w:r>
        <w:br/>
      </w:r>
      <w:r>
        <w:rPr>
          <w:rFonts w:ascii="Times New Roman"/>
          <w:b w:val="false"/>
          <w:i w:val="false"/>
          <w:color w:val="000000"/>
          <w:sz w:val="28"/>
        </w:rPr>
        <w:t xml:space="preserve">
      - Обеспечение связи между Государственным Статистическим Регистром Республики Казахстан с Европейским Бизнес Регистром. </w:t>
      </w:r>
      <w:r>
        <w:br/>
      </w:r>
      <w:r>
        <w:rPr>
          <w:rFonts w:ascii="Times New Roman"/>
          <w:b w:val="false"/>
          <w:i w:val="false"/>
          <w:color w:val="000000"/>
          <w:sz w:val="28"/>
        </w:rPr>
        <w:t xml:space="preserve">
      - Разработка концепции создания и развития независимых отраслевых регуляторов, направленной на укрепление конкурентной политики в Казахстане, создание эффективной и прозрачной системы тарифного и технического регулирования. Совершенствование системы защиты конкуренции.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Телекоммуникации </w:t>
      </w:r>
      <w:r>
        <w:br/>
      </w:r>
      <w:r>
        <w:rPr>
          <w:rFonts w:ascii="Times New Roman"/>
          <w:b w:val="false"/>
          <w:i w:val="false"/>
          <w:color w:val="000000"/>
          <w:sz w:val="28"/>
        </w:rPr>
        <w:t xml:space="preserve">
      Подготовлен отчет о результатах исследования по приближению казахстанской политики в области телекоммуникаций к международным нормам, включая административную реструктуризацию. Была рекомендована общая стратегия по дальнейшему введению современной телекоммуникационной инфраструктуры. Предлагается принять решение о реализации данных рекомендаций. </w:t>
      </w:r>
      <w:r>
        <w:br/>
      </w:r>
      <w:r>
        <w:rPr>
          <w:rFonts w:ascii="Times New Roman"/>
          <w:b w:val="false"/>
          <w:i w:val="false"/>
          <w:color w:val="000000"/>
          <w:sz w:val="28"/>
        </w:rPr>
        <w:t xml:space="preserve">
      Развитие конкурентного рынка телекоммуникаций (все услуги связи) в Казахстане, в том числе развитие сетевой конкуренции. Разработка предложений по системе ребалансирования тарифов и улучшению качества услуг. Упрощение системы лицензирования в отрасли. Повышение эффективности деятельности отраслевого регулятора, в т.ч. путем наращивания квалификации сотрудников Агентства по информатизации и связи. </w:t>
      </w:r>
      <w:r>
        <w:br/>
      </w:r>
      <w:r>
        <w:rPr>
          <w:rFonts w:ascii="Times New Roman"/>
          <w:b w:val="false"/>
          <w:i w:val="false"/>
          <w:color w:val="000000"/>
          <w:sz w:val="28"/>
        </w:rPr>
        <w:t>
      Выработка рекомендаций по регулированию рынка телекоммуникаций на уровне единого нормативного акта, включающего положения законов Республики Казахстан " </w:t>
      </w:r>
      <w:r>
        <w:rPr>
          <w:rFonts w:ascii="Times New Roman"/>
          <w:b w:val="false"/>
          <w:i w:val="false"/>
          <w:color w:val="000000"/>
          <w:sz w:val="28"/>
        </w:rPr>
        <w:t xml:space="preserve">О связи </w:t>
      </w:r>
      <w:r>
        <w:rPr>
          <w:rFonts w:ascii="Times New Roman"/>
          <w:b w:val="false"/>
          <w:i w:val="false"/>
          <w:color w:val="000000"/>
          <w:sz w:val="28"/>
        </w:rPr>
        <w:t>", " </w:t>
      </w:r>
      <w:r>
        <w:rPr>
          <w:rFonts w:ascii="Times New Roman"/>
          <w:b w:val="false"/>
          <w:i w:val="false"/>
          <w:color w:val="000000"/>
          <w:sz w:val="28"/>
        </w:rPr>
        <w:t xml:space="preserve">О естественных монополиях </w:t>
      </w:r>
      <w:r>
        <w:rPr>
          <w:rFonts w:ascii="Times New Roman"/>
          <w:b w:val="false"/>
          <w:i w:val="false"/>
          <w:color w:val="000000"/>
          <w:sz w:val="28"/>
        </w:rPr>
        <w:t>", " </w:t>
      </w:r>
      <w:r>
        <w:rPr>
          <w:rFonts w:ascii="Times New Roman"/>
          <w:b w:val="false"/>
          <w:i w:val="false"/>
          <w:color w:val="000000"/>
          <w:sz w:val="28"/>
        </w:rPr>
        <w:t xml:space="preserve">О конкуренции и ограничении монополистической деятельности </w:t>
      </w:r>
      <w:r>
        <w:rPr>
          <w:rFonts w:ascii="Times New Roman"/>
          <w:b w:val="false"/>
          <w:i w:val="false"/>
          <w:color w:val="000000"/>
          <w:sz w:val="28"/>
        </w:rPr>
        <w:t xml:space="preserve">" </w:t>
      </w:r>
      <w:r>
        <w:br/>
      </w:r>
      <w:r>
        <w:rPr>
          <w:rFonts w:ascii="Times New Roman"/>
          <w:b w:val="false"/>
          <w:i w:val="false"/>
          <w:color w:val="000000"/>
          <w:sz w:val="28"/>
        </w:rPr>
        <w:t xml:space="preserve">
      Определение типичных инструментов, полномочий и ответственности регулятора по действенному регулированию рынка связи. </w:t>
      </w:r>
      <w:r>
        <w:br/>
      </w:r>
      <w:r>
        <w:rPr>
          <w:rFonts w:ascii="Times New Roman"/>
          <w:b w:val="false"/>
          <w:i w:val="false"/>
          <w:color w:val="000000"/>
          <w:sz w:val="28"/>
        </w:rPr>
        <w:t xml:space="preserve">
      Представление сравнительного анализа и информационно-методических материалов по развитию рынка телекоммуникаций (нормативная база, законодательные нормы, действия правительств) в зарубежных странах, н-р Норвегии, США, Великобритании, Китае, либо в странах со схожими исходными условиями. </w:t>
      </w:r>
      <w:r>
        <w:br/>
      </w:r>
      <w:r>
        <w:rPr>
          <w:rFonts w:ascii="Times New Roman"/>
          <w:b w:val="false"/>
          <w:i w:val="false"/>
          <w:color w:val="000000"/>
          <w:sz w:val="28"/>
        </w:rPr>
        <w:t xml:space="preserve">
      Выработка рекомендаций по телефонизации сельских населенных пунктов в условиях больших расстояний и низкой плотности населения. </w:t>
      </w:r>
    </w:p>
    <w:bookmarkEnd w:id="101"/>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Транспорт </w:t>
      </w:r>
      <w:r>
        <w:br/>
      </w:r>
      <w:r>
        <w:rPr>
          <w:rFonts w:ascii="Times New Roman"/>
          <w:b w:val="false"/>
          <w:i w:val="false"/>
          <w:color w:val="000000"/>
          <w:sz w:val="28"/>
        </w:rPr>
        <w:t xml:space="preserve">
      Транспортная политика находится в стадии развития, включая создание транспортных сетей и инфраструктуры. Возможно, целесообразно активизировать деятельность экспертов по обмену опытом использования концепции государственно-частного партнерства для финансирования инфраструктуры и опыта ЕС в области платных автомобильных дорог и финансирования инфраструктуры (виньетки...). </w:t>
      </w:r>
      <w:r>
        <w:br/>
      </w:r>
      <w:r>
        <w:rPr>
          <w:rFonts w:ascii="Times New Roman"/>
          <w:b w:val="false"/>
          <w:i w:val="false"/>
          <w:color w:val="000000"/>
          <w:sz w:val="28"/>
        </w:rPr>
        <w:t xml:space="preserve">
      Безопасность на дороге является приоритетом, причем это относится не только к развитию инфраструктуры, но также к улучшению качества и безопасности легковых и грузовых автомобилей (испытание на пригодность для эксплуатации). Важным аспектом является также поведение водителей, включая экзамены на право вождения автомобиля. </w:t>
      </w:r>
      <w:r>
        <w:br/>
      </w:r>
      <w:r>
        <w:rPr>
          <w:rFonts w:ascii="Times New Roman"/>
          <w:b w:val="false"/>
          <w:i w:val="false"/>
          <w:color w:val="000000"/>
          <w:sz w:val="28"/>
        </w:rPr>
        <w:t xml:space="preserve">
      Европейский Союз усилил свою политику по обеспечению безопасности судоходства после нескольких случаев катастроф. В настоящее время строительство новых танкеров ведется на Каспийском море, в связи с чем, рекомендуется провести разъяснение правил и мер ЕС в данной области, включая анализ информационных пробелов. Возможно, будет целесообразно включить в обсуждение вопросы, относящиеся к системе действий в чрезвычайной обстановке на Каспийском море. </w:t>
      </w:r>
      <w:r>
        <w:br/>
      </w:r>
      <w:r>
        <w:rPr>
          <w:rFonts w:ascii="Times New Roman"/>
          <w:b w:val="false"/>
          <w:i w:val="false"/>
          <w:color w:val="000000"/>
          <w:sz w:val="28"/>
        </w:rPr>
        <w:t xml:space="preserve">
      Мировой опыт по участию государства в перевозочных процессах на транспорте. </w:t>
      </w:r>
      <w:r>
        <w:br/>
      </w:r>
      <w:r>
        <w:rPr>
          <w:rFonts w:ascii="Times New Roman"/>
          <w:b w:val="false"/>
          <w:i w:val="false"/>
          <w:color w:val="000000"/>
          <w:sz w:val="28"/>
        </w:rPr>
        <w:t xml:space="preserve">
      Развитие конкуренции в области железнодорожных и авиаперевозок. </w:t>
      </w:r>
      <w:r>
        <w:br/>
      </w:r>
      <w:r>
        <w:rPr>
          <w:rFonts w:ascii="Times New Roman"/>
          <w:b w:val="false"/>
          <w:i w:val="false"/>
          <w:color w:val="000000"/>
          <w:sz w:val="28"/>
        </w:rPr>
        <w:t xml:space="preserve">
      Обмен опытом в области развития государственно-частного партнерства, платных автомобильных дорог. Совершенствование законодательства. </w:t>
      </w:r>
      <w:r>
        <w:br/>
      </w:r>
      <w:r>
        <w:rPr>
          <w:rFonts w:ascii="Times New Roman"/>
          <w:b w:val="false"/>
          <w:i w:val="false"/>
          <w:color w:val="000000"/>
          <w:sz w:val="28"/>
        </w:rPr>
        <w:t xml:space="preserve">
      Концепция развития современной инфраструктуры, направленная на повышение качества и снижение стоимости предоставляемых инфраструктурных услуг. </w:t>
      </w:r>
    </w:p>
    <w:bookmarkEnd w:id="102"/>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Окружающая среда </w:t>
      </w:r>
      <w:r>
        <w:br/>
      </w:r>
      <w:r>
        <w:rPr>
          <w:rFonts w:ascii="Times New Roman"/>
          <w:b w:val="false"/>
          <w:i w:val="false"/>
          <w:color w:val="000000"/>
          <w:sz w:val="28"/>
        </w:rPr>
        <w:t xml:space="preserve">
      Политика в области окружающей среды в Казахстане быстро развивается на основе нового экологического кодекса. Обсуждение может помочь детализировать приоритеты для реализации на основе данного кодекса. Имеются следующие неурегулированные вопросы: </w:t>
      </w:r>
      <w:r>
        <w:br/>
      </w:r>
      <w:r>
        <w:rPr>
          <w:rFonts w:ascii="Times New Roman"/>
          <w:b w:val="false"/>
          <w:i w:val="false"/>
          <w:color w:val="000000"/>
          <w:sz w:val="28"/>
        </w:rPr>
        <w:t xml:space="preserve">
      - Реализация Киотского Протокола и общее развитие политики, направленной против изменений климата, включая участие Казахстана в системе торговли разрешениями на выброс углерода. </w:t>
      </w:r>
      <w:r>
        <w:br/>
      </w:r>
      <w:r>
        <w:rPr>
          <w:rFonts w:ascii="Times New Roman"/>
          <w:b w:val="false"/>
          <w:i w:val="false"/>
          <w:color w:val="000000"/>
          <w:sz w:val="28"/>
        </w:rPr>
        <w:t xml:space="preserve">
      - Разработка политики по утилизации отходов, в частности по организации разделения отходов при сборе и инициирование переработки экологических отходов в пилотном районе. </w:t>
      </w:r>
      <w:r>
        <w:br/>
      </w:r>
      <w:r>
        <w:rPr>
          <w:rFonts w:ascii="Times New Roman"/>
          <w:b w:val="false"/>
          <w:i w:val="false"/>
          <w:color w:val="000000"/>
          <w:sz w:val="28"/>
        </w:rPr>
        <w:t xml:space="preserve">
      - Проведение исследований и предоставление рекомендаций направленных на решение проблем экологически неблагополучных и сельских территорий, на предмет обеспечения их эффективного развития.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Жилищно-коммунальный комплекс </w:t>
      </w:r>
      <w:r>
        <w:br/>
      </w:r>
      <w:r>
        <w:rPr>
          <w:rFonts w:ascii="Times New Roman"/>
          <w:b w:val="false"/>
          <w:i w:val="false"/>
          <w:color w:val="000000"/>
          <w:sz w:val="28"/>
        </w:rPr>
        <w:t xml:space="preserve">
      Содействие в разработке нормативно-правовой базы по урегулированию вопросов жилищно-коммунальной сферы (деятельность кондоминиумов). </w:t>
      </w:r>
    </w:p>
    <w:bookmarkEnd w:id="104"/>
    <w:bookmarkStart w:name="z106" w:id="10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проекта 6 (СА АР 2006) </w:t>
      </w:r>
      <w:r>
        <w:rPr>
          <w:rFonts w:ascii="Times New Roman"/>
          <w:b/>
          <w:i w:val="false"/>
          <w:color w:val="000000"/>
          <w:sz w:val="28"/>
        </w:rPr>
        <w:t xml:space="preserve"> - Советы по </w:t>
      </w:r>
      <w:r>
        <w:br/>
      </w:r>
      <w:r>
        <w:rPr>
          <w:rFonts w:ascii="Times New Roman"/>
          <w:b w:val="false"/>
          <w:i w:val="false"/>
          <w:color w:val="000000"/>
          <w:sz w:val="28"/>
        </w:rPr>
        <w:t>
</w:t>
      </w:r>
      <w:r>
        <w:rPr>
          <w:rFonts w:ascii="Times New Roman"/>
          <w:b/>
          <w:i w:val="false"/>
          <w:color w:val="000000"/>
          <w:sz w:val="28"/>
        </w:rPr>
        <w:t xml:space="preserve">Политическому Диалогу  </w:t>
      </w:r>
      <w:r>
        <w:rPr>
          <w:rFonts w:ascii="Times New Roman"/>
          <w:b w:val="false"/>
          <w:i w:val="false"/>
          <w:color w:val="000000"/>
          <w:sz w:val="28"/>
        </w:rPr>
        <w:t xml:space="preserve">в  </w:t>
      </w:r>
      <w:r>
        <w:rPr>
          <w:rFonts w:ascii="Times New Roman"/>
          <w:b/>
          <w:i w:val="false"/>
          <w:color w:val="000000"/>
          <w:sz w:val="28"/>
        </w:rPr>
        <w:t xml:space="preserve">Республике Казахстан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053"/>
        <w:gridCol w:w="3073"/>
        <w:gridCol w:w="2073"/>
        <w:gridCol w:w="2033"/>
      </w:tblGrid>
      <w:tr>
        <w:trPr>
          <w:trHeight w:val="9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Цель </w:t>
            </w:r>
            <w:r>
              <w:br/>
            </w:r>
            <w:r>
              <w:rPr>
                <w:rFonts w:ascii="Times New Roman"/>
                <w:b/>
                <w:i w:val="false"/>
                <w:color w:val="000000"/>
                <w:sz w:val="20"/>
              </w:rPr>
              <w:t>
вмешательства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Объективно </w:t>
            </w:r>
            <w:r>
              <w:br/>
            </w:r>
            <w:r>
              <w:rPr>
                <w:rFonts w:ascii="Times New Roman"/>
                <w:b/>
                <w:i w:val="false"/>
                <w:color w:val="000000"/>
                <w:sz w:val="20"/>
              </w:rPr>
              <w:t xml:space="preserve">
определяемые </w:t>
            </w:r>
            <w:r>
              <w:br/>
            </w:r>
            <w:r>
              <w:rPr>
                <w:rFonts w:ascii="Times New Roman"/>
                <w:b/>
                <w:i w:val="false"/>
                <w:color w:val="000000"/>
                <w:sz w:val="20"/>
              </w:rPr>
              <w:t xml:space="preserve">
индикаторы/ </w:t>
            </w:r>
            <w:r>
              <w:br/>
            </w:r>
            <w:r>
              <w:rPr>
                <w:rFonts w:ascii="Times New Roman"/>
                <w:b/>
                <w:i w:val="false"/>
                <w:color w:val="000000"/>
                <w:sz w:val="20"/>
              </w:rPr>
              <w:t xml:space="preserve">
показатели </w:t>
            </w:r>
            <w:r>
              <w:br/>
            </w:r>
            <w:r>
              <w:rPr>
                <w:rFonts w:ascii="Times New Roman"/>
                <w:b/>
                <w:i w:val="false"/>
                <w:color w:val="000000"/>
                <w:sz w:val="20"/>
              </w:rPr>
              <w:t>
достижений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Источники </w:t>
            </w:r>
            <w:r>
              <w:br/>
            </w:r>
            <w:r>
              <w:rPr>
                <w:rFonts w:ascii="Times New Roman"/>
                <w:b/>
                <w:i w:val="false"/>
                <w:color w:val="000000"/>
                <w:sz w:val="20"/>
              </w:rPr>
              <w:t>
контроля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Допущения </w:t>
            </w:r>
            <w:r>
              <w:br/>
            </w:r>
            <w:r>
              <w:rPr>
                <w:rFonts w:ascii="Times New Roman"/>
                <w:b/>
                <w:i w:val="false"/>
                <w:color w:val="000000"/>
                <w:sz w:val="20"/>
              </w:rPr>
              <w:t>
и риски 
</w:t>
            </w:r>
          </w:p>
        </w:tc>
      </w:tr>
      <w:tr>
        <w:trPr>
          <w:trHeight w:val="30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w:t>
            </w:r>
            <w:r>
              <w:br/>
            </w:r>
            <w:r>
              <w:rPr>
                <w:rFonts w:ascii="Times New Roman"/>
                <w:b w:val="false"/>
                <w:i w:val="false"/>
                <w:color w:val="000000"/>
                <w:sz w:val="20"/>
              </w:rPr>
              <w:t>
</w:t>
            </w:r>
            <w:r>
              <w:rPr>
                <w:rFonts w:ascii="Times New Roman"/>
                <w:b/>
                <w:i w:val="false"/>
                <w:color w:val="000000"/>
                <w:sz w:val="20"/>
              </w:rPr>
              <w:t xml:space="preserve">цель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уста- </w:t>
            </w:r>
            <w:r>
              <w:br/>
            </w:r>
            <w:r>
              <w:rPr>
                <w:rFonts w:ascii="Times New Roman"/>
                <w:b w:val="false"/>
                <w:i w:val="false"/>
                <w:color w:val="000000"/>
                <w:sz w:val="20"/>
              </w:rPr>
              <w:t xml:space="preserve">
новлению более тес- </w:t>
            </w:r>
            <w:r>
              <w:br/>
            </w:r>
            <w:r>
              <w:rPr>
                <w:rFonts w:ascii="Times New Roman"/>
                <w:b w:val="false"/>
                <w:i w:val="false"/>
                <w:color w:val="000000"/>
                <w:sz w:val="20"/>
              </w:rPr>
              <w:t xml:space="preserve">
ных связей с поли- </w:t>
            </w:r>
            <w:r>
              <w:br/>
            </w:r>
            <w:r>
              <w:rPr>
                <w:rFonts w:ascii="Times New Roman"/>
                <w:b w:val="false"/>
                <w:i w:val="false"/>
                <w:color w:val="000000"/>
                <w:sz w:val="20"/>
              </w:rPr>
              <w:t xml:space="preserve">
тическими курсами </w:t>
            </w:r>
            <w:r>
              <w:br/>
            </w:r>
            <w:r>
              <w:rPr>
                <w:rFonts w:ascii="Times New Roman"/>
                <w:b w:val="false"/>
                <w:i w:val="false"/>
                <w:color w:val="000000"/>
                <w:sz w:val="20"/>
              </w:rPr>
              <w:t xml:space="preserve">
Европейской Комиссии </w:t>
            </w:r>
            <w:r>
              <w:br/>
            </w:r>
            <w:r>
              <w:rPr>
                <w:rFonts w:ascii="Times New Roman"/>
                <w:b w:val="false"/>
                <w:i w:val="false"/>
                <w:color w:val="000000"/>
                <w:sz w:val="20"/>
              </w:rPr>
              <w:t xml:space="preserve">
и Европейского Союза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Ряд встреч; </w:t>
            </w:r>
            <w:r>
              <w:br/>
            </w:r>
            <w:r>
              <w:rPr>
                <w:rFonts w:ascii="Times New Roman"/>
                <w:b w:val="false"/>
                <w:i w:val="false"/>
                <w:color w:val="000000"/>
                <w:sz w:val="20"/>
              </w:rPr>
              <w:t xml:space="preserve">
обмен письмами </w:t>
            </w:r>
            <w:r>
              <w:br/>
            </w:r>
            <w:r>
              <w:rPr>
                <w:rFonts w:ascii="Times New Roman"/>
                <w:b w:val="false"/>
                <w:i w:val="false"/>
                <w:color w:val="000000"/>
                <w:sz w:val="20"/>
              </w:rPr>
              <w:t xml:space="preserve">
между институ- </w:t>
            </w:r>
            <w:r>
              <w:br/>
            </w:r>
            <w:r>
              <w:rPr>
                <w:rFonts w:ascii="Times New Roman"/>
                <w:b w:val="false"/>
                <w:i w:val="false"/>
                <w:color w:val="000000"/>
                <w:sz w:val="20"/>
              </w:rPr>
              <w:t xml:space="preserve">
тами Евро- </w:t>
            </w:r>
            <w:r>
              <w:br/>
            </w:r>
            <w:r>
              <w:rPr>
                <w:rFonts w:ascii="Times New Roman"/>
                <w:b w:val="false"/>
                <w:i w:val="false"/>
                <w:color w:val="000000"/>
                <w:sz w:val="20"/>
              </w:rPr>
              <w:t xml:space="preserve">
комиссии/ЕС, </w:t>
            </w:r>
            <w:r>
              <w:br/>
            </w:r>
            <w:r>
              <w:rPr>
                <w:rFonts w:ascii="Times New Roman"/>
                <w:b w:val="false"/>
                <w:i w:val="false"/>
                <w:color w:val="000000"/>
                <w:sz w:val="20"/>
              </w:rPr>
              <w:t xml:space="preserve">
пересмотр </w:t>
            </w:r>
            <w:r>
              <w:br/>
            </w:r>
            <w:r>
              <w:rPr>
                <w:rFonts w:ascii="Times New Roman"/>
                <w:b w:val="false"/>
                <w:i w:val="false"/>
                <w:color w:val="000000"/>
                <w:sz w:val="20"/>
              </w:rPr>
              <w:t xml:space="preserve">
и/или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и/или принятие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отражающих </w:t>
            </w:r>
            <w:r>
              <w:br/>
            </w:r>
            <w:r>
              <w:rPr>
                <w:rFonts w:ascii="Times New Roman"/>
                <w:b w:val="false"/>
                <w:i w:val="false"/>
                <w:color w:val="000000"/>
                <w:sz w:val="20"/>
              </w:rPr>
              <w:t xml:space="preserve">
стандарты </w:t>
            </w:r>
            <w:r>
              <w:br/>
            </w:r>
            <w:r>
              <w:rPr>
                <w:rFonts w:ascii="Times New Roman"/>
                <w:b w:val="false"/>
                <w:i w:val="false"/>
                <w:color w:val="000000"/>
                <w:sz w:val="20"/>
              </w:rPr>
              <w:t xml:space="preserve">
Еврокомиссии/ЕС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управления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повестки </w:t>
            </w:r>
            <w:r>
              <w:br/>
            </w:r>
            <w:r>
              <w:rPr>
                <w:rFonts w:ascii="Times New Roman"/>
                <w:b w:val="false"/>
                <w:i w:val="false"/>
                <w:color w:val="000000"/>
                <w:sz w:val="20"/>
              </w:rPr>
              <w:t xml:space="preserve">
дня прове- </w:t>
            </w:r>
            <w:r>
              <w:br/>
            </w:r>
            <w:r>
              <w:rPr>
                <w:rFonts w:ascii="Times New Roman"/>
                <w:b w:val="false"/>
                <w:i w:val="false"/>
                <w:color w:val="000000"/>
                <w:sz w:val="20"/>
              </w:rPr>
              <w:t xml:space="preserve">
денных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письма,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Зада- </w:t>
            </w:r>
            <w:r>
              <w:br/>
            </w:r>
            <w:r>
              <w:rPr>
                <w:rFonts w:ascii="Times New Roman"/>
                <w:b w:val="false"/>
                <w:i w:val="false"/>
                <w:color w:val="000000"/>
                <w:sz w:val="20"/>
              </w:rPr>
              <w:t>
</w:t>
            </w:r>
            <w:r>
              <w:rPr>
                <w:rFonts w:ascii="Times New Roman"/>
                <w:b/>
                <w:i w:val="false"/>
                <w:color w:val="000000"/>
                <w:sz w:val="20"/>
              </w:rPr>
              <w:t xml:space="preserve">ча </w:t>
            </w:r>
            <w:r>
              <w:br/>
            </w:r>
            <w:r>
              <w:rPr>
                <w:rFonts w:ascii="Times New Roman"/>
                <w:b w:val="false"/>
                <w:i w:val="false"/>
                <w:color w:val="000000"/>
                <w:sz w:val="20"/>
              </w:rPr>
              <w:t>
</w:t>
            </w:r>
            <w:r>
              <w:rPr>
                <w:rFonts w:ascii="Times New Roman"/>
                <w:b/>
                <w:i w:val="false"/>
                <w:color w:val="000000"/>
                <w:sz w:val="20"/>
              </w:rPr>
              <w:t xml:space="preserve">про- </w:t>
            </w:r>
            <w:r>
              <w:br/>
            </w:r>
            <w:r>
              <w:rPr>
                <w:rFonts w:ascii="Times New Roman"/>
                <w:b w:val="false"/>
                <w:i w:val="false"/>
                <w:color w:val="000000"/>
                <w:sz w:val="20"/>
              </w:rPr>
              <w:t>
</w:t>
            </w:r>
            <w:r>
              <w:rPr>
                <w:rFonts w:ascii="Times New Roman"/>
                <w:b/>
                <w:i w:val="false"/>
                <w:color w:val="000000"/>
                <w:sz w:val="20"/>
              </w:rPr>
              <w:t xml:space="preserve">екта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1 </w:t>
            </w:r>
            <w:r>
              <w:br/>
            </w:r>
            <w:r>
              <w:rPr>
                <w:rFonts w:ascii="Times New Roman"/>
                <w:b w:val="false"/>
                <w:i w:val="false"/>
                <w:color w:val="000000"/>
                <w:sz w:val="20"/>
              </w:rPr>
              <w:t xml:space="preserve">
Содействие Прави- </w:t>
            </w:r>
            <w:r>
              <w:br/>
            </w:r>
            <w:r>
              <w:rPr>
                <w:rFonts w:ascii="Times New Roman"/>
                <w:b w:val="false"/>
                <w:i w:val="false"/>
                <w:color w:val="000000"/>
                <w:sz w:val="20"/>
              </w:rPr>
              <w:t xml:space="preserve">
тельству Республики </w:t>
            </w:r>
            <w:r>
              <w:br/>
            </w:r>
            <w:r>
              <w:rPr>
                <w:rFonts w:ascii="Times New Roman"/>
                <w:b w:val="false"/>
                <w:i w:val="false"/>
                <w:color w:val="000000"/>
                <w:sz w:val="20"/>
              </w:rPr>
              <w:t xml:space="preserve">
Казахстан в модерни- </w:t>
            </w:r>
            <w:r>
              <w:br/>
            </w:r>
            <w:r>
              <w:rPr>
                <w:rFonts w:ascii="Times New Roman"/>
                <w:b w:val="false"/>
                <w:i w:val="false"/>
                <w:color w:val="000000"/>
                <w:sz w:val="20"/>
              </w:rPr>
              <w:t xml:space="preserve">
зации государствен- </w:t>
            </w:r>
            <w:r>
              <w:br/>
            </w:r>
            <w:r>
              <w:rPr>
                <w:rFonts w:ascii="Times New Roman"/>
                <w:b w:val="false"/>
                <w:i w:val="false"/>
                <w:color w:val="000000"/>
                <w:sz w:val="20"/>
              </w:rPr>
              <w:t xml:space="preserve">
ной службы и </w:t>
            </w:r>
            <w:r>
              <w:br/>
            </w:r>
            <w:r>
              <w:rPr>
                <w:rFonts w:ascii="Times New Roman"/>
                <w:b w:val="false"/>
                <w:i w:val="false"/>
                <w:color w:val="000000"/>
                <w:sz w:val="20"/>
              </w:rPr>
              <w:t xml:space="preserve">
экономики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Пересмотр и/или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и/или принятие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отражающих </w:t>
            </w:r>
            <w:r>
              <w:br/>
            </w:r>
            <w:r>
              <w:rPr>
                <w:rFonts w:ascii="Times New Roman"/>
                <w:b w:val="false"/>
                <w:i w:val="false"/>
                <w:color w:val="000000"/>
                <w:sz w:val="20"/>
              </w:rPr>
              <w:t xml:space="preserve">
стандарты </w:t>
            </w:r>
            <w:r>
              <w:br/>
            </w:r>
            <w:r>
              <w:rPr>
                <w:rFonts w:ascii="Times New Roman"/>
                <w:b w:val="false"/>
                <w:i w:val="false"/>
                <w:color w:val="000000"/>
                <w:sz w:val="20"/>
              </w:rPr>
              <w:t xml:space="preserve">
Еврокомиссии/ЕС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управления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законов и </w:t>
            </w:r>
            <w:r>
              <w:br/>
            </w:r>
            <w:r>
              <w:rPr>
                <w:rFonts w:ascii="Times New Roman"/>
                <w:b w:val="false"/>
                <w:i w:val="false"/>
                <w:color w:val="000000"/>
                <w:sz w:val="20"/>
              </w:rPr>
              <w:t xml:space="preserve">
анализов/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ной группы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делает </w:t>
            </w:r>
            <w:r>
              <w:br/>
            </w:r>
            <w:r>
              <w:rPr>
                <w:rFonts w:ascii="Times New Roman"/>
                <w:b w:val="false"/>
                <w:i w:val="false"/>
                <w:color w:val="000000"/>
                <w:sz w:val="20"/>
              </w:rPr>
              <w:t xml:space="preserve">
стратегию </w:t>
            </w:r>
            <w:r>
              <w:br/>
            </w:r>
            <w:r>
              <w:rPr>
                <w:rFonts w:ascii="Times New Roman"/>
                <w:b w:val="false"/>
                <w:i w:val="false"/>
                <w:color w:val="000000"/>
                <w:sz w:val="20"/>
              </w:rPr>
              <w:t xml:space="preserve">
доступной </w:t>
            </w:r>
            <w:r>
              <w:br/>
            </w:r>
            <w:r>
              <w:rPr>
                <w:rFonts w:ascii="Times New Roman"/>
                <w:b w:val="false"/>
                <w:i w:val="false"/>
                <w:color w:val="000000"/>
                <w:sz w:val="20"/>
              </w:rPr>
              <w:t xml:space="preserve">
для </w:t>
            </w:r>
            <w:r>
              <w:br/>
            </w:r>
            <w:r>
              <w:rPr>
                <w:rFonts w:ascii="Times New Roman"/>
                <w:b w:val="false"/>
                <w:i w:val="false"/>
                <w:color w:val="000000"/>
                <w:sz w:val="20"/>
              </w:rPr>
              <w:t xml:space="preserve">
общест- </w:t>
            </w:r>
            <w:r>
              <w:br/>
            </w:r>
            <w:r>
              <w:rPr>
                <w:rFonts w:ascii="Times New Roman"/>
                <w:b w:val="false"/>
                <w:i w:val="false"/>
                <w:color w:val="000000"/>
                <w:sz w:val="20"/>
              </w:rPr>
              <w:t xml:space="preserve">
венности </w:t>
            </w:r>
          </w:p>
        </w:tc>
      </w:tr>
      <w:tr>
        <w:trPr>
          <w:trHeight w:val="192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2: </w:t>
            </w:r>
            <w:r>
              <w:br/>
            </w:r>
            <w:r>
              <w:rPr>
                <w:rFonts w:ascii="Times New Roman"/>
                <w:b w:val="false"/>
                <w:i w:val="false"/>
                <w:color w:val="000000"/>
                <w:sz w:val="20"/>
              </w:rPr>
              <w:t xml:space="preserve">
Улучшение правовой </w:t>
            </w:r>
            <w:r>
              <w:br/>
            </w:r>
            <w:r>
              <w:rPr>
                <w:rFonts w:ascii="Times New Roman"/>
                <w:b w:val="false"/>
                <w:i w:val="false"/>
                <w:color w:val="000000"/>
                <w:sz w:val="20"/>
              </w:rPr>
              <w:t xml:space="preserve">
среды для предприни- </w:t>
            </w:r>
            <w:r>
              <w:br/>
            </w:r>
            <w:r>
              <w:rPr>
                <w:rFonts w:ascii="Times New Roman"/>
                <w:b w:val="false"/>
                <w:i w:val="false"/>
                <w:color w:val="000000"/>
                <w:sz w:val="20"/>
              </w:rPr>
              <w:t xml:space="preserve">
мателей и усовер- </w:t>
            </w:r>
            <w:r>
              <w:br/>
            </w:r>
            <w:r>
              <w:rPr>
                <w:rFonts w:ascii="Times New Roman"/>
                <w:b w:val="false"/>
                <w:i w:val="false"/>
                <w:color w:val="000000"/>
                <w:sz w:val="20"/>
              </w:rPr>
              <w:t xml:space="preserve">
шенствование полити- </w:t>
            </w:r>
            <w:r>
              <w:br/>
            </w:r>
            <w:r>
              <w:rPr>
                <w:rFonts w:ascii="Times New Roman"/>
                <w:b w:val="false"/>
                <w:i w:val="false"/>
                <w:color w:val="000000"/>
                <w:sz w:val="20"/>
              </w:rPr>
              <w:t xml:space="preserve">
ки правительства в </w:t>
            </w:r>
            <w:r>
              <w:br/>
            </w:r>
            <w:r>
              <w:rPr>
                <w:rFonts w:ascii="Times New Roman"/>
                <w:b w:val="false"/>
                <w:i w:val="false"/>
                <w:color w:val="000000"/>
                <w:sz w:val="20"/>
              </w:rPr>
              <w:t xml:space="preserve">
области торговли и </w:t>
            </w:r>
            <w:r>
              <w:br/>
            </w:r>
            <w:r>
              <w:rPr>
                <w:rFonts w:ascii="Times New Roman"/>
                <w:b w:val="false"/>
                <w:i w:val="false"/>
                <w:color w:val="000000"/>
                <w:sz w:val="20"/>
              </w:rPr>
              <w:t xml:space="preserve">
инвестиций, повыше- </w:t>
            </w:r>
            <w:r>
              <w:br/>
            </w:r>
            <w:r>
              <w:rPr>
                <w:rFonts w:ascii="Times New Roman"/>
                <w:b w:val="false"/>
                <w:i w:val="false"/>
                <w:color w:val="000000"/>
                <w:sz w:val="20"/>
              </w:rPr>
              <w:t xml:space="preserve">
ние эффективности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закупок посредством </w:t>
            </w:r>
            <w:r>
              <w:br/>
            </w:r>
            <w:r>
              <w:rPr>
                <w:rFonts w:ascii="Times New Roman"/>
                <w:b w:val="false"/>
                <w:i w:val="false"/>
                <w:color w:val="000000"/>
                <w:sz w:val="20"/>
              </w:rPr>
              <w:t xml:space="preserve">
повышения квалифика- </w:t>
            </w:r>
            <w:r>
              <w:br/>
            </w:r>
            <w:r>
              <w:rPr>
                <w:rFonts w:ascii="Times New Roman"/>
                <w:b w:val="false"/>
                <w:i w:val="false"/>
                <w:color w:val="000000"/>
                <w:sz w:val="20"/>
              </w:rPr>
              <w:t xml:space="preserve">
ции и опыта госслу- </w:t>
            </w:r>
            <w:r>
              <w:br/>
            </w:r>
            <w:r>
              <w:rPr>
                <w:rFonts w:ascii="Times New Roman"/>
                <w:b w:val="false"/>
                <w:i w:val="false"/>
                <w:color w:val="000000"/>
                <w:sz w:val="20"/>
              </w:rPr>
              <w:t xml:space="preserve">
жащих, которые </w:t>
            </w:r>
            <w:r>
              <w:br/>
            </w:r>
            <w:r>
              <w:rPr>
                <w:rFonts w:ascii="Times New Roman"/>
                <w:b w:val="false"/>
                <w:i w:val="false"/>
                <w:color w:val="000000"/>
                <w:sz w:val="20"/>
              </w:rPr>
              <w:t xml:space="preserve">
ответственны за </w:t>
            </w:r>
            <w:r>
              <w:br/>
            </w:r>
            <w:r>
              <w:rPr>
                <w:rFonts w:ascii="Times New Roman"/>
                <w:b w:val="false"/>
                <w:i w:val="false"/>
                <w:color w:val="000000"/>
                <w:sz w:val="20"/>
              </w:rPr>
              <w:t xml:space="preserve">
процедуру ведения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закупок.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 </w:t>
            </w:r>
            <w:r>
              <w:br/>
            </w:r>
            <w:r>
              <w:rPr>
                <w:rFonts w:ascii="Times New Roman"/>
                <w:b w:val="false"/>
                <w:i w:val="false"/>
                <w:color w:val="000000"/>
                <w:sz w:val="20"/>
              </w:rPr>
              <w:t xml:space="preserve">
ня инвестиций </w:t>
            </w:r>
            <w:r>
              <w:br/>
            </w:r>
            <w:r>
              <w:rPr>
                <w:rFonts w:ascii="Times New Roman"/>
                <w:b w:val="false"/>
                <w:i w:val="false"/>
                <w:color w:val="000000"/>
                <w:sz w:val="20"/>
              </w:rPr>
              <w:t xml:space="preserve">
местных компа- </w:t>
            </w:r>
            <w:r>
              <w:br/>
            </w:r>
            <w:r>
              <w:rPr>
                <w:rFonts w:ascii="Times New Roman"/>
                <w:b w:val="false"/>
                <w:i w:val="false"/>
                <w:color w:val="000000"/>
                <w:sz w:val="20"/>
              </w:rPr>
              <w:t xml:space="preserve">
ний, повышение </w:t>
            </w:r>
            <w:r>
              <w:br/>
            </w:r>
            <w:r>
              <w:rPr>
                <w:rFonts w:ascii="Times New Roman"/>
                <w:b w:val="false"/>
                <w:i w:val="false"/>
                <w:color w:val="000000"/>
                <w:sz w:val="20"/>
              </w:rPr>
              <w:t xml:space="preserve">
уровня прямых </w:t>
            </w:r>
            <w:r>
              <w:br/>
            </w:r>
            <w:r>
              <w:rPr>
                <w:rFonts w:ascii="Times New Roman"/>
                <w:b w:val="false"/>
                <w:i w:val="false"/>
                <w:color w:val="000000"/>
                <w:sz w:val="20"/>
              </w:rPr>
              <w:t xml:space="preserve">
зарубежных ин- </w:t>
            </w:r>
            <w:r>
              <w:br/>
            </w:r>
            <w:r>
              <w:rPr>
                <w:rFonts w:ascii="Times New Roman"/>
                <w:b w:val="false"/>
                <w:i w:val="false"/>
                <w:color w:val="000000"/>
                <w:sz w:val="20"/>
              </w:rPr>
              <w:t xml:space="preserve">
вестиций; повы- </w:t>
            </w:r>
            <w:r>
              <w:br/>
            </w:r>
            <w:r>
              <w:rPr>
                <w:rFonts w:ascii="Times New Roman"/>
                <w:b w:val="false"/>
                <w:i w:val="false"/>
                <w:color w:val="000000"/>
                <w:sz w:val="20"/>
              </w:rPr>
              <w:t xml:space="preserve">
шение экспорта </w:t>
            </w:r>
            <w:r>
              <w:br/>
            </w:r>
            <w:r>
              <w:rPr>
                <w:rFonts w:ascii="Times New Roman"/>
                <w:b w:val="false"/>
                <w:i w:val="false"/>
                <w:color w:val="000000"/>
                <w:sz w:val="20"/>
              </w:rPr>
              <w:t xml:space="preserve">
местных компа- </w:t>
            </w:r>
            <w:r>
              <w:br/>
            </w:r>
            <w:r>
              <w:rPr>
                <w:rFonts w:ascii="Times New Roman"/>
                <w:b w:val="false"/>
                <w:i w:val="false"/>
                <w:color w:val="000000"/>
                <w:sz w:val="20"/>
              </w:rPr>
              <w:t xml:space="preserve">
ний в Европу; </w:t>
            </w:r>
            <w:r>
              <w:br/>
            </w:r>
            <w:r>
              <w:rPr>
                <w:rFonts w:ascii="Times New Roman"/>
                <w:b w:val="false"/>
                <w:i w:val="false"/>
                <w:color w:val="000000"/>
                <w:sz w:val="20"/>
              </w:rPr>
              <w:t xml:space="preserve">
повышение ка- </w:t>
            </w:r>
            <w:r>
              <w:br/>
            </w:r>
            <w:r>
              <w:rPr>
                <w:rFonts w:ascii="Times New Roman"/>
                <w:b w:val="false"/>
                <w:i w:val="false"/>
                <w:color w:val="000000"/>
                <w:sz w:val="20"/>
              </w:rPr>
              <w:t xml:space="preserve">
чества местных </w:t>
            </w:r>
            <w:r>
              <w:br/>
            </w:r>
            <w:r>
              <w:rPr>
                <w:rFonts w:ascii="Times New Roman"/>
                <w:b w:val="false"/>
                <w:i w:val="false"/>
                <w:color w:val="000000"/>
                <w:sz w:val="20"/>
              </w:rPr>
              <w:t xml:space="preserve">
производимых </w:t>
            </w:r>
            <w:r>
              <w:br/>
            </w:r>
            <w:r>
              <w:rPr>
                <w:rFonts w:ascii="Times New Roman"/>
                <w:b w:val="false"/>
                <w:i w:val="false"/>
                <w:color w:val="000000"/>
                <w:sz w:val="20"/>
              </w:rPr>
              <w:t xml:space="preserve">
товаров; ряд </w:t>
            </w:r>
            <w:r>
              <w:br/>
            </w:r>
            <w:r>
              <w:rPr>
                <w:rFonts w:ascii="Times New Roman"/>
                <w:b w:val="false"/>
                <w:i w:val="false"/>
                <w:color w:val="000000"/>
                <w:sz w:val="20"/>
              </w:rPr>
              <w:t xml:space="preserve">
учебных сессий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принятие ряда </w:t>
            </w:r>
            <w:r>
              <w:br/>
            </w:r>
            <w:r>
              <w:rPr>
                <w:rFonts w:ascii="Times New Roman"/>
                <w:b w:val="false"/>
                <w:i w:val="false"/>
                <w:color w:val="000000"/>
                <w:sz w:val="20"/>
              </w:rPr>
              <w:t xml:space="preserve">
законов и поли- </w:t>
            </w:r>
            <w:r>
              <w:br/>
            </w:r>
            <w:r>
              <w:rPr>
                <w:rFonts w:ascii="Times New Roman"/>
                <w:b w:val="false"/>
                <w:i w:val="false"/>
                <w:color w:val="000000"/>
                <w:sz w:val="20"/>
              </w:rPr>
              <w:t xml:space="preserve">
тических доку- </w:t>
            </w:r>
            <w:r>
              <w:br/>
            </w:r>
            <w:r>
              <w:rPr>
                <w:rFonts w:ascii="Times New Roman"/>
                <w:b w:val="false"/>
                <w:i w:val="false"/>
                <w:color w:val="000000"/>
                <w:sz w:val="20"/>
              </w:rPr>
              <w:t xml:space="preserve">
ментов по </w:t>
            </w:r>
            <w:r>
              <w:br/>
            </w:r>
            <w:r>
              <w:rPr>
                <w:rFonts w:ascii="Times New Roman"/>
                <w:b w:val="false"/>
                <w:i w:val="false"/>
                <w:color w:val="000000"/>
                <w:sz w:val="20"/>
              </w:rPr>
              <w:t xml:space="preserve">
вопросам тор- </w:t>
            </w:r>
            <w:r>
              <w:br/>
            </w:r>
            <w:r>
              <w:rPr>
                <w:rFonts w:ascii="Times New Roman"/>
                <w:b w:val="false"/>
                <w:i w:val="false"/>
                <w:color w:val="000000"/>
                <w:sz w:val="20"/>
              </w:rPr>
              <w:t xml:space="preserve">
говли; органи- </w:t>
            </w:r>
            <w:r>
              <w:br/>
            </w:r>
            <w:r>
              <w:rPr>
                <w:rFonts w:ascii="Times New Roman"/>
                <w:b w:val="false"/>
                <w:i w:val="false"/>
                <w:color w:val="000000"/>
                <w:sz w:val="20"/>
              </w:rPr>
              <w:t xml:space="preserve">
зация ряда </w:t>
            </w:r>
            <w:r>
              <w:br/>
            </w:r>
            <w:r>
              <w:rPr>
                <w:rFonts w:ascii="Times New Roman"/>
                <w:b w:val="false"/>
                <w:i w:val="false"/>
                <w:color w:val="000000"/>
                <w:sz w:val="20"/>
              </w:rPr>
              <w:t xml:space="preserve">
учебных сессий;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жалоб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Анализы,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и отчеты </w:t>
            </w:r>
            <w:r>
              <w:br/>
            </w:r>
            <w:r>
              <w:rPr>
                <w:rFonts w:ascii="Times New Roman"/>
                <w:b w:val="false"/>
                <w:i w:val="false"/>
                <w:color w:val="000000"/>
                <w:sz w:val="20"/>
              </w:rPr>
              <w:t xml:space="preserve">
по законо- </w:t>
            </w:r>
            <w:r>
              <w:br/>
            </w:r>
            <w:r>
              <w:rPr>
                <w:rFonts w:ascii="Times New Roman"/>
                <w:b w:val="false"/>
                <w:i w:val="false"/>
                <w:color w:val="000000"/>
                <w:sz w:val="20"/>
              </w:rPr>
              <w:t xml:space="preserve">
дательным </w:t>
            </w:r>
            <w:r>
              <w:br/>
            </w:r>
            <w:r>
              <w:rPr>
                <w:rFonts w:ascii="Times New Roman"/>
                <w:b w:val="false"/>
                <w:i w:val="false"/>
                <w:color w:val="000000"/>
                <w:sz w:val="20"/>
              </w:rPr>
              <w:t xml:space="preserve">
и процес- </w:t>
            </w:r>
            <w:r>
              <w:br/>
            </w:r>
            <w:r>
              <w:rPr>
                <w:rFonts w:ascii="Times New Roman"/>
                <w:b w:val="false"/>
                <w:i w:val="false"/>
                <w:color w:val="000000"/>
                <w:sz w:val="20"/>
              </w:rPr>
              <w:t xml:space="preserve">
сам и </w:t>
            </w:r>
            <w:r>
              <w:br/>
            </w:r>
            <w:r>
              <w:rPr>
                <w:rFonts w:ascii="Times New Roman"/>
                <w:b w:val="false"/>
                <w:i w:val="false"/>
                <w:color w:val="000000"/>
                <w:sz w:val="20"/>
              </w:rPr>
              <w:t xml:space="preserve">
процессам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политичес- </w:t>
            </w:r>
            <w:r>
              <w:br/>
            </w:r>
            <w:r>
              <w:rPr>
                <w:rFonts w:ascii="Times New Roman"/>
                <w:b w:val="false"/>
                <w:i w:val="false"/>
                <w:color w:val="000000"/>
                <w:sz w:val="20"/>
              </w:rPr>
              <w:t xml:space="preserve">
ких реше- </w:t>
            </w:r>
            <w:r>
              <w:br/>
            </w:r>
            <w:r>
              <w:rPr>
                <w:rFonts w:ascii="Times New Roman"/>
                <w:b w:val="false"/>
                <w:i w:val="false"/>
                <w:color w:val="000000"/>
                <w:sz w:val="20"/>
              </w:rPr>
              <w:t xml:space="preserve">
ний в Ка- </w:t>
            </w:r>
            <w:r>
              <w:br/>
            </w:r>
            <w:r>
              <w:rPr>
                <w:rFonts w:ascii="Times New Roman"/>
                <w:b w:val="false"/>
                <w:i w:val="false"/>
                <w:color w:val="000000"/>
                <w:sz w:val="20"/>
              </w:rPr>
              <w:t xml:space="preserve">
захстане, </w:t>
            </w:r>
            <w:r>
              <w:br/>
            </w:r>
            <w:r>
              <w:rPr>
                <w:rFonts w:ascii="Times New Roman"/>
                <w:b w:val="false"/>
                <w:i w:val="false"/>
                <w:color w:val="000000"/>
                <w:sz w:val="20"/>
              </w:rPr>
              <w:t xml:space="preserve">
произве- </w:t>
            </w:r>
            <w:r>
              <w:br/>
            </w:r>
            <w:r>
              <w:rPr>
                <w:rFonts w:ascii="Times New Roman"/>
                <w:b w:val="false"/>
                <w:i w:val="false"/>
                <w:color w:val="000000"/>
                <w:sz w:val="20"/>
              </w:rPr>
              <w:t xml:space="preserve">
денные </w:t>
            </w:r>
            <w:r>
              <w:br/>
            </w:r>
            <w:r>
              <w:rPr>
                <w:rFonts w:ascii="Times New Roman"/>
                <w:b w:val="false"/>
                <w:i w:val="false"/>
                <w:color w:val="000000"/>
                <w:sz w:val="20"/>
              </w:rPr>
              <w:t xml:space="preserve">
группой по </w:t>
            </w:r>
            <w:r>
              <w:br/>
            </w:r>
            <w:r>
              <w:rPr>
                <w:rFonts w:ascii="Times New Roman"/>
                <w:b w:val="false"/>
                <w:i w:val="false"/>
                <w:color w:val="000000"/>
                <w:sz w:val="20"/>
              </w:rPr>
              <w:t xml:space="preserve">
проекту и </w:t>
            </w:r>
            <w:r>
              <w:br/>
            </w:r>
            <w:r>
              <w:rPr>
                <w:rFonts w:ascii="Times New Roman"/>
                <w:b w:val="false"/>
                <w:i w:val="false"/>
                <w:color w:val="000000"/>
                <w:sz w:val="20"/>
              </w:rPr>
              <w:t xml:space="preserve">
группой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телей или </w:t>
            </w:r>
            <w:r>
              <w:br/>
            </w:r>
            <w:r>
              <w:rPr>
                <w:rFonts w:ascii="Times New Roman"/>
                <w:b w:val="false"/>
                <w:i w:val="false"/>
                <w:color w:val="000000"/>
                <w:sz w:val="20"/>
              </w:rPr>
              <w:t xml:space="preserve">
приведен- </w:t>
            </w:r>
            <w:r>
              <w:br/>
            </w:r>
            <w:r>
              <w:rPr>
                <w:rFonts w:ascii="Times New Roman"/>
                <w:b w:val="false"/>
                <w:i w:val="false"/>
                <w:color w:val="000000"/>
                <w:sz w:val="20"/>
              </w:rPr>
              <w:t xml:space="preserve">
ные в </w:t>
            </w:r>
            <w:r>
              <w:br/>
            </w:r>
            <w:r>
              <w:rPr>
                <w:rFonts w:ascii="Times New Roman"/>
                <w:b w:val="false"/>
                <w:i w:val="false"/>
                <w:color w:val="000000"/>
                <w:sz w:val="20"/>
              </w:rPr>
              <w:t xml:space="preserve">
газетных </w:t>
            </w:r>
            <w:r>
              <w:br/>
            </w:r>
            <w:r>
              <w:rPr>
                <w:rFonts w:ascii="Times New Roman"/>
                <w:b w:val="false"/>
                <w:i w:val="false"/>
                <w:color w:val="000000"/>
                <w:sz w:val="20"/>
              </w:rPr>
              <w:t xml:space="preserve">
статьях; </w:t>
            </w:r>
            <w:r>
              <w:br/>
            </w:r>
            <w:r>
              <w:rPr>
                <w:rFonts w:ascii="Times New Roman"/>
                <w:b w:val="false"/>
                <w:i w:val="false"/>
                <w:color w:val="000000"/>
                <w:sz w:val="20"/>
              </w:rPr>
              <w:t xml:space="preserve">
официаль- </w:t>
            </w:r>
            <w:r>
              <w:br/>
            </w:r>
            <w:r>
              <w:rPr>
                <w:rFonts w:ascii="Times New Roman"/>
                <w:b w:val="false"/>
                <w:i w:val="false"/>
                <w:color w:val="000000"/>
                <w:sz w:val="20"/>
              </w:rPr>
              <w:t xml:space="preserve">
ная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тренинга;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поездки; </w:t>
            </w:r>
            <w:r>
              <w:br/>
            </w:r>
            <w:r>
              <w:rPr>
                <w:rFonts w:ascii="Times New Roman"/>
                <w:b w:val="false"/>
                <w:i w:val="false"/>
                <w:color w:val="000000"/>
                <w:sz w:val="20"/>
              </w:rPr>
              <w:t xml:space="preserve">
анализ и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донорских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ций,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Омбудсмена </w:t>
            </w:r>
            <w:r>
              <w:br/>
            </w:r>
            <w:r>
              <w:rPr>
                <w:rFonts w:ascii="Times New Roman"/>
                <w:b w:val="false"/>
                <w:i w:val="false"/>
                <w:color w:val="000000"/>
                <w:sz w:val="20"/>
              </w:rPr>
              <w:t xml:space="preserve">
и группы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тренинга;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поездки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продол- </w:t>
            </w:r>
            <w:r>
              <w:br/>
            </w:r>
            <w:r>
              <w:rPr>
                <w:rFonts w:ascii="Times New Roman"/>
                <w:b w:val="false"/>
                <w:i w:val="false"/>
                <w:color w:val="000000"/>
                <w:sz w:val="20"/>
              </w:rPr>
              <w:t xml:space="preserve">
жает вы- </w:t>
            </w:r>
            <w:r>
              <w:br/>
            </w:r>
            <w:r>
              <w:rPr>
                <w:rFonts w:ascii="Times New Roman"/>
                <w:b w:val="false"/>
                <w:i w:val="false"/>
                <w:color w:val="000000"/>
                <w:sz w:val="20"/>
              </w:rPr>
              <w:t xml:space="preserve">
казывать </w:t>
            </w:r>
            <w:r>
              <w:br/>
            </w:r>
            <w:r>
              <w:rPr>
                <w:rFonts w:ascii="Times New Roman"/>
                <w:b w:val="false"/>
                <w:i w:val="false"/>
                <w:color w:val="000000"/>
                <w:sz w:val="20"/>
              </w:rPr>
              <w:t xml:space="preserve">
интерес к </w:t>
            </w:r>
            <w:r>
              <w:br/>
            </w:r>
            <w:r>
              <w:rPr>
                <w:rFonts w:ascii="Times New Roman"/>
                <w:b w:val="false"/>
                <w:i w:val="false"/>
                <w:color w:val="000000"/>
                <w:sz w:val="20"/>
              </w:rPr>
              <w:t xml:space="preserve">
проведе- </w:t>
            </w:r>
            <w:r>
              <w:br/>
            </w:r>
            <w:r>
              <w:rPr>
                <w:rFonts w:ascii="Times New Roman"/>
                <w:b w:val="false"/>
                <w:i w:val="false"/>
                <w:color w:val="000000"/>
                <w:sz w:val="20"/>
              </w:rPr>
              <w:t xml:space="preserve">
нию </w:t>
            </w:r>
            <w:r>
              <w:br/>
            </w:r>
            <w:r>
              <w:rPr>
                <w:rFonts w:ascii="Times New Roman"/>
                <w:b w:val="false"/>
                <w:i w:val="false"/>
                <w:color w:val="000000"/>
                <w:sz w:val="20"/>
              </w:rPr>
              <w:t xml:space="preserve">
диверси-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продол- </w:t>
            </w:r>
            <w:r>
              <w:br/>
            </w:r>
            <w:r>
              <w:rPr>
                <w:rFonts w:ascii="Times New Roman"/>
                <w:b w:val="false"/>
                <w:i w:val="false"/>
                <w:color w:val="000000"/>
                <w:sz w:val="20"/>
              </w:rPr>
              <w:t xml:space="preserve">
жает </w:t>
            </w:r>
            <w:r>
              <w:br/>
            </w:r>
            <w:r>
              <w:rPr>
                <w:rFonts w:ascii="Times New Roman"/>
                <w:b w:val="false"/>
                <w:i w:val="false"/>
                <w:color w:val="000000"/>
                <w:sz w:val="20"/>
              </w:rPr>
              <w:t xml:space="preserve">
процесс </w:t>
            </w:r>
            <w:r>
              <w:br/>
            </w:r>
            <w:r>
              <w:rPr>
                <w:rFonts w:ascii="Times New Roman"/>
                <w:b w:val="false"/>
                <w:i w:val="false"/>
                <w:color w:val="000000"/>
                <w:sz w:val="20"/>
              </w:rPr>
              <w:t xml:space="preserve">
"дебюро- </w:t>
            </w:r>
            <w:r>
              <w:br/>
            </w:r>
            <w:r>
              <w:rPr>
                <w:rFonts w:ascii="Times New Roman"/>
                <w:b w:val="false"/>
                <w:i w:val="false"/>
                <w:color w:val="000000"/>
                <w:sz w:val="20"/>
              </w:rPr>
              <w:t xml:space="preserve">
кратиза-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своей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страции. </w:t>
            </w:r>
          </w:p>
        </w:tc>
      </w:tr>
      <w:tr>
        <w:trPr>
          <w:trHeight w:val="442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 </w:t>
            </w:r>
            <w:r>
              <w:br/>
            </w:r>
            <w:r>
              <w:rPr>
                <w:rFonts w:ascii="Times New Roman"/>
                <w:b w:val="false"/>
                <w:i w:val="false"/>
                <w:color w:val="000000"/>
                <w:sz w:val="20"/>
              </w:rPr>
              <w:t>
</w:t>
            </w:r>
            <w:r>
              <w:rPr>
                <w:rFonts w:ascii="Times New Roman"/>
                <w:b/>
                <w:i w:val="false"/>
                <w:color w:val="000000"/>
                <w:sz w:val="20"/>
              </w:rPr>
              <w:t xml:space="preserve">зул </w:t>
            </w:r>
            <w:r>
              <w:br/>
            </w:r>
            <w:r>
              <w:rPr>
                <w:rFonts w:ascii="Times New Roman"/>
                <w:b w:val="false"/>
                <w:i w:val="false"/>
                <w:color w:val="000000"/>
                <w:sz w:val="20"/>
              </w:rPr>
              <w:t>
</w:t>
            </w:r>
            <w:r>
              <w:rPr>
                <w:rFonts w:ascii="Times New Roman"/>
                <w:b/>
                <w:i w:val="false"/>
                <w:color w:val="000000"/>
                <w:sz w:val="20"/>
              </w:rPr>
              <w:t xml:space="preserve">ь- </w:t>
            </w:r>
            <w:r>
              <w:br/>
            </w:r>
            <w:r>
              <w:rPr>
                <w:rFonts w:ascii="Times New Roman"/>
                <w:b w:val="false"/>
                <w:i w:val="false"/>
                <w:color w:val="000000"/>
                <w:sz w:val="20"/>
              </w:rPr>
              <w:t>
</w:t>
            </w:r>
            <w:r>
              <w:rPr>
                <w:rFonts w:ascii="Times New Roman"/>
                <w:b/>
                <w:i w:val="false"/>
                <w:color w:val="000000"/>
                <w:sz w:val="20"/>
              </w:rPr>
              <w:t xml:space="preserve">таты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1, </w:t>
            </w:r>
            <w:r>
              <w:br/>
            </w:r>
            <w:r>
              <w:rPr>
                <w:rFonts w:ascii="Times New Roman"/>
                <w:b w:val="false"/>
                <w:i w:val="false"/>
                <w:color w:val="000000"/>
                <w:sz w:val="20"/>
              </w:rPr>
              <w:t>
</w:t>
            </w:r>
            <w:r>
              <w:rPr>
                <w:rFonts w:ascii="Times New Roman"/>
                <w:b/>
                <w:i w:val="false"/>
                <w:color w:val="000000"/>
                <w:sz w:val="20"/>
              </w:rPr>
              <w:t xml:space="preserve">результат 1: </w:t>
            </w:r>
            <w:r>
              <w:br/>
            </w:r>
            <w:r>
              <w:rPr>
                <w:rFonts w:ascii="Times New Roman"/>
                <w:b w:val="false"/>
                <w:i w:val="false"/>
                <w:color w:val="000000"/>
                <w:sz w:val="20"/>
              </w:rPr>
              <w:t xml:space="preserve">
Повышение конку- </w:t>
            </w:r>
            <w:r>
              <w:br/>
            </w:r>
            <w:r>
              <w:rPr>
                <w:rFonts w:ascii="Times New Roman"/>
                <w:b w:val="false"/>
                <w:i w:val="false"/>
                <w:color w:val="000000"/>
                <w:sz w:val="20"/>
              </w:rPr>
              <w:t xml:space="preserve">
рентоспособности </w:t>
            </w:r>
            <w:r>
              <w:br/>
            </w:r>
            <w:r>
              <w:rPr>
                <w:rFonts w:ascii="Times New Roman"/>
                <w:b w:val="false"/>
                <w:i w:val="false"/>
                <w:color w:val="000000"/>
                <w:sz w:val="20"/>
              </w:rPr>
              <w:t xml:space="preserve">
казахстанских </w:t>
            </w:r>
            <w:r>
              <w:br/>
            </w:r>
            <w:r>
              <w:rPr>
                <w:rFonts w:ascii="Times New Roman"/>
                <w:b w:val="false"/>
                <w:i w:val="false"/>
                <w:color w:val="000000"/>
                <w:sz w:val="20"/>
              </w:rPr>
              <w:t xml:space="preserve">
компаний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 </w:t>
            </w:r>
            <w:r>
              <w:br/>
            </w:r>
            <w:r>
              <w:rPr>
                <w:rFonts w:ascii="Times New Roman"/>
                <w:b w:val="false"/>
                <w:i w:val="false"/>
                <w:color w:val="000000"/>
                <w:sz w:val="20"/>
              </w:rPr>
              <w:t xml:space="preserve">
ня инвестиций </w:t>
            </w:r>
            <w:r>
              <w:br/>
            </w:r>
            <w:r>
              <w:rPr>
                <w:rFonts w:ascii="Times New Roman"/>
                <w:b w:val="false"/>
                <w:i w:val="false"/>
                <w:color w:val="000000"/>
                <w:sz w:val="20"/>
              </w:rPr>
              <w:t xml:space="preserve">
местных компа- </w:t>
            </w:r>
            <w:r>
              <w:br/>
            </w:r>
            <w:r>
              <w:rPr>
                <w:rFonts w:ascii="Times New Roman"/>
                <w:b w:val="false"/>
                <w:i w:val="false"/>
                <w:color w:val="000000"/>
                <w:sz w:val="20"/>
              </w:rPr>
              <w:t xml:space="preserve">
ний, повышение </w:t>
            </w:r>
            <w:r>
              <w:br/>
            </w:r>
            <w:r>
              <w:rPr>
                <w:rFonts w:ascii="Times New Roman"/>
                <w:b w:val="false"/>
                <w:i w:val="false"/>
                <w:color w:val="000000"/>
                <w:sz w:val="20"/>
              </w:rPr>
              <w:t xml:space="preserve">
уровня прямых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инвестиций; по- </w:t>
            </w:r>
            <w:r>
              <w:br/>
            </w:r>
            <w:r>
              <w:rPr>
                <w:rFonts w:ascii="Times New Roman"/>
                <w:b w:val="false"/>
                <w:i w:val="false"/>
                <w:color w:val="000000"/>
                <w:sz w:val="20"/>
              </w:rPr>
              <w:t xml:space="preserve">
вышение экспор- </w:t>
            </w:r>
            <w:r>
              <w:br/>
            </w:r>
            <w:r>
              <w:rPr>
                <w:rFonts w:ascii="Times New Roman"/>
                <w:b w:val="false"/>
                <w:i w:val="false"/>
                <w:color w:val="000000"/>
                <w:sz w:val="20"/>
              </w:rPr>
              <w:t xml:space="preserve">
та местных </w:t>
            </w:r>
            <w:r>
              <w:br/>
            </w:r>
            <w:r>
              <w:rPr>
                <w:rFonts w:ascii="Times New Roman"/>
                <w:b w:val="false"/>
                <w:i w:val="false"/>
                <w:color w:val="000000"/>
                <w:sz w:val="20"/>
              </w:rPr>
              <w:t xml:space="preserve">
компаний в </w:t>
            </w:r>
            <w:r>
              <w:br/>
            </w:r>
            <w:r>
              <w:rPr>
                <w:rFonts w:ascii="Times New Roman"/>
                <w:b w:val="false"/>
                <w:i w:val="false"/>
                <w:color w:val="000000"/>
                <w:sz w:val="20"/>
              </w:rPr>
              <w:t xml:space="preserve">
Европу; повыше- </w:t>
            </w:r>
            <w:r>
              <w:br/>
            </w:r>
            <w:r>
              <w:rPr>
                <w:rFonts w:ascii="Times New Roman"/>
                <w:b w:val="false"/>
                <w:i w:val="false"/>
                <w:color w:val="000000"/>
                <w:sz w:val="20"/>
              </w:rPr>
              <w:t xml:space="preserve">
ние качества </w:t>
            </w:r>
            <w:r>
              <w:br/>
            </w:r>
            <w:r>
              <w:rPr>
                <w:rFonts w:ascii="Times New Roman"/>
                <w:b w:val="false"/>
                <w:i w:val="false"/>
                <w:color w:val="000000"/>
                <w:sz w:val="20"/>
              </w:rPr>
              <w:t xml:space="preserve">
местных произ- </w:t>
            </w:r>
            <w:r>
              <w:br/>
            </w:r>
            <w:r>
              <w:rPr>
                <w:rFonts w:ascii="Times New Roman"/>
                <w:b w:val="false"/>
                <w:i w:val="false"/>
                <w:color w:val="000000"/>
                <w:sz w:val="20"/>
              </w:rPr>
              <w:t xml:space="preserve">
водимых това- </w:t>
            </w:r>
            <w:r>
              <w:br/>
            </w:r>
            <w:r>
              <w:rPr>
                <w:rFonts w:ascii="Times New Roman"/>
                <w:b w:val="false"/>
                <w:i w:val="false"/>
                <w:color w:val="000000"/>
                <w:sz w:val="20"/>
              </w:rPr>
              <w:t xml:space="preserve">
ров; проведение </w:t>
            </w:r>
            <w:r>
              <w:br/>
            </w:r>
            <w:r>
              <w:rPr>
                <w:rFonts w:ascii="Times New Roman"/>
                <w:b w:val="false"/>
                <w:i w:val="false"/>
                <w:color w:val="000000"/>
                <w:sz w:val="20"/>
              </w:rPr>
              <w:t xml:space="preserve">
ряда учебных </w:t>
            </w:r>
            <w:r>
              <w:br/>
            </w:r>
            <w:r>
              <w:rPr>
                <w:rFonts w:ascii="Times New Roman"/>
                <w:b w:val="false"/>
                <w:i w:val="false"/>
                <w:color w:val="000000"/>
                <w:sz w:val="20"/>
              </w:rPr>
              <w:t xml:space="preserve">
сессий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потенциала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 </w:t>
            </w:r>
            <w:r>
              <w:br/>
            </w:r>
            <w:r>
              <w:rPr>
                <w:rFonts w:ascii="Times New Roman"/>
                <w:b w:val="false"/>
                <w:i w:val="false"/>
                <w:color w:val="000000"/>
                <w:sz w:val="20"/>
              </w:rPr>
              <w:t xml:space="preserve">
ка; </w:t>
            </w:r>
            <w:r>
              <w:br/>
            </w:r>
            <w:r>
              <w:rPr>
                <w:rFonts w:ascii="Times New Roman"/>
                <w:b w:val="false"/>
                <w:i w:val="false"/>
                <w:color w:val="000000"/>
                <w:sz w:val="20"/>
              </w:rPr>
              <w:t xml:space="preserve">
анализы,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и отчеты о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тельном </w:t>
            </w:r>
            <w:r>
              <w:br/>
            </w:r>
            <w:r>
              <w:rPr>
                <w:rFonts w:ascii="Times New Roman"/>
                <w:b w:val="false"/>
                <w:i w:val="false"/>
                <w:color w:val="000000"/>
                <w:sz w:val="20"/>
              </w:rPr>
              <w:t xml:space="preserve">
процессе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донорских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ций,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Омбудсмена </w:t>
            </w:r>
            <w:r>
              <w:br/>
            </w:r>
            <w:r>
              <w:rPr>
                <w:rFonts w:ascii="Times New Roman"/>
                <w:b w:val="false"/>
                <w:i w:val="false"/>
                <w:color w:val="000000"/>
                <w:sz w:val="20"/>
              </w:rPr>
              <w:t xml:space="preserve">
и группы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указы и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по страте- </w:t>
            </w:r>
            <w:r>
              <w:br/>
            </w:r>
            <w:r>
              <w:rPr>
                <w:rFonts w:ascii="Times New Roman"/>
                <w:b w:val="false"/>
                <w:i w:val="false"/>
                <w:color w:val="000000"/>
                <w:sz w:val="20"/>
              </w:rPr>
              <w:t xml:space="preserve">
гии; про- </w:t>
            </w:r>
            <w:r>
              <w:br/>
            </w:r>
            <w:r>
              <w:rPr>
                <w:rFonts w:ascii="Times New Roman"/>
                <w:b w:val="false"/>
                <w:i w:val="false"/>
                <w:color w:val="000000"/>
                <w:sz w:val="20"/>
              </w:rPr>
              <w:t xml:space="preserve">
токолы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тренинга;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поездки и </w:t>
            </w:r>
            <w:r>
              <w:br/>
            </w:r>
            <w:r>
              <w:rPr>
                <w:rFonts w:ascii="Times New Roman"/>
                <w:b w:val="false"/>
                <w:i w:val="false"/>
                <w:color w:val="000000"/>
                <w:sz w:val="20"/>
              </w:rPr>
              <w:t xml:space="preserve">
список </w:t>
            </w:r>
            <w:r>
              <w:br/>
            </w:r>
            <w:r>
              <w:rPr>
                <w:rFonts w:ascii="Times New Roman"/>
                <w:b w:val="false"/>
                <w:i w:val="false"/>
                <w:color w:val="000000"/>
                <w:sz w:val="20"/>
              </w:rPr>
              <w:t xml:space="preserve">
участников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Вступле- </w:t>
            </w:r>
            <w:r>
              <w:br/>
            </w:r>
            <w:r>
              <w:rPr>
                <w:rFonts w:ascii="Times New Roman"/>
                <w:b w:val="false"/>
                <w:i w:val="false"/>
                <w:color w:val="000000"/>
                <w:sz w:val="20"/>
              </w:rPr>
              <w:t xml:space="preserve">
ние Ка- </w:t>
            </w:r>
            <w:r>
              <w:br/>
            </w:r>
            <w:r>
              <w:rPr>
                <w:rFonts w:ascii="Times New Roman"/>
                <w:b w:val="false"/>
                <w:i w:val="false"/>
                <w:color w:val="000000"/>
                <w:sz w:val="20"/>
              </w:rPr>
              <w:t xml:space="preserve">
захстана </w:t>
            </w:r>
            <w:r>
              <w:br/>
            </w:r>
            <w:r>
              <w:rPr>
                <w:rFonts w:ascii="Times New Roman"/>
                <w:b w:val="false"/>
                <w:i w:val="false"/>
                <w:color w:val="000000"/>
                <w:sz w:val="20"/>
              </w:rPr>
              <w:t xml:space="preserve">
во </w:t>
            </w:r>
            <w:r>
              <w:br/>
            </w:r>
            <w:r>
              <w:rPr>
                <w:rFonts w:ascii="Times New Roman"/>
                <w:b w:val="false"/>
                <w:i w:val="false"/>
                <w:color w:val="000000"/>
                <w:sz w:val="20"/>
              </w:rPr>
              <w:t xml:space="preserve">
Всемирную </w:t>
            </w:r>
            <w:r>
              <w:br/>
            </w:r>
            <w:r>
              <w:rPr>
                <w:rFonts w:ascii="Times New Roman"/>
                <w:b w:val="false"/>
                <w:i w:val="false"/>
                <w:color w:val="000000"/>
                <w:sz w:val="20"/>
              </w:rPr>
              <w:t xml:space="preserve">
Торговую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цию </w:t>
            </w:r>
          </w:p>
        </w:tc>
      </w:tr>
      <w:tr>
        <w:trPr>
          <w:trHeight w:val="226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1, </w:t>
            </w:r>
            <w:r>
              <w:br/>
            </w:r>
            <w:r>
              <w:rPr>
                <w:rFonts w:ascii="Times New Roman"/>
                <w:b w:val="false"/>
                <w:i w:val="false"/>
                <w:color w:val="000000"/>
                <w:sz w:val="20"/>
              </w:rPr>
              <w:t>
</w:t>
            </w:r>
            <w:r>
              <w:rPr>
                <w:rFonts w:ascii="Times New Roman"/>
                <w:b/>
                <w:i w:val="false"/>
                <w:color w:val="000000"/>
                <w:sz w:val="20"/>
              </w:rPr>
              <w:t xml:space="preserve">результат 2: </w:t>
            </w:r>
            <w:r>
              <w:br/>
            </w:r>
            <w:r>
              <w:rPr>
                <w:rFonts w:ascii="Times New Roman"/>
                <w:b w:val="false"/>
                <w:i w:val="false"/>
                <w:color w:val="000000"/>
                <w:sz w:val="20"/>
              </w:rPr>
              <w:t xml:space="preserve">
Улучшение правовой </w:t>
            </w:r>
            <w:r>
              <w:br/>
            </w:r>
            <w:r>
              <w:rPr>
                <w:rFonts w:ascii="Times New Roman"/>
                <w:b w:val="false"/>
                <w:i w:val="false"/>
                <w:color w:val="000000"/>
                <w:sz w:val="20"/>
              </w:rPr>
              <w:t xml:space="preserve">
среды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по </w:t>
            </w:r>
            <w:r>
              <w:br/>
            </w:r>
            <w:r>
              <w:rPr>
                <w:rFonts w:ascii="Times New Roman"/>
                <w:b w:val="false"/>
                <w:i w:val="false"/>
                <w:color w:val="000000"/>
                <w:sz w:val="20"/>
              </w:rPr>
              <w:t xml:space="preserve">
выбранным </w:t>
            </w:r>
            <w:r>
              <w:br/>
            </w:r>
            <w:r>
              <w:rPr>
                <w:rFonts w:ascii="Times New Roman"/>
                <w:b w:val="false"/>
                <w:i w:val="false"/>
                <w:color w:val="000000"/>
                <w:sz w:val="20"/>
              </w:rPr>
              <w:t xml:space="preserve">
областям, таким </w:t>
            </w:r>
            <w:r>
              <w:br/>
            </w:r>
            <w:r>
              <w:rPr>
                <w:rFonts w:ascii="Times New Roman"/>
                <w:b w:val="false"/>
                <w:i w:val="false"/>
                <w:color w:val="000000"/>
                <w:sz w:val="20"/>
              </w:rPr>
              <w:t xml:space="preserve">
как (а) методы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законопроектов; </w:t>
            </w:r>
            <w:r>
              <w:br/>
            </w:r>
            <w:r>
              <w:rPr>
                <w:rFonts w:ascii="Times New Roman"/>
                <w:b w:val="false"/>
                <w:i w:val="false"/>
                <w:color w:val="000000"/>
                <w:sz w:val="20"/>
              </w:rPr>
              <w:t xml:space="preserve">
(б) правовое </w:t>
            </w:r>
            <w:r>
              <w:br/>
            </w:r>
            <w:r>
              <w:rPr>
                <w:rFonts w:ascii="Times New Roman"/>
                <w:b w:val="false"/>
                <w:i w:val="false"/>
                <w:color w:val="000000"/>
                <w:sz w:val="20"/>
              </w:rPr>
              <w:t xml:space="preserve">
сближение со </w:t>
            </w:r>
            <w:r>
              <w:br/>
            </w:r>
            <w:r>
              <w:rPr>
                <w:rFonts w:ascii="Times New Roman"/>
                <w:b w:val="false"/>
                <w:i w:val="false"/>
                <w:color w:val="000000"/>
                <w:sz w:val="20"/>
              </w:rPr>
              <w:t xml:space="preserve">
стандартами ЕС, </w:t>
            </w:r>
            <w:r>
              <w:br/>
            </w:r>
            <w:r>
              <w:rPr>
                <w:rFonts w:ascii="Times New Roman"/>
                <w:b w:val="false"/>
                <w:i w:val="false"/>
                <w:color w:val="000000"/>
                <w:sz w:val="20"/>
              </w:rPr>
              <w:t xml:space="preserve">
(в) гармониза- </w:t>
            </w:r>
            <w:r>
              <w:br/>
            </w:r>
            <w:r>
              <w:rPr>
                <w:rFonts w:ascii="Times New Roman"/>
                <w:b w:val="false"/>
                <w:i w:val="false"/>
                <w:color w:val="000000"/>
                <w:sz w:val="20"/>
              </w:rPr>
              <w:t xml:space="preserve">
ция казахстан- </w:t>
            </w:r>
            <w:r>
              <w:br/>
            </w:r>
            <w:r>
              <w:rPr>
                <w:rFonts w:ascii="Times New Roman"/>
                <w:b w:val="false"/>
                <w:i w:val="false"/>
                <w:color w:val="000000"/>
                <w:sz w:val="20"/>
              </w:rPr>
              <w:t xml:space="preserve">
ского законода-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(г) анализ </w:t>
            </w:r>
            <w:r>
              <w:br/>
            </w:r>
            <w:r>
              <w:rPr>
                <w:rFonts w:ascii="Times New Roman"/>
                <w:b w:val="false"/>
                <w:i w:val="false"/>
                <w:color w:val="000000"/>
                <w:sz w:val="20"/>
              </w:rPr>
              <w:t xml:space="preserve">
потенциальных </w:t>
            </w:r>
            <w:r>
              <w:br/>
            </w:r>
            <w:r>
              <w:rPr>
                <w:rFonts w:ascii="Times New Roman"/>
                <w:b w:val="false"/>
                <w:i w:val="false"/>
                <w:color w:val="000000"/>
                <w:sz w:val="20"/>
              </w:rPr>
              <w:t xml:space="preserve">
положений зако- </w:t>
            </w:r>
            <w:r>
              <w:br/>
            </w:r>
            <w:r>
              <w:rPr>
                <w:rFonts w:ascii="Times New Roman"/>
                <w:b w:val="false"/>
                <w:i w:val="false"/>
                <w:color w:val="000000"/>
                <w:sz w:val="20"/>
              </w:rPr>
              <w:t xml:space="preserve">
нов (оценка </w:t>
            </w:r>
            <w:r>
              <w:br/>
            </w:r>
            <w:r>
              <w:rPr>
                <w:rFonts w:ascii="Times New Roman"/>
                <w:b w:val="false"/>
                <w:i w:val="false"/>
                <w:color w:val="000000"/>
                <w:sz w:val="20"/>
              </w:rPr>
              <w:t xml:space="preserve">
последствий </w:t>
            </w:r>
            <w:r>
              <w:br/>
            </w:r>
            <w:r>
              <w:rPr>
                <w:rFonts w:ascii="Times New Roman"/>
                <w:b w:val="false"/>
                <w:i w:val="false"/>
                <w:color w:val="000000"/>
                <w:sz w:val="20"/>
              </w:rPr>
              <w:t xml:space="preserve">
законопроекта);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учебной поездки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Протоколы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семинаров, </w:t>
            </w:r>
            <w:r>
              <w:br/>
            </w:r>
            <w:r>
              <w:rPr>
                <w:rFonts w:ascii="Times New Roman"/>
                <w:b w:val="false"/>
                <w:i w:val="false"/>
                <w:color w:val="000000"/>
                <w:sz w:val="20"/>
              </w:rPr>
              <w:t xml:space="preserve">
копии </w:t>
            </w:r>
            <w:r>
              <w:br/>
            </w:r>
            <w:r>
              <w:rPr>
                <w:rFonts w:ascii="Times New Roman"/>
                <w:b w:val="false"/>
                <w:i w:val="false"/>
                <w:color w:val="000000"/>
                <w:sz w:val="20"/>
              </w:rPr>
              <w:t xml:space="preserve">
отчетов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экспертов, </w:t>
            </w:r>
            <w:r>
              <w:br/>
            </w:r>
            <w:r>
              <w:rPr>
                <w:rFonts w:ascii="Times New Roman"/>
                <w:b w:val="false"/>
                <w:i w:val="false"/>
                <w:color w:val="000000"/>
                <w:sz w:val="20"/>
              </w:rPr>
              <w:t xml:space="preserve">
копия </w:t>
            </w:r>
            <w:r>
              <w:br/>
            </w:r>
            <w:r>
              <w:rPr>
                <w:rFonts w:ascii="Times New Roman"/>
                <w:b w:val="false"/>
                <w:i w:val="false"/>
                <w:color w:val="000000"/>
                <w:sz w:val="20"/>
              </w:rPr>
              <w:t xml:space="preserve">
(копии) </w:t>
            </w:r>
            <w:r>
              <w:br/>
            </w:r>
            <w:r>
              <w:rPr>
                <w:rFonts w:ascii="Times New Roman"/>
                <w:b w:val="false"/>
                <w:i w:val="false"/>
                <w:color w:val="000000"/>
                <w:sz w:val="20"/>
              </w:rPr>
              <w:t xml:space="preserve">
публикации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ций),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тренинга,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 список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поездки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отправит </w:t>
            </w:r>
            <w:r>
              <w:br/>
            </w:r>
            <w:r>
              <w:rPr>
                <w:rFonts w:ascii="Times New Roman"/>
                <w:b w:val="false"/>
                <w:i w:val="false"/>
                <w:color w:val="000000"/>
                <w:sz w:val="20"/>
              </w:rPr>
              <w:t xml:space="preserve">
достаточ- </w:t>
            </w:r>
            <w:r>
              <w:br/>
            </w:r>
            <w:r>
              <w:rPr>
                <w:rFonts w:ascii="Times New Roman"/>
                <w:b w:val="false"/>
                <w:i w:val="false"/>
                <w:color w:val="000000"/>
                <w:sz w:val="20"/>
              </w:rPr>
              <w:t xml:space="preserve">
ное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на про- </w:t>
            </w:r>
            <w:r>
              <w:br/>
            </w:r>
            <w:r>
              <w:rPr>
                <w:rFonts w:ascii="Times New Roman"/>
                <w:b w:val="false"/>
                <w:i w:val="false"/>
                <w:color w:val="000000"/>
                <w:sz w:val="20"/>
              </w:rPr>
              <w:t xml:space="preserve">
хождения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сессий и </w:t>
            </w:r>
            <w:r>
              <w:br/>
            </w:r>
            <w:r>
              <w:rPr>
                <w:rFonts w:ascii="Times New Roman"/>
                <w:b w:val="false"/>
                <w:i w:val="false"/>
                <w:color w:val="000000"/>
                <w:sz w:val="20"/>
              </w:rPr>
              <w:t xml:space="preserve">
на учеб- </w:t>
            </w:r>
            <w:r>
              <w:br/>
            </w:r>
            <w:r>
              <w:rPr>
                <w:rFonts w:ascii="Times New Roman"/>
                <w:b w:val="false"/>
                <w:i w:val="false"/>
                <w:color w:val="000000"/>
                <w:sz w:val="20"/>
              </w:rPr>
              <w:t xml:space="preserve">
ную </w:t>
            </w:r>
            <w:r>
              <w:br/>
            </w:r>
            <w:r>
              <w:rPr>
                <w:rFonts w:ascii="Times New Roman"/>
                <w:b w:val="false"/>
                <w:i w:val="false"/>
                <w:color w:val="000000"/>
                <w:sz w:val="20"/>
              </w:rPr>
              <w:t xml:space="preserve">
поездку </w:t>
            </w:r>
          </w:p>
        </w:tc>
      </w:tr>
      <w:tr>
        <w:trPr>
          <w:trHeight w:val="226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1, </w:t>
            </w:r>
            <w:r>
              <w:br/>
            </w:r>
            <w:r>
              <w:rPr>
                <w:rFonts w:ascii="Times New Roman"/>
                <w:b w:val="false"/>
                <w:i w:val="false"/>
                <w:color w:val="000000"/>
                <w:sz w:val="20"/>
              </w:rPr>
              <w:t>
</w:t>
            </w:r>
            <w:r>
              <w:rPr>
                <w:rFonts w:ascii="Times New Roman"/>
                <w:b/>
                <w:i w:val="false"/>
                <w:color w:val="000000"/>
                <w:sz w:val="20"/>
              </w:rPr>
              <w:t xml:space="preserve">результат 3: </w:t>
            </w:r>
            <w:r>
              <w:br/>
            </w:r>
            <w:r>
              <w:rPr>
                <w:rFonts w:ascii="Times New Roman"/>
                <w:b w:val="false"/>
                <w:i w:val="false"/>
                <w:color w:val="000000"/>
                <w:sz w:val="20"/>
              </w:rPr>
              <w:t xml:space="preserve">
Прогресс проводимой </w:t>
            </w:r>
            <w:r>
              <w:br/>
            </w:r>
            <w:r>
              <w:rPr>
                <w:rFonts w:ascii="Times New Roman"/>
                <w:b w:val="false"/>
                <w:i w:val="false"/>
                <w:color w:val="000000"/>
                <w:sz w:val="20"/>
              </w:rPr>
              <w:t xml:space="preserve">
Правительством адми- </w:t>
            </w:r>
            <w:r>
              <w:br/>
            </w:r>
            <w:r>
              <w:rPr>
                <w:rFonts w:ascii="Times New Roman"/>
                <w:b w:val="false"/>
                <w:i w:val="false"/>
                <w:color w:val="000000"/>
                <w:sz w:val="20"/>
              </w:rPr>
              <w:t xml:space="preserve">
нистративной реформы </w:t>
            </w:r>
            <w:r>
              <w:br/>
            </w:r>
            <w:r>
              <w:rPr>
                <w:rFonts w:ascii="Times New Roman"/>
                <w:b w:val="false"/>
                <w:i w:val="false"/>
                <w:color w:val="000000"/>
                <w:sz w:val="20"/>
              </w:rPr>
              <w:t xml:space="preserve">
в области торговли и </w:t>
            </w:r>
            <w:r>
              <w:br/>
            </w:r>
            <w:r>
              <w:rPr>
                <w:rFonts w:ascii="Times New Roman"/>
                <w:b w:val="false"/>
                <w:i w:val="false"/>
                <w:color w:val="000000"/>
                <w:sz w:val="20"/>
              </w:rPr>
              <w:t xml:space="preserve">
формирования инвес- </w:t>
            </w:r>
            <w:r>
              <w:br/>
            </w:r>
            <w:r>
              <w:rPr>
                <w:rFonts w:ascii="Times New Roman"/>
                <w:b w:val="false"/>
                <w:i w:val="false"/>
                <w:color w:val="000000"/>
                <w:sz w:val="20"/>
              </w:rPr>
              <w:t xml:space="preserve">
тиционной политики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Тренинга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экономической и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ной реформы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w:t>
            </w:r>
            <w:r>
              <w:br/>
            </w:r>
            <w:r>
              <w:rPr>
                <w:rFonts w:ascii="Times New Roman"/>
                <w:b w:val="false"/>
                <w:i w:val="false"/>
                <w:color w:val="000000"/>
                <w:sz w:val="20"/>
              </w:rPr>
              <w:t xml:space="preserve">
Всемирного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ОБСЕ,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отправит </w:t>
            </w:r>
            <w:r>
              <w:br/>
            </w:r>
            <w:r>
              <w:rPr>
                <w:rFonts w:ascii="Times New Roman"/>
                <w:b w:val="false"/>
                <w:i w:val="false"/>
                <w:color w:val="000000"/>
                <w:sz w:val="20"/>
              </w:rPr>
              <w:t xml:space="preserve">
достаточ- </w:t>
            </w:r>
            <w:r>
              <w:br/>
            </w:r>
            <w:r>
              <w:rPr>
                <w:rFonts w:ascii="Times New Roman"/>
                <w:b w:val="false"/>
                <w:i w:val="false"/>
                <w:color w:val="000000"/>
                <w:sz w:val="20"/>
              </w:rPr>
              <w:t xml:space="preserve">
ное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на про- </w:t>
            </w:r>
            <w:r>
              <w:br/>
            </w:r>
            <w:r>
              <w:rPr>
                <w:rFonts w:ascii="Times New Roman"/>
                <w:b w:val="false"/>
                <w:i w:val="false"/>
                <w:color w:val="000000"/>
                <w:sz w:val="20"/>
              </w:rPr>
              <w:t xml:space="preserve">
хождения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сессий и </w:t>
            </w:r>
            <w:r>
              <w:br/>
            </w:r>
            <w:r>
              <w:rPr>
                <w:rFonts w:ascii="Times New Roman"/>
                <w:b w:val="false"/>
                <w:i w:val="false"/>
                <w:color w:val="000000"/>
                <w:sz w:val="20"/>
              </w:rPr>
              <w:t xml:space="preserve">
на учеб- </w:t>
            </w:r>
            <w:r>
              <w:br/>
            </w:r>
            <w:r>
              <w:rPr>
                <w:rFonts w:ascii="Times New Roman"/>
                <w:b w:val="false"/>
                <w:i w:val="false"/>
                <w:color w:val="000000"/>
                <w:sz w:val="20"/>
              </w:rPr>
              <w:t xml:space="preserve">
ную </w:t>
            </w:r>
            <w:r>
              <w:br/>
            </w:r>
            <w:r>
              <w:rPr>
                <w:rFonts w:ascii="Times New Roman"/>
                <w:b w:val="false"/>
                <w:i w:val="false"/>
                <w:color w:val="000000"/>
                <w:sz w:val="20"/>
              </w:rPr>
              <w:t xml:space="preserve">
поездку </w:t>
            </w:r>
          </w:p>
        </w:tc>
      </w:tr>
      <w:tr>
        <w:trPr>
          <w:trHeight w:val="442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Компонент 1, результат 4: </w:t>
            </w:r>
            <w:r>
              <w:br/>
            </w:r>
            <w:r>
              <w:rPr>
                <w:rFonts w:ascii="Times New Roman"/>
                <w:b w:val="false"/>
                <w:i w:val="false"/>
                <w:color w:val="000000"/>
                <w:sz w:val="20"/>
              </w:rPr>
              <w:t xml:space="preserve">
Усиление принципов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управления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Ряд отчетов </w:t>
            </w:r>
            <w:r>
              <w:br/>
            </w:r>
            <w:r>
              <w:rPr>
                <w:rFonts w:ascii="Times New Roman"/>
                <w:b w:val="false"/>
                <w:i w:val="false"/>
                <w:color w:val="000000"/>
                <w:sz w:val="20"/>
              </w:rPr>
              <w:t xml:space="preserve">
Всемирного </w:t>
            </w:r>
            <w:r>
              <w:br/>
            </w:r>
            <w:r>
              <w:rPr>
                <w:rFonts w:ascii="Times New Roman"/>
                <w:b w:val="false"/>
                <w:i w:val="false"/>
                <w:color w:val="000000"/>
                <w:sz w:val="20"/>
              </w:rPr>
              <w:t xml:space="preserve">
Банка, ОБСЕ, </w:t>
            </w:r>
            <w:r>
              <w:br/>
            </w:r>
            <w:r>
              <w:rPr>
                <w:rFonts w:ascii="Times New Roman"/>
                <w:b w:val="false"/>
                <w:i w:val="false"/>
                <w:color w:val="000000"/>
                <w:sz w:val="20"/>
              </w:rPr>
              <w:t xml:space="preserve">
ОБСЕ/Бюро по </w:t>
            </w:r>
            <w:r>
              <w:br/>
            </w:r>
            <w:r>
              <w:rPr>
                <w:rFonts w:ascii="Times New Roman"/>
                <w:b w:val="false"/>
                <w:i w:val="false"/>
                <w:color w:val="000000"/>
                <w:sz w:val="20"/>
              </w:rPr>
              <w:t xml:space="preserve">
демократическим </w:t>
            </w:r>
            <w:r>
              <w:br/>
            </w:r>
            <w:r>
              <w:rPr>
                <w:rFonts w:ascii="Times New Roman"/>
                <w:b w:val="false"/>
                <w:i w:val="false"/>
                <w:color w:val="000000"/>
                <w:sz w:val="20"/>
              </w:rPr>
              <w:t xml:space="preserve">
институтам и </w:t>
            </w:r>
            <w:r>
              <w:br/>
            </w:r>
            <w:r>
              <w:rPr>
                <w:rFonts w:ascii="Times New Roman"/>
                <w:b w:val="false"/>
                <w:i w:val="false"/>
                <w:color w:val="000000"/>
                <w:sz w:val="20"/>
              </w:rPr>
              <w:t xml:space="preserve">
правам человека </w:t>
            </w:r>
            <w:r>
              <w:br/>
            </w:r>
            <w:r>
              <w:rPr>
                <w:rFonts w:ascii="Times New Roman"/>
                <w:b w:val="false"/>
                <w:i w:val="false"/>
                <w:color w:val="000000"/>
                <w:sz w:val="20"/>
              </w:rPr>
              <w:t xml:space="preserve">
ОБСЕ и ряд </w:t>
            </w:r>
            <w:r>
              <w:br/>
            </w:r>
            <w:r>
              <w:rPr>
                <w:rFonts w:ascii="Times New Roman"/>
                <w:b w:val="false"/>
                <w:i w:val="false"/>
                <w:color w:val="000000"/>
                <w:sz w:val="20"/>
              </w:rPr>
              <w:t xml:space="preserve">
газетных </w:t>
            </w:r>
            <w:r>
              <w:br/>
            </w:r>
            <w:r>
              <w:rPr>
                <w:rFonts w:ascii="Times New Roman"/>
                <w:b w:val="false"/>
                <w:i w:val="false"/>
                <w:color w:val="000000"/>
                <w:sz w:val="20"/>
              </w:rPr>
              <w:t xml:space="preserve">
статей, в кото- </w:t>
            </w:r>
            <w:r>
              <w:br/>
            </w:r>
            <w:r>
              <w:rPr>
                <w:rFonts w:ascii="Times New Roman"/>
                <w:b w:val="false"/>
                <w:i w:val="false"/>
                <w:color w:val="000000"/>
                <w:sz w:val="20"/>
              </w:rPr>
              <w:t xml:space="preserve">
рых упоминается </w:t>
            </w:r>
            <w:r>
              <w:br/>
            </w:r>
            <w:r>
              <w:rPr>
                <w:rFonts w:ascii="Times New Roman"/>
                <w:b w:val="false"/>
                <w:i w:val="false"/>
                <w:color w:val="000000"/>
                <w:sz w:val="20"/>
              </w:rPr>
              <w:t xml:space="preserve">
прогресс в об- </w:t>
            </w:r>
            <w:r>
              <w:br/>
            </w:r>
            <w:r>
              <w:rPr>
                <w:rFonts w:ascii="Times New Roman"/>
                <w:b w:val="false"/>
                <w:i w:val="false"/>
                <w:color w:val="000000"/>
                <w:sz w:val="20"/>
              </w:rPr>
              <w:t xml:space="preserve">
ласти обеспече- </w:t>
            </w:r>
            <w:r>
              <w:br/>
            </w:r>
            <w:r>
              <w:rPr>
                <w:rFonts w:ascii="Times New Roman"/>
                <w:b w:val="false"/>
                <w:i w:val="false"/>
                <w:color w:val="000000"/>
                <w:sz w:val="20"/>
              </w:rPr>
              <w:t xml:space="preserve">
ния прозрачнос- </w:t>
            </w:r>
            <w:r>
              <w:br/>
            </w:r>
            <w:r>
              <w:rPr>
                <w:rFonts w:ascii="Times New Roman"/>
                <w:b w:val="false"/>
                <w:i w:val="false"/>
                <w:color w:val="000000"/>
                <w:sz w:val="20"/>
              </w:rPr>
              <w:t xml:space="preserve">
ти политических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(включая госу- </w:t>
            </w:r>
            <w:r>
              <w:br/>
            </w:r>
            <w:r>
              <w:rPr>
                <w:rFonts w:ascii="Times New Roman"/>
                <w:b w:val="false"/>
                <w:i w:val="false"/>
                <w:color w:val="000000"/>
                <w:sz w:val="20"/>
              </w:rPr>
              <w:t xml:space="preserve">
дарственный </w:t>
            </w:r>
            <w:r>
              <w:br/>
            </w:r>
            <w:r>
              <w:rPr>
                <w:rFonts w:ascii="Times New Roman"/>
                <w:b w:val="false"/>
                <w:i w:val="false"/>
                <w:color w:val="000000"/>
                <w:sz w:val="20"/>
              </w:rPr>
              <w:t xml:space="preserve">
бюджет) и </w:t>
            </w:r>
            <w:r>
              <w:br/>
            </w:r>
            <w:r>
              <w:rPr>
                <w:rFonts w:ascii="Times New Roman"/>
                <w:b w:val="false"/>
                <w:i w:val="false"/>
                <w:color w:val="000000"/>
                <w:sz w:val="20"/>
              </w:rPr>
              <w:t xml:space="preserve">
демократизацию </w:t>
            </w:r>
            <w:r>
              <w:br/>
            </w:r>
            <w:r>
              <w:rPr>
                <w:rFonts w:ascii="Times New Roman"/>
                <w:b w:val="false"/>
                <w:i w:val="false"/>
                <w:color w:val="000000"/>
                <w:sz w:val="20"/>
              </w:rPr>
              <w:t xml:space="preserve">
общества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по-преж- </w:t>
            </w:r>
            <w:r>
              <w:br/>
            </w:r>
            <w:r>
              <w:rPr>
                <w:rFonts w:ascii="Times New Roman"/>
                <w:b w:val="false"/>
                <w:i w:val="false"/>
                <w:color w:val="000000"/>
                <w:sz w:val="20"/>
              </w:rPr>
              <w:t xml:space="preserve">
нему </w:t>
            </w:r>
            <w:r>
              <w:br/>
            </w:r>
            <w:r>
              <w:rPr>
                <w:rFonts w:ascii="Times New Roman"/>
                <w:b w:val="false"/>
                <w:i w:val="false"/>
                <w:color w:val="000000"/>
                <w:sz w:val="20"/>
              </w:rPr>
              <w:t xml:space="preserve">
приверже- </w:t>
            </w:r>
            <w:r>
              <w:br/>
            </w:r>
            <w:r>
              <w:rPr>
                <w:rFonts w:ascii="Times New Roman"/>
                <w:b w:val="false"/>
                <w:i w:val="false"/>
                <w:color w:val="000000"/>
                <w:sz w:val="20"/>
              </w:rPr>
              <w:t xml:space="preserve">
но прин- </w:t>
            </w:r>
            <w:r>
              <w:br/>
            </w:r>
            <w:r>
              <w:rPr>
                <w:rFonts w:ascii="Times New Roman"/>
                <w:b w:val="false"/>
                <w:i w:val="false"/>
                <w:color w:val="000000"/>
                <w:sz w:val="20"/>
              </w:rPr>
              <w:t xml:space="preserve">
ципам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Меро- </w:t>
            </w:r>
            <w:r>
              <w:br/>
            </w:r>
            <w:r>
              <w:rPr>
                <w:rFonts w:ascii="Times New Roman"/>
                <w:b w:val="false"/>
                <w:i w:val="false"/>
                <w:color w:val="000000"/>
                <w:sz w:val="20"/>
              </w:rPr>
              <w:t>
</w:t>
            </w:r>
            <w:r>
              <w:rPr>
                <w:rFonts w:ascii="Times New Roman"/>
                <w:b/>
                <w:i w:val="false"/>
                <w:color w:val="000000"/>
                <w:sz w:val="20"/>
              </w:rPr>
              <w:t xml:space="preserve">прия- </w:t>
            </w:r>
            <w:r>
              <w:br/>
            </w:r>
            <w:r>
              <w:rPr>
                <w:rFonts w:ascii="Times New Roman"/>
                <w:b w:val="false"/>
                <w:i w:val="false"/>
                <w:color w:val="000000"/>
                <w:sz w:val="20"/>
              </w:rPr>
              <w:t>
</w:t>
            </w:r>
            <w:r>
              <w:rPr>
                <w:rFonts w:ascii="Times New Roman"/>
                <w:b/>
                <w:i w:val="false"/>
                <w:color w:val="000000"/>
                <w:sz w:val="20"/>
              </w:rPr>
              <w:t xml:space="preserve">тия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Индикативный пере- </w:t>
            </w:r>
            <w:r>
              <w:br/>
            </w:r>
            <w:r>
              <w:rPr>
                <w:rFonts w:ascii="Times New Roman"/>
                <w:b w:val="false"/>
                <w:i w:val="false"/>
                <w:color w:val="000000"/>
                <w:sz w:val="20"/>
              </w:rPr>
              <w:t>
</w:t>
            </w:r>
            <w:r>
              <w:rPr>
                <w:rFonts w:ascii="Times New Roman"/>
                <w:b/>
                <w:i w:val="false"/>
                <w:color w:val="000000"/>
                <w:sz w:val="20"/>
              </w:rPr>
              <w:t xml:space="preserve">чень мероприятий в </w:t>
            </w:r>
            <w:r>
              <w:br/>
            </w:r>
            <w:r>
              <w:rPr>
                <w:rFonts w:ascii="Times New Roman"/>
                <w:b w:val="false"/>
                <w:i w:val="false"/>
                <w:color w:val="000000"/>
                <w:sz w:val="20"/>
              </w:rPr>
              <w:t>
</w:t>
            </w:r>
            <w:r>
              <w:rPr>
                <w:rFonts w:ascii="Times New Roman"/>
                <w:b/>
                <w:i w:val="false"/>
                <w:color w:val="000000"/>
                <w:sz w:val="20"/>
              </w:rPr>
              <w:t xml:space="preserve">рамках </w:t>
            </w:r>
            <w:r>
              <w:br/>
            </w:r>
            <w:r>
              <w:rPr>
                <w:rFonts w:ascii="Times New Roman"/>
                <w:b w:val="false"/>
                <w:i w:val="false"/>
                <w:color w:val="000000"/>
                <w:sz w:val="20"/>
              </w:rPr>
              <w:t>
</w:t>
            </w:r>
            <w:r>
              <w:rPr>
                <w:rFonts w:ascii="Times New Roman"/>
                <w:b/>
                <w:i w:val="false"/>
                <w:color w:val="000000"/>
                <w:sz w:val="20"/>
              </w:rPr>
              <w:t xml:space="preserve">компонента 1: </w:t>
            </w:r>
            <w:r>
              <w:br/>
            </w:r>
            <w:r>
              <w:rPr>
                <w:rFonts w:ascii="Times New Roman"/>
                <w:b w:val="false"/>
                <w:i w:val="false"/>
                <w:color w:val="000000"/>
                <w:sz w:val="20"/>
              </w:rPr>
              <w:t xml:space="preserve">
1. Команда Проекта </w:t>
            </w:r>
            <w:r>
              <w:br/>
            </w:r>
            <w:r>
              <w:rPr>
                <w:rFonts w:ascii="Times New Roman"/>
                <w:b w:val="false"/>
                <w:i w:val="false"/>
                <w:color w:val="000000"/>
                <w:sz w:val="20"/>
              </w:rPr>
              <w:t xml:space="preserve">
осуществит выпуск по </w:t>
            </w:r>
            <w:r>
              <w:br/>
            </w:r>
            <w:r>
              <w:rPr>
                <w:rFonts w:ascii="Times New Roman"/>
                <w:b w:val="false"/>
                <w:i w:val="false"/>
                <w:color w:val="000000"/>
                <w:sz w:val="20"/>
              </w:rPr>
              <w:t xml:space="preserve">
меньшей мере одной </w:t>
            </w:r>
            <w:r>
              <w:br/>
            </w:r>
            <w:r>
              <w:rPr>
                <w:rFonts w:ascii="Times New Roman"/>
                <w:b w:val="false"/>
                <w:i w:val="false"/>
                <w:color w:val="000000"/>
                <w:sz w:val="20"/>
              </w:rPr>
              <w:t xml:space="preserve">
публикации по </w:t>
            </w:r>
            <w:r>
              <w:br/>
            </w:r>
            <w:r>
              <w:rPr>
                <w:rFonts w:ascii="Times New Roman"/>
                <w:b w:val="false"/>
                <w:i w:val="false"/>
                <w:color w:val="000000"/>
                <w:sz w:val="20"/>
              </w:rPr>
              <w:t xml:space="preserve">
вопросам, связанным </w:t>
            </w:r>
            <w:r>
              <w:br/>
            </w:r>
            <w:r>
              <w:rPr>
                <w:rFonts w:ascii="Times New Roman"/>
                <w:b w:val="false"/>
                <w:i w:val="false"/>
                <w:color w:val="000000"/>
                <w:sz w:val="20"/>
              </w:rPr>
              <w:t xml:space="preserve">
с нормативно- </w:t>
            </w:r>
            <w:r>
              <w:br/>
            </w:r>
            <w:r>
              <w:rPr>
                <w:rFonts w:ascii="Times New Roman"/>
                <w:b w:val="false"/>
                <w:i w:val="false"/>
                <w:color w:val="000000"/>
                <w:sz w:val="20"/>
              </w:rPr>
              <w:t xml:space="preserve">
правовой базой ЕС </w:t>
            </w:r>
            <w:r>
              <w:br/>
            </w:r>
            <w:r>
              <w:rPr>
                <w:rFonts w:ascii="Times New Roman"/>
                <w:b w:val="false"/>
                <w:i w:val="false"/>
                <w:color w:val="000000"/>
                <w:sz w:val="20"/>
              </w:rPr>
              <w:t xml:space="preserve">
(acquis </w:t>
            </w:r>
            <w:r>
              <w:br/>
            </w:r>
            <w:r>
              <w:rPr>
                <w:rFonts w:ascii="Times New Roman"/>
                <w:b w:val="false"/>
                <w:i w:val="false"/>
                <w:color w:val="000000"/>
                <w:sz w:val="20"/>
              </w:rPr>
              <w:t xml:space="preserve">
communautaire),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Казахстана в области </w:t>
            </w:r>
            <w:r>
              <w:br/>
            </w:r>
            <w:r>
              <w:rPr>
                <w:rFonts w:ascii="Times New Roman"/>
                <w:b w:val="false"/>
                <w:i w:val="false"/>
                <w:color w:val="000000"/>
                <w:sz w:val="20"/>
              </w:rPr>
              <w:t xml:space="preserve">
торговли и инвес- </w:t>
            </w:r>
            <w:r>
              <w:br/>
            </w:r>
            <w:r>
              <w:rPr>
                <w:rFonts w:ascii="Times New Roman"/>
                <w:b w:val="false"/>
                <w:i w:val="false"/>
                <w:color w:val="000000"/>
                <w:sz w:val="20"/>
              </w:rPr>
              <w:t xml:space="preserve">
тиций, а также </w:t>
            </w:r>
            <w:r>
              <w:br/>
            </w:r>
            <w:r>
              <w:rPr>
                <w:rFonts w:ascii="Times New Roman"/>
                <w:b w:val="false"/>
                <w:i w:val="false"/>
                <w:color w:val="000000"/>
                <w:sz w:val="20"/>
              </w:rPr>
              <w:t xml:space="preserve">
процессом законо- </w:t>
            </w:r>
            <w:r>
              <w:br/>
            </w:r>
            <w:r>
              <w:rPr>
                <w:rFonts w:ascii="Times New Roman"/>
                <w:b w:val="false"/>
                <w:i w:val="false"/>
                <w:color w:val="000000"/>
                <w:sz w:val="20"/>
              </w:rPr>
              <w:t xml:space="preserve">
творчества. </w:t>
            </w:r>
            <w:r>
              <w:br/>
            </w:r>
            <w:r>
              <w:rPr>
                <w:rFonts w:ascii="Times New Roman"/>
                <w:b w:val="false"/>
                <w:i w:val="false"/>
                <w:color w:val="000000"/>
                <w:sz w:val="20"/>
              </w:rPr>
              <w:t xml:space="preserve">
2. Команда Проекта </w:t>
            </w:r>
            <w:r>
              <w:br/>
            </w:r>
            <w:r>
              <w:rPr>
                <w:rFonts w:ascii="Times New Roman"/>
                <w:b w:val="false"/>
                <w:i w:val="false"/>
                <w:color w:val="000000"/>
                <w:sz w:val="20"/>
              </w:rPr>
              <w:t xml:space="preserve">
подготовит по </w:t>
            </w:r>
            <w:r>
              <w:br/>
            </w:r>
            <w:r>
              <w:rPr>
                <w:rFonts w:ascii="Times New Roman"/>
                <w:b w:val="false"/>
                <w:i w:val="false"/>
                <w:color w:val="000000"/>
                <w:sz w:val="20"/>
              </w:rPr>
              <w:t xml:space="preserve">
меньшей мере одно </w:t>
            </w:r>
            <w:r>
              <w:br/>
            </w:r>
            <w:r>
              <w:rPr>
                <w:rFonts w:ascii="Times New Roman"/>
                <w:b w:val="false"/>
                <w:i w:val="false"/>
                <w:color w:val="000000"/>
                <w:sz w:val="20"/>
              </w:rPr>
              <w:t xml:space="preserve">
исследование ситуа- </w:t>
            </w:r>
            <w:r>
              <w:br/>
            </w:r>
            <w:r>
              <w:rPr>
                <w:rFonts w:ascii="Times New Roman"/>
                <w:b w:val="false"/>
                <w:i w:val="false"/>
                <w:color w:val="000000"/>
                <w:sz w:val="20"/>
              </w:rPr>
              <w:t xml:space="preserve">
ции в отношении по </w:t>
            </w:r>
            <w:r>
              <w:br/>
            </w:r>
            <w:r>
              <w:rPr>
                <w:rFonts w:ascii="Times New Roman"/>
                <w:b w:val="false"/>
                <w:i w:val="false"/>
                <w:color w:val="000000"/>
                <w:sz w:val="20"/>
              </w:rPr>
              <w:t xml:space="preserve">
меньшей мере одного </w:t>
            </w:r>
            <w:r>
              <w:br/>
            </w:r>
            <w:r>
              <w:rPr>
                <w:rFonts w:ascii="Times New Roman"/>
                <w:b w:val="false"/>
                <w:i w:val="false"/>
                <w:color w:val="000000"/>
                <w:sz w:val="20"/>
              </w:rPr>
              <w:t xml:space="preserve">
законопроекта в </w:t>
            </w:r>
            <w:r>
              <w:br/>
            </w:r>
            <w:r>
              <w:rPr>
                <w:rFonts w:ascii="Times New Roman"/>
                <w:b w:val="false"/>
                <w:i w:val="false"/>
                <w:color w:val="000000"/>
                <w:sz w:val="20"/>
              </w:rPr>
              <w:t xml:space="preserve">
области торговли и </w:t>
            </w:r>
            <w:r>
              <w:br/>
            </w:r>
            <w:r>
              <w:rPr>
                <w:rFonts w:ascii="Times New Roman"/>
                <w:b w:val="false"/>
                <w:i w:val="false"/>
                <w:color w:val="000000"/>
                <w:sz w:val="20"/>
              </w:rPr>
              <w:t xml:space="preserve">
инвестиций, в подго- </w:t>
            </w:r>
            <w:r>
              <w:br/>
            </w:r>
            <w:r>
              <w:rPr>
                <w:rFonts w:ascii="Times New Roman"/>
                <w:b w:val="false"/>
                <w:i w:val="false"/>
                <w:color w:val="000000"/>
                <w:sz w:val="20"/>
              </w:rPr>
              <w:t xml:space="preserve">
товке которого ко- </w:t>
            </w:r>
            <w:r>
              <w:br/>
            </w:r>
            <w:r>
              <w:rPr>
                <w:rFonts w:ascii="Times New Roman"/>
                <w:b w:val="false"/>
                <w:i w:val="false"/>
                <w:color w:val="000000"/>
                <w:sz w:val="20"/>
              </w:rPr>
              <w:t xml:space="preserve">
манда предоставляла </w:t>
            </w:r>
            <w:r>
              <w:br/>
            </w:r>
            <w:r>
              <w:rPr>
                <w:rFonts w:ascii="Times New Roman"/>
                <w:b w:val="false"/>
                <w:i w:val="false"/>
                <w:color w:val="000000"/>
                <w:sz w:val="20"/>
              </w:rPr>
              <w:t xml:space="preserve">
помощь на стадии </w:t>
            </w:r>
            <w:r>
              <w:br/>
            </w:r>
            <w:r>
              <w:rPr>
                <w:rFonts w:ascii="Times New Roman"/>
                <w:b w:val="false"/>
                <w:i w:val="false"/>
                <w:color w:val="000000"/>
                <w:sz w:val="20"/>
              </w:rPr>
              <w:t xml:space="preserve">
"пути" законопроекта </w:t>
            </w:r>
            <w:r>
              <w:br/>
            </w:r>
            <w:r>
              <w:rPr>
                <w:rFonts w:ascii="Times New Roman"/>
                <w:b w:val="false"/>
                <w:i w:val="false"/>
                <w:color w:val="000000"/>
                <w:sz w:val="20"/>
              </w:rPr>
              <w:t xml:space="preserve">
(-ов) в процессе </w:t>
            </w:r>
            <w:r>
              <w:br/>
            </w:r>
            <w:r>
              <w:rPr>
                <w:rFonts w:ascii="Times New Roman"/>
                <w:b w:val="false"/>
                <w:i w:val="false"/>
                <w:color w:val="000000"/>
                <w:sz w:val="20"/>
              </w:rPr>
              <w:t xml:space="preserve">
законотворчества. </w:t>
            </w:r>
            <w:r>
              <w:br/>
            </w:r>
            <w:r>
              <w:rPr>
                <w:rFonts w:ascii="Times New Roman"/>
                <w:b w:val="false"/>
                <w:i w:val="false"/>
                <w:color w:val="000000"/>
                <w:sz w:val="20"/>
              </w:rPr>
              <w:t xml:space="preserve">
3. Команда Проекта </w:t>
            </w:r>
            <w:r>
              <w:br/>
            </w:r>
            <w:r>
              <w:rPr>
                <w:rFonts w:ascii="Times New Roman"/>
                <w:b w:val="false"/>
                <w:i w:val="false"/>
                <w:color w:val="000000"/>
                <w:sz w:val="20"/>
              </w:rPr>
              <w:t xml:space="preserve">
будет предоставлять </w:t>
            </w:r>
            <w:r>
              <w:br/>
            </w:r>
            <w:r>
              <w:rPr>
                <w:rFonts w:ascii="Times New Roman"/>
                <w:b w:val="false"/>
                <w:i w:val="false"/>
                <w:color w:val="000000"/>
                <w:sz w:val="20"/>
              </w:rPr>
              <w:t xml:space="preserve">
обширный юридический </w:t>
            </w:r>
            <w:r>
              <w:br/>
            </w:r>
            <w:r>
              <w:rPr>
                <w:rFonts w:ascii="Times New Roman"/>
                <w:b w:val="false"/>
                <w:i w:val="false"/>
                <w:color w:val="000000"/>
                <w:sz w:val="20"/>
              </w:rPr>
              <w:t xml:space="preserve">
тренинг для предста- </w:t>
            </w:r>
            <w:r>
              <w:br/>
            </w:r>
            <w:r>
              <w:rPr>
                <w:rFonts w:ascii="Times New Roman"/>
                <w:b w:val="false"/>
                <w:i w:val="false"/>
                <w:color w:val="000000"/>
                <w:sz w:val="20"/>
              </w:rPr>
              <w:t xml:space="preserve">
вителей линейных </w:t>
            </w:r>
            <w:r>
              <w:br/>
            </w:r>
            <w:r>
              <w:rPr>
                <w:rFonts w:ascii="Times New Roman"/>
                <w:b w:val="false"/>
                <w:i w:val="false"/>
                <w:color w:val="000000"/>
                <w:sz w:val="20"/>
              </w:rPr>
              <w:t xml:space="preserve">
министерств. </w:t>
            </w:r>
            <w:r>
              <w:br/>
            </w:r>
            <w:r>
              <w:rPr>
                <w:rFonts w:ascii="Times New Roman"/>
                <w:b w:val="false"/>
                <w:i w:val="false"/>
                <w:color w:val="000000"/>
                <w:sz w:val="20"/>
              </w:rPr>
              <w:t xml:space="preserve">
4. Команда Проекта </w:t>
            </w:r>
            <w:r>
              <w:br/>
            </w:r>
            <w:r>
              <w:rPr>
                <w:rFonts w:ascii="Times New Roman"/>
                <w:b w:val="false"/>
                <w:i w:val="false"/>
                <w:color w:val="000000"/>
                <w:sz w:val="20"/>
              </w:rPr>
              <w:t xml:space="preserve">
будет предоставлять </w:t>
            </w:r>
            <w:r>
              <w:br/>
            </w:r>
            <w:r>
              <w:rPr>
                <w:rFonts w:ascii="Times New Roman"/>
                <w:b w:val="false"/>
                <w:i w:val="false"/>
                <w:color w:val="000000"/>
                <w:sz w:val="20"/>
              </w:rPr>
              <w:t xml:space="preserve">
обширный тренинг для </w:t>
            </w:r>
            <w:r>
              <w:br/>
            </w:r>
            <w:r>
              <w:rPr>
                <w:rFonts w:ascii="Times New Roman"/>
                <w:b w:val="false"/>
                <w:i w:val="false"/>
                <w:color w:val="000000"/>
                <w:sz w:val="20"/>
              </w:rPr>
              <w:t xml:space="preserve">
представителей </w:t>
            </w:r>
            <w:r>
              <w:br/>
            </w:r>
            <w:r>
              <w:rPr>
                <w:rFonts w:ascii="Times New Roman"/>
                <w:b w:val="false"/>
                <w:i w:val="false"/>
                <w:color w:val="000000"/>
                <w:sz w:val="20"/>
              </w:rPr>
              <w:t xml:space="preserve">
линейных министерств </w:t>
            </w:r>
            <w:r>
              <w:br/>
            </w:r>
            <w:r>
              <w:rPr>
                <w:rFonts w:ascii="Times New Roman"/>
                <w:b w:val="false"/>
                <w:i w:val="false"/>
                <w:color w:val="000000"/>
                <w:sz w:val="20"/>
              </w:rPr>
              <w:t xml:space="preserve">
по экономическим </w:t>
            </w:r>
            <w:r>
              <w:br/>
            </w:r>
            <w:r>
              <w:rPr>
                <w:rFonts w:ascii="Times New Roman"/>
                <w:b w:val="false"/>
                <w:i w:val="false"/>
                <w:color w:val="000000"/>
                <w:sz w:val="20"/>
              </w:rPr>
              <w:t xml:space="preserve">
(улучшение инвести- </w:t>
            </w:r>
            <w:r>
              <w:br/>
            </w:r>
            <w:r>
              <w:rPr>
                <w:rFonts w:ascii="Times New Roman"/>
                <w:b w:val="false"/>
                <w:i w:val="false"/>
                <w:color w:val="000000"/>
                <w:sz w:val="20"/>
              </w:rPr>
              <w:t xml:space="preserve">
ционного климата, </w:t>
            </w:r>
            <w:r>
              <w:br/>
            </w:r>
            <w:r>
              <w:rPr>
                <w:rFonts w:ascii="Times New Roman"/>
                <w:b w:val="false"/>
                <w:i w:val="false"/>
                <w:color w:val="000000"/>
                <w:sz w:val="20"/>
              </w:rPr>
              <w:t xml:space="preserve">
продвижение внешней </w:t>
            </w:r>
            <w:r>
              <w:br/>
            </w:r>
            <w:r>
              <w:rPr>
                <w:rFonts w:ascii="Times New Roman"/>
                <w:b w:val="false"/>
                <w:i w:val="false"/>
                <w:color w:val="000000"/>
                <w:sz w:val="20"/>
              </w:rPr>
              <w:t xml:space="preserve">
торговли, и т.д.) </w:t>
            </w:r>
            <w:r>
              <w:br/>
            </w:r>
            <w:r>
              <w:rPr>
                <w:rFonts w:ascii="Times New Roman"/>
                <w:b w:val="false"/>
                <w:i w:val="false"/>
                <w:color w:val="000000"/>
                <w:sz w:val="20"/>
              </w:rPr>
              <w:t xml:space="preserve">
вопросам и поддержи- </w:t>
            </w:r>
            <w:r>
              <w:br/>
            </w:r>
            <w:r>
              <w:rPr>
                <w:rFonts w:ascii="Times New Roman"/>
                <w:b w:val="false"/>
                <w:i w:val="false"/>
                <w:color w:val="000000"/>
                <w:sz w:val="20"/>
              </w:rPr>
              <w:t xml:space="preserve">
вать вопросы админи- </w:t>
            </w:r>
            <w:r>
              <w:br/>
            </w:r>
            <w:r>
              <w:rPr>
                <w:rFonts w:ascii="Times New Roman"/>
                <w:b w:val="false"/>
                <w:i w:val="false"/>
                <w:color w:val="000000"/>
                <w:sz w:val="20"/>
              </w:rPr>
              <w:t xml:space="preserve">
стративной реформы в </w:t>
            </w:r>
            <w:r>
              <w:br/>
            </w:r>
            <w:r>
              <w:rPr>
                <w:rFonts w:ascii="Times New Roman"/>
                <w:b w:val="false"/>
                <w:i w:val="false"/>
                <w:color w:val="000000"/>
                <w:sz w:val="20"/>
              </w:rPr>
              <w:t xml:space="preserve">
духе эффективного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5. Команда Проекта </w:t>
            </w:r>
            <w:r>
              <w:br/>
            </w:r>
            <w:r>
              <w:rPr>
                <w:rFonts w:ascii="Times New Roman"/>
                <w:b w:val="false"/>
                <w:i w:val="false"/>
                <w:color w:val="000000"/>
                <w:sz w:val="20"/>
              </w:rPr>
              <w:t xml:space="preserve">
будет концентриро- </w:t>
            </w:r>
            <w:r>
              <w:br/>
            </w:r>
            <w:r>
              <w:rPr>
                <w:rFonts w:ascii="Times New Roman"/>
                <w:b w:val="false"/>
                <w:i w:val="false"/>
                <w:color w:val="000000"/>
                <w:sz w:val="20"/>
              </w:rPr>
              <w:t xml:space="preserve">
ваться на вопросах </w:t>
            </w:r>
            <w:r>
              <w:br/>
            </w:r>
            <w:r>
              <w:rPr>
                <w:rFonts w:ascii="Times New Roman"/>
                <w:b w:val="false"/>
                <w:i w:val="false"/>
                <w:color w:val="000000"/>
                <w:sz w:val="20"/>
              </w:rPr>
              <w:t xml:space="preserve">
улучшения делового 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климата, таких как </w:t>
            </w:r>
            <w:r>
              <w:br/>
            </w:r>
            <w:r>
              <w:rPr>
                <w:rFonts w:ascii="Times New Roman"/>
                <w:b w:val="false"/>
                <w:i w:val="false"/>
                <w:color w:val="000000"/>
                <w:sz w:val="20"/>
              </w:rPr>
              <w:t xml:space="preserve">
определение и устра- </w:t>
            </w:r>
            <w:r>
              <w:br/>
            </w:r>
            <w:r>
              <w:rPr>
                <w:rFonts w:ascii="Times New Roman"/>
                <w:b w:val="false"/>
                <w:i w:val="false"/>
                <w:color w:val="000000"/>
                <w:sz w:val="20"/>
              </w:rPr>
              <w:t xml:space="preserve">
нение дискриминирую- </w:t>
            </w:r>
            <w:r>
              <w:br/>
            </w:r>
            <w:r>
              <w:rPr>
                <w:rFonts w:ascii="Times New Roman"/>
                <w:b w:val="false"/>
                <w:i w:val="false"/>
                <w:color w:val="000000"/>
                <w:sz w:val="20"/>
              </w:rPr>
              <w:t xml:space="preserve">
щих положений в </w:t>
            </w:r>
            <w:r>
              <w:br/>
            </w:r>
            <w:r>
              <w:rPr>
                <w:rFonts w:ascii="Times New Roman"/>
                <w:b w:val="false"/>
                <w:i w:val="false"/>
                <w:color w:val="000000"/>
                <w:sz w:val="20"/>
              </w:rPr>
              <w:t xml:space="preserve">
законодательстве в </w:t>
            </w:r>
            <w:r>
              <w:br/>
            </w:r>
            <w:r>
              <w:rPr>
                <w:rFonts w:ascii="Times New Roman"/>
                <w:b w:val="false"/>
                <w:i w:val="false"/>
                <w:color w:val="000000"/>
                <w:sz w:val="20"/>
              </w:rPr>
              <w:t xml:space="preserve">
отношении иностран- </w:t>
            </w:r>
            <w:r>
              <w:br/>
            </w:r>
            <w:r>
              <w:rPr>
                <w:rFonts w:ascii="Times New Roman"/>
                <w:b w:val="false"/>
                <w:i w:val="false"/>
                <w:color w:val="000000"/>
                <w:sz w:val="20"/>
              </w:rPr>
              <w:t xml:space="preserve">
ных инвесторов и </w:t>
            </w:r>
            <w:r>
              <w:br/>
            </w:r>
            <w:r>
              <w:rPr>
                <w:rFonts w:ascii="Times New Roman"/>
                <w:b w:val="false"/>
                <w:i w:val="false"/>
                <w:color w:val="000000"/>
                <w:sz w:val="20"/>
              </w:rPr>
              <w:t xml:space="preserve">
создания ими пред- </w:t>
            </w:r>
            <w:r>
              <w:br/>
            </w:r>
            <w:r>
              <w:rPr>
                <w:rFonts w:ascii="Times New Roman"/>
                <w:b w:val="false"/>
                <w:i w:val="false"/>
                <w:color w:val="000000"/>
                <w:sz w:val="20"/>
              </w:rPr>
              <w:t xml:space="preserve">
приятий, определение </w:t>
            </w:r>
            <w:r>
              <w:br/>
            </w:r>
            <w:r>
              <w:rPr>
                <w:rFonts w:ascii="Times New Roman"/>
                <w:b w:val="false"/>
                <w:i w:val="false"/>
                <w:color w:val="000000"/>
                <w:sz w:val="20"/>
              </w:rPr>
              <w:t xml:space="preserve">
и устранение админи- </w:t>
            </w:r>
            <w:r>
              <w:br/>
            </w:r>
            <w:r>
              <w:rPr>
                <w:rFonts w:ascii="Times New Roman"/>
                <w:b w:val="false"/>
                <w:i w:val="false"/>
                <w:color w:val="000000"/>
                <w:sz w:val="20"/>
              </w:rPr>
              <w:t xml:space="preserve">
стративных и норма- </w:t>
            </w:r>
            <w:r>
              <w:br/>
            </w:r>
            <w:r>
              <w:rPr>
                <w:rFonts w:ascii="Times New Roman"/>
                <w:b w:val="false"/>
                <w:i w:val="false"/>
                <w:color w:val="000000"/>
                <w:sz w:val="20"/>
              </w:rPr>
              <w:t xml:space="preserve">
тивных барьеров для </w:t>
            </w:r>
            <w:r>
              <w:br/>
            </w:r>
            <w:r>
              <w:rPr>
                <w:rFonts w:ascii="Times New Roman"/>
                <w:b w:val="false"/>
                <w:i w:val="false"/>
                <w:color w:val="000000"/>
                <w:sz w:val="20"/>
              </w:rPr>
              <w:t xml:space="preserve">
бизнеса, а также </w:t>
            </w:r>
            <w:r>
              <w:br/>
            </w:r>
            <w:r>
              <w:rPr>
                <w:rFonts w:ascii="Times New Roman"/>
                <w:b w:val="false"/>
                <w:i w:val="false"/>
                <w:color w:val="000000"/>
                <w:sz w:val="20"/>
              </w:rPr>
              <w:t xml:space="preserve">
улучшение режима </w:t>
            </w:r>
            <w:r>
              <w:br/>
            </w:r>
            <w:r>
              <w:rPr>
                <w:rFonts w:ascii="Times New Roman"/>
                <w:b w:val="false"/>
                <w:i w:val="false"/>
                <w:color w:val="000000"/>
                <w:sz w:val="20"/>
              </w:rPr>
              <w:t xml:space="preserve">
оценки стандартов и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6. Представительство </w:t>
            </w:r>
            <w:r>
              <w:br/>
            </w:r>
            <w:r>
              <w:rPr>
                <w:rFonts w:ascii="Times New Roman"/>
                <w:b w:val="false"/>
                <w:i w:val="false"/>
                <w:color w:val="000000"/>
                <w:sz w:val="20"/>
              </w:rPr>
              <w:t xml:space="preserve">
осуществит попытку </w:t>
            </w:r>
            <w:r>
              <w:br/>
            </w:r>
            <w:r>
              <w:rPr>
                <w:rFonts w:ascii="Times New Roman"/>
                <w:b w:val="false"/>
                <w:i w:val="false"/>
                <w:color w:val="000000"/>
                <w:sz w:val="20"/>
              </w:rPr>
              <w:t xml:space="preserve">
заключения партнер- </w:t>
            </w:r>
            <w:r>
              <w:br/>
            </w:r>
            <w:r>
              <w:rPr>
                <w:rFonts w:ascii="Times New Roman"/>
                <w:b w:val="false"/>
                <w:i w:val="false"/>
                <w:color w:val="000000"/>
                <w:sz w:val="20"/>
              </w:rPr>
              <w:t xml:space="preserve">
ских соглашений </w:t>
            </w:r>
            <w:r>
              <w:br/>
            </w:r>
            <w:r>
              <w:rPr>
                <w:rFonts w:ascii="Times New Roman"/>
                <w:b w:val="false"/>
                <w:i w:val="false"/>
                <w:color w:val="000000"/>
                <w:sz w:val="20"/>
              </w:rPr>
              <w:t xml:space="preserve">
между Комиссией, </w:t>
            </w:r>
            <w:r>
              <w:br/>
            </w:r>
            <w:r>
              <w:rPr>
                <w:rFonts w:ascii="Times New Roman"/>
                <w:b w:val="false"/>
                <w:i w:val="false"/>
                <w:color w:val="000000"/>
                <w:sz w:val="20"/>
              </w:rPr>
              <w:t xml:space="preserve">
экспертами из стран- </w:t>
            </w:r>
            <w:r>
              <w:br/>
            </w:r>
            <w:r>
              <w:rPr>
                <w:rFonts w:ascii="Times New Roman"/>
                <w:b w:val="false"/>
                <w:i w:val="false"/>
                <w:color w:val="000000"/>
                <w:sz w:val="20"/>
              </w:rPr>
              <w:t xml:space="preserve">
членов и учреждения- </w:t>
            </w:r>
            <w:r>
              <w:br/>
            </w:r>
            <w:r>
              <w:rPr>
                <w:rFonts w:ascii="Times New Roman"/>
                <w:b w:val="false"/>
                <w:i w:val="false"/>
                <w:color w:val="000000"/>
                <w:sz w:val="20"/>
              </w:rPr>
              <w:t xml:space="preserve">
ми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7. Организация ста- </w:t>
            </w:r>
            <w:r>
              <w:br/>
            </w:r>
            <w:r>
              <w:rPr>
                <w:rFonts w:ascii="Times New Roman"/>
                <w:b w:val="false"/>
                <w:i w:val="false"/>
                <w:color w:val="000000"/>
                <w:sz w:val="20"/>
              </w:rPr>
              <w:t xml:space="preserve">
жировок в учрежде- </w:t>
            </w:r>
            <w:r>
              <w:br/>
            </w:r>
            <w:r>
              <w:rPr>
                <w:rFonts w:ascii="Times New Roman"/>
                <w:b w:val="false"/>
                <w:i w:val="false"/>
                <w:color w:val="000000"/>
                <w:sz w:val="20"/>
              </w:rPr>
              <w:t xml:space="preserve">
ниях стран-членов и </w:t>
            </w:r>
            <w:r>
              <w:br/>
            </w:r>
            <w:r>
              <w:rPr>
                <w:rFonts w:ascii="Times New Roman"/>
                <w:b w:val="false"/>
                <w:i w:val="false"/>
                <w:color w:val="000000"/>
                <w:sz w:val="20"/>
              </w:rPr>
              <w:t xml:space="preserve">
подразделениях </w:t>
            </w:r>
            <w:r>
              <w:br/>
            </w:r>
            <w:r>
              <w:rPr>
                <w:rFonts w:ascii="Times New Roman"/>
                <w:b w:val="false"/>
                <w:i w:val="false"/>
                <w:color w:val="000000"/>
                <w:sz w:val="20"/>
              </w:rPr>
              <w:t xml:space="preserve">
Комиссии для казах- </w:t>
            </w:r>
            <w:r>
              <w:br/>
            </w:r>
            <w:r>
              <w:rPr>
                <w:rFonts w:ascii="Times New Roman"/>
                <w:b w:val="false"/>
                <w:i w:val="false"/>
                <w:color w:val="000000"/>
                <w:sz w:val="20"/>
              </w:rPr>
              <w:t xml:space="preserve">
станских партнеров, </w:t>
            </w:r>
            <w:r>
              <w:br/>
            </w:r>
            <w:r>
              <w:rPr>
                <w:rFonts w:ascii="Times New Roman"/>
                <w:b w:val="false"/>
                <w:i w:val="false"/>
                <w:color w:val="000000"/>
                <w:sz w:val="20"/>
              </w:rPr>
              <w:t xml:space="preserve">
таких как Торгово- </w:t>
            </w:r>
            <w:r>
              <w:br/>
            </w:r>
            <w:r>
              <w:rPr>
                <w:rFonts w:ascii="Times New Roman"/>
                <w:b w:val="false"/>
                <w:i w:val="false"/>
                <w:color w:val="000000"/>
                <w:sz w:val="20"/>
              </w:rPr>
              <w:t xml:space="preserve">
промышленная Палата, </w:t>
            </w:r>
            <w:r>
              <w:br/>
            </w:r>
            <w:r>
              <w:rPr>
                <w:rFonts w:ascii="Times New Roman"/>
                <w:b w:val="false"/>
                <w:i w:val="false"/>
                <w:color w:val="000000"/>
                <w:sz w:val="20"/>
              </w:rPr>
              <w:t xml:space="preserve">
органы по стандарти- </w:t>
            </w:r>
            <w:r>
              <w:br/>
            </w:r>
            <w:r>
              <w:rPr>
                <w:rFonts w:ascii="Times New Roman"/>
                <w:b w:val="false"/>
                <w:i w:val="false"/>
                <w:color w:val="000000"/>
                <w:sz w:val="20"/>
              </w:rPr>
              <w:t xml:space="preserve">
зации, регулирующие </w:t>
            </w:r>
            <w:r>
              <w:br/>
            </w:r>
            <w:r>
              <w:rPr>
                <w:rFonts w:ascii="Times New Roman"/>
                <w:b w:val="false"/>
                <w:i w:val="false"/>
                <w:color w:val="000000"/>
                <w:sz w:val="20"/>
              </w:rPr>
              <w:t xml:space="preserve">
органы а таких об- </w:t>
            </w:r>
            <w:r>
              <w:br/>
            </w:r>
            <w:r>
              <w:rPr>
                <w:rFonts w:ascii="Times New Roman"/>
                <w:b w:val="false"/>
                <w:i w:val="false"/>
                <w:color w:val="000000"/>
                <w:sz w:val="20"/>
              </w:rPr>
              <w:t xml:space="preserve">
ластях как телеком- </w:t>
            </w:r>
            <w:r>
              <w:br/>
            </w:r>
            <w:r>
              <w:rPr>
                <w:rFonts w:ascii="Times New Roman"/>
                <w:b w:val="false"/>
                <w:i w:val="false"/>
                <w:color w:val="000000"/>
                <w:sz w:val="20"/>
              </w:rPr>
              <w:t xml:space="preserve">
муникации, конкурен- </w:t>
            </w:r>
            <w:r>
              <w:br/>
            </w:r>
            <w:r>
              <w:rPr>
                <w:rFonts w:ascii="Times New Roman"/>
                <w:b w:val="false"/>
                <w:i w:val="false"/>
                <w:color w:val="000000"/>
                <w:sz w:val="20"/>
              </w:rPr>
              <w:t xml:space="preserve">
ция, защита данных, </w:t>
            </w:r>
            <w:r>
              <w:br/>
            </w:r>
            <w:r>
              <w:rPr>
                <w:rFonts w:ascii="Times New Roman"/>
                <w:b w:val="false"/>
                <w:i w:val="false"/>
                <w:color w:val="000000"/>
                <w:sz w:val="20"/>
              </w:rPr>
              <w:t xml:space="preserve">
права интеллектуаль- </w:t>
            </w:r>
            <w:r>
              <w:br/>
            </w:r>
            <w:r>
              <w:rPr>
                <w:rFonts w:ascii="Times New Roman"/>
                <w:b w:val="false"/>
                <w:i w:val="false"/>
                <w:color w:val="000000"/>
                <w:sz w:val="20"/>
              </w:rPr>
              <w:t xml:space="preserve">
ной собственности. </w:t>
            </w:r>
            <w:r>
              <w:br/>
            </w:r>
            <w:r>
              <w:rPr>
                <w:rFonts w:ascii="Times New Roman"/>
                <w:b w:val="false"/>
                <w:i w:val="false"/>
                <w:color w:val="000000"/>
                <w:sz w:val="20"/>
              </w:rPr>
              <w:t xml:space="preserve">
8. Организация </w:t>
            </w:r>
            <w:r>
              <w:br/>
            </w:r>
            <w:r>
              <w:rPr>
                <w:rFonts w:ascii="Times New Roman"/>
                <w:b w:val="false"/>
                <w:i w:val="false"/>
                <w:color w:val="000000"/>
                <w:sz w:val="20"/>
              </w:rPr>
              <w:t xml:space="preserve">
краткосрочных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9. Поддержка участия </w:t>
            </w:r>
            <w:r>
              <w:br/>
            </w:r>
            <w:r>
              <w:rPr>
                <w:rFonts w:ascii="Times New Roman"/>
                <w:b w:val="false"/>
                <w:i w:val="false"/>
                <w:color w:val="000000"/>
                <w:sz w:val="20"/>
              </w:rPr>
              <w:t xml:space="preserve">
в общественных </w:t>
            </w:r>
            <w:r>
              <w:br/>
            </w:r>
            <w:r>
              <w:rPr>
                <w:rFonts w:ascii="Times New Roman"/>
                <w:b w:val="false"/>
                <w:i w:val="false"/>
                <w:color w:val="000000"/>
                <w:sz w:val="20"/>
              </w:rPr>
              <w:t xml:space="preserve">
программах. </w:t>
            </w:r>
            <w:r>
              <w:br/>
            </w:r>
            <w:r>
              <w:rPr>
                <w:rFonts w:ascii="Times New Roman"/>
                <w:b w:val="false"/>
                <w:i w:val="false"/>
                <w:color w:val="000000"/>
                <w:sz w:val="20"/>
              </w:rPr>
              <w:t xml:space="preserve">
10. Предоставление </w:t>
            </w:r>
            <w:r>
              <w:br/>
            </w:r>
            <w:r>
              <w:rPr>
                <w:rFonts w:ascii="Times New Roman"/>
                <w:b w:val="false"/>
                <w:i w:val="false"/>
                <w:color w:val="000000"/>
                <w:sz w:val="20"/>
              </w:rPr>
              <w:t xml:space="preserve">
логистической </w:t>
            </w:r>
            <w:r>
              <w:br/>
            </w:r>
            <w:r>
              <w:rPr>
                <w:rFonts w:ascii="Times New Roman"/>
                <w:b w:val="false"/>
                <w:i w:val="false"/>
                <w:color w:val="000000"/>
                <w:sz w:val="20"/>
              </w:rPr>
              <w:t xml:space="preserve">
поддержки, услуг по </w:t>
            </w:r>
            <w:r>
              <w:br/>
            </w:r>
            <w:r>
              <w:rPr>
                <w:rFonts w:ascii="Times New Roman"/>
                <w:b w:val="false"/>
                <w:i w:val="false"/>
                <w:color w:val="000000"/>
                <w:sz w:val="20"/>
              </w:rPr>
              <w:t xml:space="preserve">
письменным и устным </w:t>
            </w:r>
            <w:r>
              <w:br/>
            </w:r>
            <w:r>
              <w:rPr>
                <w:rFonts w:ascii="Times New Roman"/>
                <w:b w:val="false"/>
                <w:i w:val="false"/>
                <w:color w:val="000000"/>
                <w:sz w:val="20"/>
              </w:rPr>
              <w:t xml:space="preserve">
переводам. </w:t>
            </w:r>
            <w:r>
              <w:br/>
            </w:r>
            <w:r>
              <w:rPr>
                <w:rFonts w:ascii="Times New Roman"/>
                <w:b w:val="false"/>
                <w:i w:val="false"/>
                <w:color w:val="000000"/>
                <w:sz w:val="20"/>
              </w:rPr>
              <w:t xml:space="preserve">
11. Организация </w:t>
            </w:r>
            <w:r>
              <w:br/>
            </w:r>
            <w:r>
              <w:rPr>
                <w:rFonts w:ascii="Times New Roman"/>
                <w:b w:val="false"/>
                <w:i w:val="false"/>
                <w:color w:val="000000"/>
                <w:sz w:val="20"/>
              </w:rPr>
              <w:t xml:space="preserve">
семинаров по обмену </w:t>
            </w:r>
            <w:r>
              <w:br/>
            </w:r>
            <w:r>
              <w:rPr>
                <w:rFonts w:ascii="Times New Roman"/>
                <w:b w:val="false"/>
                <w:i w:val="false"/>
                <w:color w:val="000000"/>
                <w:sz w:val="20"/>
              </w:rPr>
              <w:t xml:space="preserve">
опытом с участием </w:t>
            </w:r>
            <w:r>
              <w:br/>
            </w:r>
            <w:r>
              <w:rPr>
                <w:rFonts w:ascii="Times New Roman"/>
                <w:b w:val="false"/>
                <w:i w:val="false"/>
                <w:color w:val="000000"/>
                <w:sz w:val="20"/>
              </w:rPr>
              <w:t xml:space="preserve">
представителей </w:t>
            </w:r>
            <w:r>
              <w:br/>
            </w:r>
            <w:r>
              <w:rPr>
                <w:rFonts w:ascii="Times New Roman"/>
                <w:b w:val="false"/>
                <w:i w:val="false"/>
                <w:color w:val="000000"/>
                <w:sz w:val="20"/>
              </w:rPr>
              <w:t xml:space="preserve">
стран-членов ЕС. </w:t>
            </w:r>
          </w:p>
          <w:p>
            <w:pPr>
              <w:spacing w:after="20"/>
              <w:ind w:left="20"/>
              <w:jc w:val="both"/>
            </w:pPr>
            <w:r>
              <w:rPr>
                <w:rFonts w:ascii="Times New Roman"/>
                <w:b/>
                <w:i w:val="false"/>
                <w:color w:val="000000"/>
                <w:sz w:val="20"/>
              </w:rPr>
              <w:t xml:space="preserve">Индикативный пере- </w:t>
            </w:r>
            <w:r>
              <w:br/>
            </w:r>
            <w:r>
              <w:rPr>
                <w:rFonts w:ascii="Times New Roman"/>
                <w:b w:val="false"/>
                <w:i w:val="false"/>
                <w:color w:val="000000"/>
                <w:sz w:val="20"/>
              </w:rPr>
              <w:t>
</w:t>
            </w:r>
            <w:r>
              <w:rPr>
                <w:rFonts w:ascii="Times New Roman"/>
                <w:b/>
                <w:i w:val="false"/>
                <w:color w:val="000000"/>
                <w:sz w:val="20"/>
              </w:rPr>
              <w:t xml:space="preserve">чень мероприятий в </w:t>
            </w:r>
            <w:r>
              <w:br/>
            </w:r>
            <w:r>
              <w:rPr>
                <w:rFonts w:ascii="Times New Roman"/>
                <w:b w:val="false"/>
                <w:i w:val="false"/>
                <w:color w:val="000000"/>
                <w:sz w:val="20"/>
              </w:rPr>
              <w:t>
</w:t>
            </w:r>
            <w:r>
              <w:rPr>
                <w:rFonts w:ascii="Times New Roman"/>
                <w:b/>
                <w:i w:val="false"/>
                <w:color w:val="000000"/>
                <w:sz w:val="20"/>
              </w:rPr>
              <w:t xml:space="preserve">рамках </w:t>
            </w:r>
            <w:r>
              <w:br/>
            </w:r>
            <w:r>
              <w:rPr>
                <w:rFonts w:ascii="Times New Roman"/>
                <w:b w:val="false"/>
                <w:i w:val="false"/>
                <w:color w:val="000000"/>
                <w:sz w:val="20"/>
              </w:rPr>
              <w:t>
</w:t>
            </w:r>
            <w:r>
              <w:rPr>
                <w:rFonts w:ascii="Times New Roman"/>
                <w:b/>
                <w:i w:val="false"/>
                <w:color w:val="000000"/>
                <w:sz w:val="20"/>
              </w:rPr>
              <w:t xml:space="preserve">Компонента 2: </w:t>
            </w:r>
            <w:r>
              <w:br/>
            </w:r>
            <w:r>
              <w:rPr>
                <w:rFonts w:ascii="Times New Roman"/>
                <w:b w:val="false"/>
                <w:i w:val="false"/>
                <w:color w:val="000000"/>
                <w:sz w:val="20"/>
              </w:rPr>
              <w:t xml:space="preserve">
Помощь при создании </w:t>
            </w:r>
            <w:r>
              <w:br/>
            </w:r>
            <w:r>
              <w:rPr>
                <w:rFonts w:ascii="Times New Roman"/>
                <w:b w:val="false"/>
                <w:i w:val="false"/>
                <w:color w:val="000000"/>
                <w:sz w:val="20"/>
              </w:rPr>
              <w:t xml:space="preserve">
и оборудовании ре- </w:t>
            </w:r>
            <w:r>
              <w:br/>
            </w:r>
            <w:r>
              <w:rPr>
                <w:rFonts w:ascii="Times New Roman"/>
                <w:b w:val="false"/>
                <w:i w:val="false"/>
                <w:color w:val="000000"/>
                <w:sz w:val="20"/>
              </w:rPr>
              <w:t xml:space="preserve">
гиональных центров </w:t>
            </w:r>
            <w:r>
              <w:br/>
            </w:r>
            <w:r>
              <w:rPr>
                <w:rFonts w:ascii="Times New Roman"/>
                <w:b w:val="false"/>
                <w:i w:val="false"/>
                <w:color w:val="000000"/>
                <w:sz w:val="20"/>
              </w:rPr>
              <w:t xml:space="preserve">
для обучения госу- </w:t>
            </w:r>
            <w:r>
              <w:br/>
            </w:r>
            <w:r>
              <w:rPr>
                <w:rFonts w:ascii="Times New Roman"/>
                <w:b w:val="false"/>
                <w:i w:val="false"/>
                <w:color w:val="000000"/>
                <w:sz w:val="20"/>
              </w:rPr>
              <w:t xml:space="preserve">
дарственных служа- </w:t>
            </w:r>
            <w:r>
              <w:br/>
            </w:r>
            <w:r>
              <w:rPr>
                <w:rFonts w:ascii="Times New Roman"/>
                <w:b w:val="false"/>
                <w:i w:val="false"/>
                <w:color w:val="000000"/>
                <w:sz w:val="20"/>
              </w:rPr>
              <w:t xml:space="preserve">
щих, работающих в </w:t>
            </w:r>
            <w:r>
              <w:br/>
            </w:r>
            <w:r>
              <w:rPr>
                <w:rFonts w:ascii="Times New Roman"/>
                <w:b w:val="false"/>
                <w:i w:val="false"/>
                <w:color w:val="000000"/>
                <w:sz w:val="20"/>
              </w:rPr>
              <w:t xml:space="preserve">
области государ- </w:t>
            </w:r>
            <w:r>
              <w:br/>
            </w:r>
            <w:r>
              <w:rPr>
                <w:rFonts w:ascii="Times New Roman"/>
                <w:b w:val="false"/>
                <w:i w:val="false"/>
                <w:color w:val="000000"/>
                <w:sz w:val="20"/>
              </w:rPr>
              <w:t xml:space="preserve">
ственных закупок </w:t>
            </w:r>
            <w:r>
              <w:br/>
            </w:r>
            <w:r>
              <w:rPr>
                <w:rFonts w:ascii="Times New Roman"/>
                <w:b w:val="false"/>
                <w:i w:val="false"/>
                <w:color w:val="000000"/>
                <w:sz w:val="20"/>
              </w:rPr>
              <w:t xml:space="preserve">
2. Обучение госу- </w:t>
            </w:r>
            <w:r>
              <w:br/>
            </w:r>
            <w:r>
              <w:rPr>
                <w:rFonts w:ascii="Times New Roman"/>
                <w:b w:val="false"/>
                <w:i w:val="false"/>
                <w:color w:val="000000"/>
                <w:sz w:val="20"/>
              </w:rPr>
              <w:t xml:space="preserve">
дарственных служащих </w:t>
            </w:r>
            <w:r>
              <w:br/>
            </w:r>
            <w:r>
              <w:rPr>
                <w:rFonts w:ascii="Times New Roman"/>
                <w:b w:val="false"/>
                <w:i w:val="false"/>
                <w:color w:val="000000"/>
                <w:sz w:val="20"/>
              </w:rPr>
              <w:t xml:space="preserve">
на основе лучшей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практики </w:t>
            </w:r>
            <w:r>
              <w:br/>
            </w:r>
            <w:r>
              <w:rPr>
                <w:rFonts w:ascii="Times New Roman"/>
                <w:b w:val="false"/>
                <w:i w:val="false"/>
                <w:color w:val="000000"/>
                <w:sz w:val="20"/>
              </w:rPr>
              <w:t xml:space="preserve">
3. Разработка обшир- </w:t>
            </w:r>
            <w:r>
              <w:br/>
            </w:r>
            <w:r>
              <w:rPr>
                <w:rFonts w:ascii="Times New Roman"/>
                <w:b w:val="false"/>
                <w:i w:val="false"/>
                <w:color w:val="000000"/>
                <w:sz w:val="20"/>
              </w:rPr>
              <w:t xml:space="preserve">
ных программ обуче- </w:t>
            </w:r>
            <w:r>
              <w:br/>
            </w:r>
            <w:r>
              <w:rPr>
                <w:rFonts w:ascii="Times New Roman"/>
                <w:b w:val="false"/>
                <w:i w:val="false"/>
                <w:color w:val="000000"/>
                <w:sz w:val="20"/>
              </w:rPr>
              <w:t xml:space="preserve">
ния и материалов в </w:t>
            </w:r>
            <w:r>
              <w:br/>
            </w:r>
            <w:r>
              <w:rPr>
                <w:rFonts w:ascii="Times New Roman"/>
                <w:b w:val="false"/>
                <w:i w:val="false"/>
                <w:color w:val="000000"/>
                <w:sz w:val="20"/>
              </w:rPr>
              <w:t xml:space="preserve">
соответствии с видом </w:t>
            </w:r>
            <w:r>
              <w:br/>
            </w:r>
            <w:r>
              <w:rPr>
                <w:rFonts w:ascii="Times New Roman"/>
                <w:b w:val="false"/>
                <w:i w:val="false"/>
                <w:color w:val="000000"/>
                <w:sz w:val="20"/>
              </w:rPr>
              <w:t xml:space="preserve">
промышленности, раз- </w:t>
            </w:r>
            <w:r>
              <w:br/>
            </w:r>
            <w:r>
              <w:rPr>
                <w:rFonts w:ascii="Times New Roman"/>
                <w:b w:val="false"/>
                <w:i w:val="false"/>
                <w:color w:val="000000"/>
                <w:sz w:val="20"/>
              </w:rPr>
              <w:t xml:space="preserve">
работка постоянного </w:t>
            </w:r>
            <w:r>
              <w:br/>
            </w:r>
            <w:r>
              <w:rPr>
                <w:rFonts w:ascii="Times New Roman"/>
                <w:b w:val="false"/>
                <w:i w:val="false"/>
                <w:color w:val="000000"/>
                <w:sz w:val="20"/>
              </w:rPr>
              <w:t xml:space="preserve">
календаря и тренинга </w:t>
            </w:r>
            <w:r>
              <w:br/>
            </w:r>
            <w:r>
              <w:rPr>
                <w:rFonts w:ascii="Times New Roman"/>
                <w:b w:val="false"/>
                <w:i w:val="false"/>
                <w:color w:val="000000"/>
                <w:sz w:val="20"/>
              </w:rPr>
              <w:t xml:space="preserve">
тренеров на основе </w:t>
            </w:r>
            <w:r>
              <w:br/>
            </w:r>
            <w:r>
              <w:rPr>
                <w:rFonts w:ascii="Times New Roman"/>
                <w:b w:val="false"/>
                <w:i w:val="false"/>
                <w:color w:val="000000"/>
                <w:sz w:val="20"/>
              </w:rPr>
              <w:t xml:space="preserve">
лучшей международной </w:t>
            </w:r>
            <w:r>
              <w:br/>
            </w:r>
            <w:r>
              <w:rPr>
                <w:rFonts w:ascii="Times New Roman"/>
                <w:b w:val="false"/>
                <w:i w:val="false"/>
                <w:color w:val="000000"/>
                <w:sz w:val="20"/>
              </w:rPr>
              <w:t xml:space="preserve">
практики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Показатели/отметки достижений, поддающиеся объективной проверке, будут полностью определены и доработаны в течение начальной стадии реализации проекта.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7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693"/>
        <w:gridCol w:w="2633"/>
        <w:gridCol w:w="54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партнерство в области </w:t>
            </w:r>
            <w:r>
              <w:br/>
            </w:r>
            <w:r>
              <w:rPr>
                <w:rFonts w:ascii="Times New Roman"/>
                <w:b w:val="false"/>
                <w:i w:val="false"/>
                <w:color w:val="000000"/>
                <w:sz w:val="20"/>
              </w:rPr>
              <w:t xml:space="preserve">
профессионально-технического образования в </w:t>
            </w:r>
            <w:r>
              <w:br/>
            </w:r>
            <w:r>
              <w:rPr>
                <w:rFonts w:ascii="Times New Roman"/>
                <w:b w:val="false"/>
                <w:i w:val="false"/>
                <w:color w:val="000000"/>
                <w:sz w:val="20"/>
              </w:rPr>
              <w:t xml:space="preserve">
Казахстане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евро (вклад Европейской Комиссии)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w:t>
            </w:r>
            <w:r>
              <w:br/>
            </w:r>
            <w:r>
              <w:rPr>
                <w:rFonts w:ascii="Times New Roman"/>
                <w:b w:val="false"/>
                <w:i w:val="false"/>
                <w:color w:val="000000"/>
                <w:sz w:val="20"/>
              </w:rPr>
              <w:t xml:space="preserve">
поддержки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Профессиональное </w:t>
            </w:r>
            <w:r>
              <w:br/>
            </w:r>
            <w:r>
              <w:rPr>
                <w:rFonts w:ascii="Times New Roman"/>
                <w:b w:val="false"/>
                <w:i w:val="false"/>
                <w:color w:val="000000"/>
                <w:sz w:val="20"/>
              </w:rPr>
              <w:t xml:space="preserve">
образование и обучение </w:t>
            </w:r>
          </w:p>
        </w:tc>
      </w:tr>
    </w:tbl>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107"/>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08"/>
    <w:p>
      <w:pPr>
        <w:spacing w:after="0"/>
        <w:ind w:left="0"/>
        <w:jc w:val="both"/>
      </w:pPr>
      <w:r>
        <w:rPr>
          <w:rFonts w:ascii="Times New Roman"/>
          <w:b w:val="false"/>
          <w:i w:val="false"/>
          <w:color w:val="000000"/>
          <w:sz w:val="28"/>
        </w:rPr>
        <w:t xml:space="preserve">      В соответствии с Соглашением о Партнерстве и Сотрудничестве (СПС), заключенном между ЕС и Казахстаном в 1999 году, деятельность в области образования и обучения будет направлена на повышение уровня общего образования и профессиональной квалификации в стране, а также на техническое содействие в трудоустройстве. В статье 51 "Образование и Обучение" говорится, что "Стороны должны сотрудничать с целью повышения уровня общего образования и профессиональной квалификации в Республике Казахстан, как в государственном, так и в частном секторе". </w:t>
      </w:r>
      <w:r>
        <w:br/>
      </w:r>
      <w:r>
        <w:rPr>
          <w:rFonts w:ascii="Times New Roman"/>
          <w:b w:val="false"/>
          <w:i w:val="false"/>
          <w:color w:val="000000"/>
          <w:sz w:val="28"/>
        </w:rPr>
        <w:t xml:space="preserve">
      Индикативная (ориентировочная) программа TACIS для Центральной Азии (на 2005-2006 годы) по-прежнему придерживается того подхода, который применялся для Индикативной программы на 2002-2004 годы и соответствующих программ действий TACIS, улучшая тем самым поддержку Европейской Комиссии в укреплении связей между содействием и политическим диалогом в рамках СПС. </w:t>
      </w:r>
      <w:r>
        <w:br/>
      </w:r>
      <w:r>
        <w:rPr>
          <w:rFonts w:ascii="Times New Roman"/>
          <w:b w:val="false"/>
          <w:i w:val="false"/>
          <w:color w:val="000000"/>
          <w:sz w:val="28"/>
        </w:rPr>
        <w:t xml:space="preserve">
      В частности, реформа системы высшего технического образования указывается в числе приоритетов в разделе 5.2.2. Программы на 2005-2006 годы под названием "Поддержка реформы и развития общего и технического высшего образования". </w:t>
      </w:r>
      <w:r>
        <w:br/>
      </w:r>
      <w:r>
        <w:rPr>
          <w:rFonts w:ascii="Times New Roman"/>
          <w:b w:val="false"/>
          <w:i w:val="false"/>
          <w:color w:val="000000"/>
          <w:sz w:val="28"/>
        </w:rPr>
        <w:t xml:space="preserve">
      Имеются три основные причины, которые делают участие Европейской Комиссии в проектах такого рода особенно ценным. Во-первых, это подтвержденный опыт европейских экспертов в области профессионального образования и обучения, что означает доступность множества примеров передового опыта. Во-вторых, это опыт новых стран-членов ЕС, которые также прошли через переход от советской модели технического образования, овладев новыми подходами в обучении. Третья причина заключается в том, что Европейская Комиссия также извлекает пользу из специальных знаний и опыта Европейского Фонда Образования (ETF) что является важным фактором, так как данный фонд оказывает содействие реформам образования в странах всего мира, и регулярно поддерживал проекты в Казахстане и других Республиках Центральной Азии.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09"/>
    <w:p>
      <w:pPr>
        <w:spacing w:after="0"/>
        <w:ind w:left="0"/>
        <w:jc w:val="both"/>
      </w:pPr>
      <w:r>
        <w:rPr>
          <w:rFonts w:ascii="Times New Roman"/>
          <w:b w:val="false"/>
          <w:i w:val="false"/>
          <w:color w:val="000000"/>
          <w:sz w:val="28"/>
        </w:rPr>
        <w:t xml:space="preserve">      Проект возьмет за основу результаты в области реформы технического образования, достигнутые в рамках проекта TACIS на 2001 год общей стоимостью 900 000 евро "Связь профессионального образования и обучения с развитием малого и среднего бизнеса в Казахстане". </w:t>
      </w:r>
      <w:r>
        <w:br/>
      </w:r>
      <w:r>
        <w:rPr>
          <w:rFonts w:ascii="Times New Roman"/>
          <w:b w:val="false"/>
          <w:i w:val="false"/>
          <w:color w:val="000000"/>
          <w:sz w:val="28"/>
        </w:rPr>
        <w:t xml:space="preserve">
      Это был единственный крупный проект в области технического образования в Казахстане, реализованный в рамках программы TACIS за последние годы. Обзор проекта, проведенный в 2001 году, отмечает следующие полученные уроки: </w:t>
      </w:r>
      <w:r>
        <w:br/>
      </w:r>
      <w:r>
        <w:rPr>
          <w:rFonts w:ascii="Times New Roman"/>
          <w:b w:val="false"/>
          <w:i w:val="false"/>
          <w:color w:val="000000"/>
          <w:sz w:val="28"/>
        </w:rPr>
        <w:t xml:space="preserve">
      - необходимо более эффективно вовлекать бенефициаров по проекту на национальном уровне, так как в противном случае связи и координация между ними будут недостаточными. В число таких бенефициаров входят соответствующие Министерства, учителя, работодатели, профессиональные союзы и НПО; </w:t>
      </w:r>
      <w:r>
        <w:br/>
      </w:r>
      <w:r>
        <w:rPr>
          <w:rFonts w:ascii="Times New Roman"/>
          <w:b w:val="false"/>
          <w:i w:val="false"/>
          <w:color w:val="000000"/>
          <w:sz w:val="28"/>
        </w:rPr>
        <w:t xml:space="preserve">
      - необходимо организовать более последовательное налаживание контактов с коллегами из Министерства образования и науки и другими задействованными лицами; </w:t>
      </w:r>
      <w:r>
        <w:br/>
      </w:r>
      <w:r>
        <w:rPr>
          <w:rFonts w:ascii="Times New Roman"/>
          <w:b w:val="false"/>
          <w:i w:val="false"/>
          <w:color w:val="000000"/>
          <w:sz w:val="28"/>
        </w:rPr>
        <w:t xml:space="preserve">
      - различные компоненты проекта в области технического образования, например, разработка учебной программы, эксперименты, тренинги и семинары для преподавателей, должны быть тесно взаимосвязаны, чтобы обеспечить гармонизацию различных видов деятельности; </w:t>
      </w:r>
      <w:r>
        <w:br/>
      </w:r>
      <w:r>
        <w:rPr>
          <w:rFonts w:ascii="Times New Roman"/>
          <w:b w:val="false"/>
          <w:i w:val="false"/>
          <w:color w:val="000000"/>
          <w:sz w:val="28"/>
        </w:rPr>
        <w:t xml:space="preserve">
      - необходимо более тщательное наблюдение за ходом проекта; </w:t>
      </w:r>
      <w:r>
        <w:br/>
      </w:r>
      <w:r>
        <w:rPr>
          <w:rFonts w:ascii="Times New Roman"/>
          <w:b w:val="false"/>
          <w:i w:val="false"/>
          <w:color w:val="000000"/>
          <w:sz w:val="28"/>
        </w:rPr>
        <w:t xml:space="preserve">
      - при разработке учебной программы не рекомендуется жестко придерживаться лишь одной методики (например, функциональный анализ), а вместо этого стремиться разработать удобную методику, применимую в локальном контексте; </w:t>
      </w:r>
      <w:r>
        <w:br/>
      </w:r>
      <w:r>
        <w:rPr>
          <w:rFonts w:ascii="Times New Roman"/>
          <w:b w:val="false"/>
          <w:i w:val="false"/>
          <w:color w:val="000000"/>
          <w:sz w:val="28"/>
        </w:rPr>
        <w:t xml:space="preserve">
      - необходимо включить компонент, предусматривающий проведение консультаций, направленных на увеличение государственного финансирования сферы технического образования, которая недополучала финансовые средства в связи с усиленным развитием университетов, несмотря на острый дефицит технических кадров в стране; </w:t>
      </w:r>
      <w:r>
        <w:br/>
      </w:r>
      <w:r>
        <w:rPr>
          <w:rFonts w:ascii="Times New Roman"/>
          <w:b w:val="false"/>
          <w:i w:val="false"/>
          <w:color w:val="000000"/>
          <w:sz w:val="28"/>
        </w:rPr>
        <w:t xml:space="preserve">
      - необходимо внедрить систему для обеспечения того, что оборудование, поставленное Европейской Комиссией, соответствует финансовым показателям, предусмотренным национальным и областным бюджетами; </w:t>
      </w:r>
      <w:r>
        <w:br/>
      </w:r>
      <w:r>
        <w:rPr>
          <w:rFonts w:ascii="Times New Roman"/>
          <w:b w:val="false"/>
          <w:i w:val="false"/>
          <w:color w:val="000000"/>
          <w:sz w:val="28"/>
        </w:rPr>
        <w:t xml:space="preserve">
      - спецификации на оборудование должны быть подготовлены заранее (до начала проекта) для обеспечения своевременной поставки оборудования, учитывая возможные задержки при поставке, таможенной очистке, и др.; </w:t>
      </w:r>
      <w:r>
        <w:br/>
      </w:r>
      <w:r>
        <w:rPr>
          <w:rFonts w:ascii="Times New Roman"/>
          <w:b w:val="false"/>
          <w:i w:val="false"/>
          <w:color w:val="000000"/>
          <w:sz w:val="28"/>
        </w:rPr>
        <w:t xml:space="preserve">
      - требуется поддержка в создании возможностей внедрения изменений в сфере профессионально-технического образования на национальном и областном уровнях. Тренинги и другие виды деятельности по наращиванию потенциала должны получить поддержку МОНа, МТСЦ, областных департаментов образования и занятости, и учреждений, отвечающих за разработку методики, обучение преподавателей и контроль качества; </w:t>
      </w:r>
      <w:r>
        <w:br/>
      </w:r>
      <w:r>
        <w:rPr>
          <w:rFonts w:ascii="Times New Roman"/>
          <w:b w:val="false"/>
          <w:i w:val="false"/>
          <w:color w:val="000000"/>
          <w:sz w:val="28"/>
        </w:rPr>
        <w:t xml:space="preserve">
      - при необходимости, деятельность по поддержке и ее результаты должны быть официальными и сопровождаться написанием соответствующих постановлений, для того чтобы как можно больше инноваций в данной области имели правовую базу как гарантию их устойчивости. Очень важно поддержать любые позитивные шаги нормативно-правовыми актами, так как административная культура до сих пор основывается на контроле, и то, что не закреплено законодательно может подвергнуться бюрократическим преградам, особенно на более низком уровне.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деятельности </w:t>
      </w:r>
    </w:p>
    <w:bookmarkEnd w:id="110"/>
    <w:p>
      <w:pPr>
        <w:spacing w:after="0"/>
        <w:ind w:left="0"/>
        <w:jc w:val="both"/>
      </w:pPr>
      <w:r>
        <w:rPr>
          <w:rFonts w:ascii="Times New Roman"/>
          <w:b w:val="false"/>
          <w:i w:val="false"/>
          <w:color w:val="000000"/>
          <w:sz w:val="28"/>
          <w:u w:val="single"/>
        </w:rPr>
        <w:t xml:space="preserve">       Дополнительные действия Европейской Комиссии. </w:t>
      </w:r>
      <w:r>
        <w:br/>
      </w:r>
      <w:r>
        <w:rPr>
          <w:rFonts w:ascii="Times New Roman"/>
          <w:b w:val="false"/>
          <w:i w:val="false"/>
          <w:color w:val="000000"/>
          <w:sz w:val="28"/>
        </w:rPr>
        <w:t xml:space="preserve">
      Европейский Фонд Образования предоставил широкий спектр поддержки по всем нижеуказанным проектам, и будет продолжать оказывать ее во время предстоящего проекта. Поддержка касалась различных видов деятельности: от передачи опыта при подготовке Технического задания до прогнозирования результатов. Это означает, что взаимодополняемость будет обеспечена, так как новый проект будет органично связан с предыдущими проектами, в которых Фонд принимал непосредственное участие, сотрудничая с теми же задействованными лицами в правительстве и широкой общественности. </w:t>
      </w:r>
    </w:p>
    <w:p>
      <w:pPr>
        <w:spacing w:after="0"/>
        <w:ind w:left="0"/>
        <w:jc w:val="both"/>
      </w:pPr>
      <w:r>
        <w:rPr>
          <w:rFonts w:ascii="Times New Roman"/>
          <w:b w:val="false"/>
          <w:i w:val="false"/>
          <w:color w:val="000000"/>
          <w:sz w:val="28"/>
          <w:u w:val="single"/>
        </w:rPr>
        <w:t xml:space="preserve">       Проекты TACIS </w:t>
      </w:r>
      <w:r>
        <w:br/>
      </w:r>
      <w:r>
        <w:rPr>
          <w:rFonts w:ascii="Times New Roman"/>
          <w:b w:val="false"/>
          <w:i w:val="false"/>
          <w:color w:val="000000"/>
          <w:sz w:val="28"/>
        </w:rPr>
        <w:t xml:space="preserve">
      - Связь Профессионального образования и обучения с развитием малого и среднего бизнеса в Казахстане (до 2004-2005 годов); </w:t>
      </w:r>
      <w:r>
        <w:br/>
      </w:r>
      <w:r>
        <w:rPr>
          <w:rFonts w:ascii="Times New Roman"/>
          <w:b w:val="false"/>
          <w:i w:val="false"/>
          <w:color w:val="000000"/>
          <w:sz w:val="28"/>
        </w:rPr>
        <w:t xml:space="preserve">
      - Региональное развитие малого и среднего бизнеса (завершен в 2004 году); </w:t>
      </w:r>
      <w:r>
        <w:br/>
      </w:r>
      <w:r>
        <w:rPr>
          <w:rFonts w:ascii="Times New Roman"/>
          <w:b w:val="false"/>
          <w:i w:val="false"/>
          <w:color w:val="000000"/>
          <w:sz w:val="28"/>
        </w:rPr>
        <w:t xml:space="preserve">
      - Программа Политического Консультирования "Методология и потенциал для разработки в Казахстане учебной программы профессионального образования, основанной на специализации", с заключением контракта в апреле 2006 года проект предоставит значимый вклад в более крупный проект. </w:t>
      </w:r>
    </w:p>
    <w:p>
      <w:pPr>
        <w:spacing w:after="0"/>
        <w:ind w:left="0"/>
        <w:jc w:val="both"/>
      </w:pPr>
      <w:r>
        <w:rPr>
          <w:rFonts w:ascii="Times New Roman"/>
          <w:b w:val="false"/>
          <w:i w:val="false"/>
          <w:color w:val="000000"/>
          <w:sz w:val="28"/>
          <w:u w:val="single"/>
        </w:rPr>
        <w:t xml:space="preserve">       Другие проекты Еврокомиссии </w:t>
      </w:r>
      <w:r>
        <w:br/>
      </w:r>
      <w:r>
        <w:rPr>
          <w:rFonts w:ascii="Times New Roman"/>
          <w:b w:val="false"/>
          <w:i w:val="false"/>
          <w:color w:val="000000"/>
          <w:sz w:val="28"/>
        </w:rPr>
        <w:t xml:space="preserve">
      Региональный проект Европейского Образовательного Фонда "Национальные системы квалификации в Центральной Азии", направленный на профессиональное образование в области туризма и поддержку развития стандартов занятости в данной отрасли. Период проекта: 2006 год. </w:t>
      </w:r>
    </w:p>
    <w:p>
      <w:pPr>
        <w:spacing w:after="0"/>
        <w:ind w:left="0"/>
        <w:jc w:val="both"/>
      </w:pPr>
      <w:r>
        <w:rPr>
          <w:rFonts w:ascii="Times New Roman"/>
          <w:b w:val="false"/>
          <w:i w:val="false"/>
          <w:color w:val="000000"/>
          <w:sz w:val="28"/>
          <w:u w:val="single"/>
        </w:rPr>
        <w:t xml:space="preserve">       Другие доноры </w:t>
      </w:r>
      <w:r>
        <w:br/>
      </w:r>
      <w:r>
        <w:rPr>
          <w:rFonts w:ascii="Times New Roman"/>
          <w:b w:val="false"/>
          <w:i w:val="false"/>
          <w:color w:val="000000"/>
          <w:sz w:val="28"/>
        </w:rPr>
        <w:t xml:space="preserve">
      ООН, Всемирный Банк, Банк Азиатского Развития, Германское Агентство по Техническому Развитию (GTZ), Великобритания. </w:t>
      </w:r>
      <w:r>
        <w:br/>
      </w:r>
      <w:r>
        <w:rPr>
          <w:rFonts w:ascii="Times New Roman"/>
          <w:b w:val="false"/>
          <w:i w:val="false"/>
          <w:color w:val="000000"/>
          <w:sz w:val="28"/>
        </w:rPr>
        <w:t xml:space="preserve">
      Организация KOICA (Корея) оказывает поддержку созданию новых центров по признанию квалификаций. </w:t>
      </w:r>
      <w:r>
        <w:br/>
      </w:r>
      <w:r>
        <w:rPr>
          <w:rFonts w:ascii="Times New Roman"/>
          <w:b w:val="false"/>
          <w:i w:val="false"/>
          <w:color w:val="000000"/>
          <w:sz w:val="28"/>
        </w:rPr>
        <w:t xml:space="preserve">
      GTZ (Германия) реализовала проект в области программ профессионального образования и развития малого и среднего бизнеса. </w:t>
      </w:r>
      <w:r>
        <w:br/>
      </w:r>
      <w:r>
        <w:rPr>
          <w:rFonts w:ascii="Times New Roman"/>
          <w:b w:val="false"/>
          <w:i w:val="false"/>
          <w:color w:val="000000"/>
          <w:sz w:val="28"/>
        </w:rPr>
        <w:t xml:space="preserve">
      Норвегия проводит обучение в нефтегазовом секторе.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11"/>
    <w:p>
      <w:pPr>
        <w:spacing w:after="0"/>
        <w:ind w:left="0"/>
        <w:jc w:val="both"/>
      </w:pPr>
      <w:r>
        <w:rPr>
          <w:rFonts w:ascii="Times New Roman"/>
          <w:b w:val="false"/>
          <w:i w:val="false"/>
          <w:color w:val="000000"/>
          <w:sz w:val="28"/>
        </w:rPr>
        <w:t xml:space="preserve">      Содействие со стороны международных и двусторонних доноров в сфере профессионального образования довольно ограничено. Норвегия проводит обучение в нефтегазовом секторе. Германия поддержала развитие тренеров и намеревается начать проект на 2,5 млн. евро по содействию женской занятости посредством профессионального образования. Южная Корея оказывает помощь в независимой оценке качества в данной области с двухгодичным проектом стоимостью в 1 млн. долларов США. Национальная Программа по Информатизации, спонсируемая Азиатским Банком по Развитию несколько лет назад помогла повысить число студентов, приходящихся на один компьютер до 22 (в России данный показатель составляет 33). </w:t>
      </w:r>
      <w:r>
        <w:br/>
      </w:r>
      <w:r>
        <w:rPr>
          <w:rFonts w:ascii="Times New Roman"/>
          <w:b w:val="false"/>
          <w:i w:val="false"/>
          <w:color w:val="000000"/>
          <w:sz w:val="28"/>
        </w:rPr>
        <w:t xml:space="preserve">
      Координация доноров в сфере образования остается слабой, но Всемирным Банком была начата новая инициатива, в которой примут участие Представительство Европейской Комиссии и Европейский Фонд Образования. Также казахстанское правительство через Министерство Экономики выпустило новую процедуру по координации приоритетов для донорской поддержки по всем отраслям.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РЕГИОНАЛЬНЫЙ/СТРАНОВОЙ КОНТЕКСТ </w:t>
      </w:r>
    </w:p>
    <w:bookmarkEnd w:id="112"/>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13"/>
    <w:p>
      <w:pPr>
        <w:spacing w:after="0"/>
        <w:ind w:left="0"/>
        <w:jc w:val="both"/>
      </w:pPr>
      <w:r>
        <w:rPr>
          <w:rFonts w:ascii="Times New Roman"/>
          <w:b w:val="false"/>
          <w:i w:val="false"/>
          <w:color w:val="000000"/>
          <w:sz w:val="28"/>
        </w:rPr>
        <w:t xml:space="preserve">      Профессиональное образование было определено приоритетом Правительства РК в 2004 году, когда Национальная Программа Развития Образования на 2005-2010 годы была утверждена Президентским Указом в октябре 2004 года. </w:t>
      </w:r>
      <w:r>
        <w:br/>
      </w:r>
      <w:r>
        <w:rPr>
          <w:rFonts w:ascii="Times New Roman"/>
          <w:b w:val="false"/>
          <w:i w:val="false"/>
          <w:color w:val="000000"/>
          <w:sz w:val="28"/>
        </w:rPr>
        <w:t xml:space="preserve">
      С этого времени Министерство образования и науки продемонстрировало свою приверженность развитию системы профессионального образования, как предусмотрено в вышеуказанной Программе. Правительством был утвержден План действий с финансовым распределением на первый этап Национальной Программы (2005-2007 годы), и экспериментальные школы были отобраны. Для областных правительств были выделены дополнительные средства для Программы, включая профессиональное образование, разработку учебных программ для малого и среднего бизнеса и институтов обучения учителей. </w:t>
      </w:r>
      <w:r>
        <w:br/>
      </w:r>
      <w:r>
        <w:rPr>
          <w:rFonts w:ascii="Times New Roman"/>
          <w:b w:val="false"/>
          <w:i w:val="false"/>
          <w:color w:val="000000"/>
          <w:sz w:val="28"/>
        </w:rPr>
        <w:t xml:space="preserve">
      Были внесены поправки в действующий закон об образовании, и многочисленные постановления в области профессионального образования были выпущены в поддержку Национальной Программы. Например, новое постановление дает возможность школам интегрировать их широкий спектр предметов. Рабочая группа готовит законопроект по образованию, который будет передан в Парламент в 2007 году. Продолжаются дискуссии касательно необходимости отдельного закона о профессиональном образовании. </w:t>
      </w:r>
      <w:r>
        <w:br/>
      </w:r>
      <w:r>
        <w:rPr>
          <w:rFonts w:ascii="Times New Roman"/>
          <w:b w:val="false"/>
          <w:i w:val="false"/>
          <w:color w:val="000000"/>
          <w:sz w:val="28"/>
        </w:rPr>
        <w:t xml:space="preserve">
      В связи с нехваткой квалифицированных рабочих и техников в промышленности, строительной отрасли и сельском хозяйстве, Правительство начало уделять больше внимания профессиональному образованию. Это позитивное изменение после нескольких лет, когда основной упор делался на общее и высшее образование. Как отметил Андрей Фролов, редактор журнала "Профессиональный Казахстан" и местный эксперт по проекту, две трети рабочей силы должны прийти из профессионального образования. На практике Казахстан имеет большее число студентов, получающих высшее образование на 10 000 жителей, чем любая другая страна, но только 22% от выпускников находят работу. </w:t>
      </w:r>
      <w:r>
        <w:br/>
      </w:r>
      <w:r>
        <w:rPr>
          <w:rFonts w:ascii="Times New Roman"/>
          <w:b w:val="false"/>
          <w:i w:val="false"/>
          <w:color w:val="000000"/>
          <w:sz w:val="28"/>
        </w:rPr>
        <w:t>
      Согласно  </w:t>
      </w:r>
      <w:r>
        <w:rPr>
          <w:rFonts w:ascii="Times New Roman"/>
          <w:b w:val="false"/>
          <w:i w:val="false"/>
          <w:color w:val="000000"/>
          <w:sz w:val="28"/>
        </w:rPr>
        <w:t xml:space="preserve">Посланию </w:t>
      </w:r>
      <w:r>
        <w:rPr>
          <w:rFonts w:ascii="Times New Roman"/>
          <w:b w:val="false"/>
          <w:i w:val="false"/>
          <w:color w:val="000000"/>
          <w:sz w:val="28"/>
        </w:rPr>
        <w:t xml:space="preserve">  Президента в феврале 2005 года, в котором он отмечает необходимость профессиональных рабочих в области техники и сельского хозяйства, государственный заказ для мест в школах профессионального образования увеличилось на 15% и четыре новых межрегиональных учебных центра для ключевых промышленных отраслей будут введены в эксплуатацию к 2009 году: </w:t>
      </w:r>
      <w:r>
        <w:br/>
      </w:r>
      <w:r>
        <w:rPr>
          <w:rFonts w:ascii="Times New Roman"/>
          <w:b w:val="false"/>
          <w:i w:val="false"/>
          <w:color w:val="000000"/>
          <w:sz w:val="28"/>
        </w:rPr>
        <w:t xml:space="preserve">
      - Атырау (Западный Казахстан) - нефть и газ, уже идет строительство; </w:t>
      </w:r>
      <w:r>
        <w:br/>
      </w:r>
      <w:r>
        <w:rPr>
          <w:rFonts w:ascii="Times New Roman"/>
          <w:b w:val="false"/>
          <w:i w:val="false"/>
          <w:color w:val="000000"/>
          <w:sz w:val="28"/>
        </w:rPr>
        <w:t xml:space="preserve">
      - Павлодар (Северный Казахстан) - топливо и энергетика; </w:t>
      </w:r>
      <w:r>
        <w:br/>
      </w:r>
      <w:r>
        <w:rPr>
          <w:rFonts w:ascii="Times New Roman"/>
          <w:b w:val="false"/>
          <w:i w:val="false"/>
          <w:color w:val="000000"/>
          <w:sz w:val="28"/>
        </w:rPr>
        <w:t xml:space="preserve">
      - Шымкент (Казахстан) - ткани и переработка; </w:t>
      </w:r>
      <w:r>
        <w:br/>
      </w:r>
      <w:r>
        <w:rPr>
          <w:rFonts w:ascii="Times New Roman"/>
          <w:b w:val="false"/>
          <w:i w:val="false"/>
          <w:color w:val="000000"/>
          <w:sz w:val="28"/>
        </w:rPr>
        <w:t xml:space="preserve">
      - Усть-Каменогорск (Казахстан) - машиностроение. </w:t>
      </w:r>
      <w:r>
        <w:br/>
      </w:r>
      <w:r>
        <w:rPr>
          <w:rFonts w:ascii="Times New Roman"/>
          <w:b w:val="false"/>
          <w:i w:val="false"/>
          <w:color w:val="000000"/>
          <w:sz w:val="28"/>
        </w:rPr>
        <w:t xml:space="preserve">
      Правительство планирует инвестировать сумму, эквивалентную 25 млн. евро в каждый учебный центр. Согласно планам развития области, к 2010 году должны быть построены 33 новые школы и колледжа профессионального образования. </w:t>
      </w:r>
      <w:r>
        <w:br/>
      </w:r>
      <w:r>
        <w:rPr>
          <w:rFonts w:ascii="Times New Roman"/>
          <w:b w:val="false"/>
          <w:i w:val="false"/>
          <w:color w:val="000000"/>
          <w:sz w:val="28"/>
        </w:rPr>
        <w:t xml:space="preserve">
      Не смотря на эти инвестиции, Правительство до сих пор не выделяет достаточно средств в этой области, предполагая, что оплачивать обучение будут работодатели и родители, но только последние вынуждены делать это. Только 3,5% бюджета Национальной Программы будет потрачено на профессиональное образование (70 млн. евро). Как правило, в профессиональных школах половина студентов обучается за счет государства (государственный заказ) и еще половина должна оплачивать учебу самостоятельно. </w:t>
      </w:r>
      <w:r>
        <w:br/>
      </w:r>
      <w:r>
        <w:rPr>
          <w:rFonts w:ascii="Times New Roman"/>
          <w:b w:val="false"/>
          <w:i w:val="false"/>
          <w:color w:val="000000"/>
          <w:sz w:val="28"/>
        </w:rPr>
        <w:t xml:space="preserve">
      Необходимо новое мышление в этом плане. За исключением представителей малого и среднего бизнеса и его учреждений, а также директоров школ пилотных проектов в мышлении людей сохраняется тенденция ждать заказа и сопротивляться новым идеям. Новые инициативы, если они не поддерживаются правовыми актами, зачастую тормозятся администраторами, особенно на местном уровне. </w:t>
      </w:r>
      <w:r>
        <w:br/>
      </w:r>
      <w:r>
        <w:rPr>
          <w:rFonts w:ascii="Times New Roman"/>
          <w:b w:val="false"/>
          <w:i w:val="false"/>
          <w:color w:val="000000"/>
          <w:sz w:val="28"/>
        </w:rPr>
        <w:t xml:space="preserve">
      Профессиональное образование по-прежнему обособлено от трудоустройства. Работодатели выказывают слабый интерес в этом плане. Хотя Министерство образования и науки организует разработку стандартов/учебной программы профессионального образования через государственные тендеры, работодатели редко принимают участие (из 93 специализаций только 11 были связаны с работодателями). Предполагается, что трехсторонние учреждения на областном уровне содействуют переменам в области профессионального образования, основанного на рыночных нуждах, но их деятельность до сих пор остается незначительной. Профессиональные союзы не принимают участия совсем. Преподаватели этой области отстают от темпов экономического развития, и многие школы не поддерживают связей с работодателями. Средства обучения и оборудование профессиональных школ устарело и требует больших инвестиций. </w:t>
      </w:r>
      <w:r>
        <w:br/>
      </w:r>
      <w:r>
        <w:rPr>
          <w:rFonts w:ascii="Times New Roman"/>
          <w:b w:val="false"/>
          <w:i w:val="false"/>
          <w:color w:val="000000"/>
          <w:sz w:val="28"/>
        </w:rPr>
        <w:t xml:space="preserve">
      Казахская академия образования и Республиканский институт повышения квалификации в системе образования как два основных методологических института Министерства медленно адаптируются к задачам реформ профессионального обучения. Новая структура профессионального образования, предусмотренная Национальной Программой, до сих пор не закреплена законодательно и не исследована надлежащим образом, а новая методология для разработки стандартов и учебной программы профессионального образования еще не разработана. </w:t>
      </w:r>
    </w:p>
    <w:p>
      <w:pPr>
        <w:spacing w:after="0"/>
        <w:ind w:left="0"/>
        <w:jc w:val="both"/>
      </w:pPr>
      <w:r>
        <w:rPr>
          <w:rFonts w:ascii="Times New Roman"/>
          <w:b w:val="false"/>
          <w:i w:val="false"/>
          <w:color w:val="000000"/>
          <w:sz w:val="28"/>
          <w:u w:val="single"/>
        </w:rPr>
        <w:t xml:space="preserve">       Приоритеты, предложенные Казахстаном по Программе Действий на 2006 год </w:t>
      </w:r>
      <w:r>
        <w:br/>
      </w:r>
      <w:r>
        <w:rPr>
          <w:rFonts w:ascii="Times New Roman"/>
          <w:b w:val="false"/>
          <w:i w:val="false"/>
          <w:color w:val="000000"/>
          <w:sz w:val="28"/>
        </w:rPr>
        <w:t xml:space="preserve">
      В соответствии с Посланием Президента, приоритетом, предложенным программой TACIS и реализуемым в рамках Программы Действий на 2006 год, является  </w:t>
      </w:r>
      <w:r>
        <w:rPr>
          <w:rFonts w:ascii="Times New Roman"/>
          <w:b w:val="false"/>
          <w:i w:val="false"/>
          <w:color w:val="000000"/>
          <w:sz w:val="28"/>
          <w:u w:val="single"/>
        </w:rPr>
        <w:t xml:space="preserve">профессиональное образование: </w:t>
      </w:r>
      <w:r>
        <w:br/>
      </w:r>
      <w:r>
        <w:rPr>
          <w:rFonts w:ascii="Times New Roman"/>
          <w:b w:val="false"/>
          <w:i w:val="false"/>
          <w:color w:val="000000"/>
          <w:sz w:val="28"/>
        </w:rPr>
        <w:t xml:space="preserve">
      "Введение современной и эффективной системы образования и развития науки, а также увеличение числа профессиональных квалификаций населения, включая обучение специалистов в области высоких технологий и научного производства".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14"/>
    <w:p>
      <w:pPr>
        <w:spacing w:after="0"/>
        <w:ind w:left="0"/>
        <w:jc w:val="both"/>
      </w:pPr>
      <w:r>
        <w:rPr>
          <w:rFonts w:ascii="Times New Roman"/>
          <w:b w:val="false"/>
          <w:i w:val="false"/>
          <w:color w:val="000000"/>
          <w:sz w:val="28"/>
        </w:rPr>
        <w:t xml:space="preserve">      До настоящего времени система профессионального образования и обучения слабо отвечала нуждам рынка труда. Система профессионального образования до сих пор сконцентрирована на обучении узких специалистов для традиционных крупномасштабных предприятий, вместо обеспечения многопрофильного типа образования. Для решения данных вопросов и дальнейшей модернизации системы образования в Казахстане необходимы следующие реформационные меры: определение стратегических областей и приоритетов для развития системы профессионального образования, наблюдение и прогнозирование нужд в области образования и навыков, увеличение государственного финансирования системы профессионального образования, усовершенствование физической инфраструктуры институтов и вовлечение социальных партнеров. </w:t>
      </w:r>
      <w:r>
        <w:br/>
      </w:r>
      <w:r>
        <w:rPr>
          <w:rFonts w:ascii="Times New Roman"/>
          <w:b w:val="false"/>
          <w:i w:val="false"/>
          <w:color w:val="000000"/>
          <w:sz w:val="28"/>
        </w:rPr>
        <w:t xml:space="preserve">
      Высококачественное и ориентированное на рынок профессиональное образование создает условия для успешной реализации Стратегии Инновационного Индустриального Развития на 2003-2015 годы и служит импульсом для развития промышленности, строительства, сферы обслуживания, малого и среднего предпринимательства и экономики в целом. </w:t>
      </w:r>
      <w:r>
        <w:br/>
      </w:r>
      <w:r>
        <w:rPr>
          <w:rFonts w:ascii="Times New Roman"/>
          <w:b w:val="false"/>
          <w:i w:val="false"/>
          <w:color w:val="000000"/>
          <w:sz w:val="28"/>
        </w:rPr>
        <w:t xml:space="preserve">
      Аспект "социального партнерства" в рамках проекта касается различных видов партнерства между профессиональными школами, работодателями, студентами и их родителями, а также партнерства между Министерством образования и теми группами, которые нуждаются в укреплении и поддержке для обеспечения сотрудничества и коммуникаций.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15"/>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16"/>
    <w:p>
      <w:pPr>
        <w:spacing w:after="0"/>
        <w:ind w:left="0"/>
        <w:jc w:val="both"/>
      </w:pPr>
      <w:r>
        <w:rPr>
          <w:rFonts w:ascii="Times New Roman"/>
          <w:b w:val="false"/>
          <w:i w:val="false"/>
          <w:color w:val="000000"/>
          <w:sz w:val="28"/>
        </w:rPr>
        <w:t xml:space="preserve">      Общая цель проекта заключается в содействии процессу реформирования профессионального образования и обучения в Казахстане в рамках Национальной Программы Развития Образования на 2005-2010 годы. </w:t>
      </w:r>
      <w:r>
        <w:br/>
      </w:r>
      <w:r>
        <w:rPr>
          <w:rFonts w:ascii="Times New Roman"/>
          <w:b w:val="false"/>
          <w:i w:val="false"/>
          <w:color w:val="000000"/>
          <w:sz w:val="28"/>
        </w:rPr>
        <w:t xml:space="preserve">
      Конкретная цель проекта заключается в дальнейшей поддержке разработки системы профессионального образования и обучения в целях повышения качества и занятости рабочей силы в Казахстане, более отвечающей нуждам рынка труда. </w:t>
      </w:r>
    </w:p>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117"/>
    <w:p>
      <w:pPr>
        <w:spacing w:after="0"/>
        <w:ind w:left="0"/>
        <w:jc w:val="both"/>
      </w:pPr>
      <w:r>
        <w:rPr>
          <w:rFonts w:ascii="Times New Roman"/>
          <w:b/>
          <w:i w:val="false"/>
          <w:color w:val="000000"/>
          <w:sz w:val="28"/>
        </w:rPr>
        <w:t xml:space="preserve">       Результаты </w:t>
      </w:r>
    </w:p>
    <w:p>
      <w:pPr>
        <w:spacing w:after="0"/>
        <w:ind w:left="0"/>
        <w:jc w:val="both"/>
      </w:pPr>
      <w:r>
        <w:rPr>
          <w:rFonts w:ascii="Times New Roman"/>
          <w:b w:val="false"/>
          <w:i w:val="false"/>
          <w:color w:val="000000"/>
          <w:sz w:val="28"/>
        </w:rPr>
        <w:t xml:space="preserve">      - Дальнейшее развитие социального партнерства между школами и работодателями в экспериментальных областях: Акмолинской и Актюбинской; </w:t>
      </w:r>
      <w:r>
        <w:br/>
      </w:r>
      <w:r>
        <w:rPr>
          <w:rFonts w:ascii="Times New Roman"/>
          <w:b w:val="false"/>
          <w:i w:val="false"/>
          <w:color w:val="000000"/>
          <w:sz w:val="28"/>
        </w:rPr>
        <w:t xml:space="preserve">
      - проведение обзора модульных программ в пяти пилотных школах в обеих областях и адаптация программ для соответствия изменениям нуждам рынка труда; </w:t>
      </w:r>
      <w:r>
        <w:br/>
      </w:r>
      <w:r>
        <w:rPr>
          <w:rFonts w:ascii="Times New Roman"/>
          <w:b w:val="false"/>
          <w:i w:val="false"/>
          <w:color w:val="000000"/>
          <w:sz w:val="28"/>
        </w:rPr>
        <w:t xml:space="preserve">
      - дальнейшее развитие и расширение социального партнерства в области профессионального образования и модульной учебной программы; </w:t>
      </w:r>
      <w:r>
        <w:br/>
      </w:r>
      <w:r>
        <w:rPr>
          <w:rFonts w:ascii="Times New Roman"/>
          <w:b w:val="false"/>
          <w:i w:val="false"/>
          <w:color w:val="000000"/>
          <w:sz w:val="28"/>
        </w:rPr>
        <w:t xml:space="preserve">
      - усиление потенциала для внедрения изменений в систему профессионального образования; </w:t>
      </w:r>
      <w:r>
        <w:br/>
      </w:r>
      <w:r>
        <w:rPr>
          <w:rFonts w:ascii="Times New Roman"/>
          <w:b w:val="false"/>
          <w:i w:val="false"/>
          <w:color w:val="000000"/>
          <w:sz w:val="28"/>
        </w:rPr>
        <w:t xml:space="preserve">
      - распространение информации о деятельности проекта и ее результатах. </w:t>
      </w:r>
    </w:p>
    <w:p>
      <w:pPr>
        <w:spacing w:after="0"/>
        <w:ind w:left="0"/>
        <w:jc w:val="both"/>
      </w:pPr>
      <w:r>
        <w:rPr>
          <w:rFonts w:ascii="Times New Roman"/>
          <w:b/>
          <w:i w:val="false"/>
          <w:color w:val="000000"/>
          <w:sz w:val="28"/>
        </w:rPr>
        <w:t xml:space="preserve">       Основные виды деятельности </w:t>
      </w:r>
    </w:p>
    <w:p>
      <w:pPr>
        <w:spacing w:after="0"/>
        <w:ind w:left="0"/>
        <w:jc w:val="both"/>
      </w:pPr>
      <w:r>
        <w:rPr>
          <w:rFonts w:ascii="Times New Roman"/>
          <w:b w:val="false"/>
          <w:i w:val="false"/>
          <w:color w:val="000000"/>
          <w:sz w:val="28"/>
        </w:rPr>
        <w:t xml:space="preserve">      - Предложение методики по разработке учебной программы для реструктурированной системы профессионального образования и обучения, как предусмотрено Национальной Программой, включая методику независимой оценки знаний учащихся; </w:t>
      </w:r>
      <w:r>
        <w:br/>
      </w:r>
      <w:r>
        <w:rPr>
          <w:rFonts w:ascii="Times New Roman"/>
          <w:b w:val="false"/>
          <w:i w:val="false"/>
          <w:color w:val="000000"/>
          <w:sz w:val="28"/>
        </w:rPr>
        <w:t xml:space="preserve">
      - дальнейшая поддержка деятельности Министерства образования и науки, а также оказание содействия развитию сотрудничества между Министерством образования и науки и Министерством труда и социальной защиты населения; </w:t>
      </w:r>
      <w:r>
        <w:br/>
      </w:r>
      <w:r>
        <w:rPr>
          <w:rFonts w:ascii="Times New Roman"/>
          <w:b w:val="false"/>
          <w:i w:val="false"/>
          <w:color w:val="000000"/>
          <w:sz w:val="28"/>
        </w:rPr>
        <w:t xml:space="preserve">
      - обучение преподавателей и экспертов по оценке вопросов социального партнерства, с активным участием пилотных школ и предприятий, предусматривающих профессиональное обучение. Проведение обучающих мероприятий для рабочих групп, директоров и преподавателей пилотных школ профессионального обучения, а также для сотрудников Казахской Академии Образования и Республиканского Института повышения квалификации руководящих и научно-педагогических кадров; </w:t>
      </w:r>
      <w:r>
        <w:br/>
      </w:r>
      <w:r>
        <w:rPr>
          <w:rFonts w:ascii="Times New Roman"/>
          <w:b w:val="false"/>
          <w:i w:val="false"/>
          <w:color w:val="000000"/>
          <w:sz w:val="28"/>
        </w:rPr>
        <w:t xml:space="preserve">
      - обеспечение пилотных школ техническим оборудованием, необходимым для процесса обучения; </w:t>
      </w:r>
      <w:r>
        <w:br/>
      </w:r>
      <w:r>
        <w:rPr>
          <w:rFonts w:ascii="Times New Roman"/>
          <w:b w:val="false"/>
          <w:i w:val="false"/>
          <w:color w:val="000000"/>
          <w:sz w:val="28"/>
        </w:rPr>
        <w:t xml:space="preserve">
      - расширение разработанных стандартов и учебных программ для охвата других выбранных отраслей и сфер занятости, с использованием методики, опробованной в ходе реализации проекта TACIS на 2001 год, и новых инструментов оценки знаний и обеспечения качества обучения; </w:t>
      </w:r>
      <w:r>
        <w:br/>
      </w:r>
      <w:r>
        <w:rPr>
          <w:rFonts w:ascii="Times New Roman"/>
          <w:b w:val="false"/>
          <w:i w:val="false"/>
          <w:color w:val="000000"/>
          <w:sz w:val="28"/>
        </w:rPr>
        <w:t xml:space="preserve">
      - разработка профессиональных требований в рамках будущей Национальной квалификационной системы; </w:t>
      </w:r>
      <w:r>
        <w:br/>
      </w:r>
      <w:r>
        <w:rPr>
          <w:rFonts w:ascii="Times New Roman"/>
          <w:b w:val="false"/>
          <w:i w:val="false"/>
          <w:color w:val="000000"/>
          <w:sz w:val="28"/>
        </w:rPr>
        <w:t xml:space="preserve">
      - приведение выбранных модульных программ в соответствие с нуждами неформального сектора занятости и разработка инструментов для подтверждения прохождения обучения; </w:t>
      </w:r>
      <w:r>
        <w:br/>
      </w:r>
      <w:r>
        <w:rPr>
          <w:rFonts w:ascii="Times New Roman"/>
          <w:b w:val="false"/>
          <w:i w:val="false"/>
          <w:color w:val="000000"/>
          <w:sz w:val="28"/>
        </w:rPr>
        <w:t xml:space="preserve">
      - внедрение элементов карьерного и профессионального обучения в школьную программу и программу подготовки в службах по трудоустройству; </w:t>
      </w:r>
      <w:r>
        <w:br/>
      </w:r>
      <w:r>
        <w:rPr>
          <w:rFonts w:ascii="Times New Roman"/>
          <w:b w:val="false"/>
          <w:i w:val="false"/>
          <w:color w:val="000000"/>
          <w:sz w:val="28"/>
        </w:rPr>
        <w:t xml:space="preserve">
      - обмен опытом и информацией между пилотными школами, районами, областями и национальными учреждениями; </w:t>
      </w:r>
      <w:r>
        <w:br/>
      </w:r>
      <w:r>
        <w:rPr>
          <w:rFonts w:ascii="Times New Roman"/>
          <w:b w:val="false"/>
          <w:i w:val="false"/>
          <w:color w:val="000000"/>
          <w:sz w:val="28"/>
        </w:rPr>
        <w:t xml:space="preserve">
      - создание рабочих групп по вопросам профессионального обучения, включающих представителей сферы образования и учреждения в области труда и занятости, руководителей предприятий и профессиональных союзов на национальном, областном (пилотном) уровне, для содействия в реализации и подготовке генерального плана профессионального образования и обучения; </w:t>
      </w:r>
      <w:r>
        <w:br/>
      </w:r>
      <w:r>
        <w:rPr>
          <w:rFonts w:ascii="Times New Roman"/>
          <w:b w:val="false"/>
          <w:i w:val="false"/>
          <w:color w:val="000000"/>
          <w:sz w:val="28"/>
        </w:rPr>
        <w:t xml:space="preserve">
      - распространение информации о деятельности и результатах проекта среди широкой общественности, заинтересованной в профессиональном обучении, в других областях страны; </w:t>
      </w:r>
      <w:r>
        <w:br/>
      </w:r>
      <w:r>
        <w:rPr>
          <w:rFonts w:ascii="Times New Roman"/>
          <w:b w:val="false"/>
          <w:i w:val="false"/>
          <w:color w:val="000000"/>
          <w:sz w:val="28"/>
        </w:rPr>
        <w:t xml:space="preserve">
      - активное сотрудничество с другими организациями-донорами в области профессионального образования и обучения.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18"/>
    <w:p>
      <w:pPr>
        <w:spacing w:after="0"/>
        <w:ind w:left="0"/>
        <w:jc w:val="both"/>
      </w:pPr>
      <w:r>
        <w:rPr>
          <w:rFonts w:ascii="Times New Roman"/>
          <w:b w:val="false"/>
          <w:i/>
          <w:color w:val="000000"/>
          <w:sz w:val="28"/>
        </w:rPr>
        <w:t xml:space="preserve">       Бенефициары </w:t>
      </w:r>
      <w:r>
        <w:br/>
      </w:r>
      <w:r>
        <w:rPr>
          <w:rFonts w:ascii="Times New Roman"/>
          <w:b w:val="false"/>
          <w:i w:val="false"/>
          <w:color w:val="000000"/>
          <w:sz w:val="28"/>
        </w:rPr>
        <w:t xml:space="preserve">
      - Министерство образования и науки, Министерство труда и социальной защиты населения. </w:t>
      </w:r>
    </w:p>
    <w:p>
      <w:pPr>
        <w:spacing w:after="0"/>
        <w:ind w:left="0"/>
        <w:jc w:val="both"/>
      </w:pPr>
      <w:r>
        <w:rPr>
          <w:rFonts w:ascii="Times New Roman"/>
          <w:b w:val="false"/>
          <w:i/>
          <w:color w:val="000000"/>
          <w:sz w:val="28"/>
        </w:rPr>
        <w:t xml:space="preserve">       Конечные бенефициары </w:t>
      </w:r>
      <w:r>
        <w:br/>
      </w:r>
      <w:r>
        <w:rPr>
          <w:rFonts w:ascii="Times New Roman"/>
          <w:b w:val="false"/>
          <w:i w:val="false"/>
          <w:color w:val="000000"/>
          <w:sz w:val="28"/>
        </w:rPr>
        <w:t xml:space="preserve">
      - Широкая общественность, преподаватели и студенты, молодежь. </w:t>
      </w:r>
    </w:p>
    <w:p>
      <w:pPr>
        <w:spacing w:after="0"/>
        <w:ind w:left="0"/>
        <w:jc w:val="both"/>
      </w:pPr>
      <w:r>
        <w:rPr>
          <w:rFonts w:ascii="Times New Roman"/>
          <w:b w:val="false"/>
          <w:i/>
          <w:color w:val="000000"/>
          <w:sz w:val="28"/>
        </w:rPr>
        <w:t xml:space="preserve">       Основные участники </w:t>
      </w:r>
      <w:r>
        <w:br/>
      </w:r>
      <w:r>
        <w:rPr>
          <w:rFonts w:ascii="Times New Roman"/>
          <w:b w:val="false"/>
          <w:i w:val="false"/>
          <w:color w:val="000000"/>
          <w:sz w:val="28"/>
        </w:rPr>
        <w:t xml:space="preserve">
      - Департамент профессионального образования и обучения Министерства образования и науки. </w:t>
      </w:r>
    </w:p>
    <w:p>
      <w:pPr>
        <w:spacing w:after="0"/>
        <w:ind w:left="0"/>
        <w:jc w:val="both"/>
      </w:pPr>
      <w:r>
        <w:rPr>
          <w:rFonts w:ascii="Times New Roman"/>
          <w:b w:val="false"/>
          <w:i/>
          <w:color w:val="000000"/>
          <w:sz w:val="28"/>
        </w:rPr>
        <w:t xml:space="preserve">       Другие участники </w:t>
      </w:r>
      <w:r>
        <w:br/>
      </w:r>
      <w:r>
        <w:rPr>
          <w:rFonts w:ascii="Times New Roman"/>
          <w:b w:val="false"/>
          <w:i w:val="false"/>
          <w:color w:val="000000"/>
          <w:sz w:val="28"/>
        </w:rPr>
        <w:t xml:space="preserve">
      - Местные власти, органы принятия политики, доноры (Всемирный Банк, Азиатский Банк Развития, ПРООН, Германское Общество по Техническому Обслуживанию (GTZ), Британский Совет и страны ЕС).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119"/>
    <w:p>
      <w:pPr>
        <w:spacing w:after="0"/>
        <w:ind w:left="0"/>
        <w:jc w:val="both"/>
      </w:pPr>
      <w:r>
        <w:rPr>
          <w:rFonts w:ascii="Times New Roman"/>
          <w:b/>
          <w:i w:val="false"/>
          <w:color w:val="000000"/>
          <w:sz w:val="28"/>
        </w:rPr>
        <w:t xml:space="preserve">       Основные риски: </w:t>
      </w:r>
      <w:r>
        <w:br/>
      </w:r>
      <w:r>
        <w:rPr>
          <w:rFonts w:ascii="Times New Roman"/>
          <w:b w:val="false"/>
          <w:i w:val="false"/>
          <w:color w:val="000000"/>
          <w:sz w:val="28"/>
        </w:rPr>
        <w:t xml:space="preserve">
      - сопротивление внедрению новых идей и методик; </w:t>
      </w:r>
      <w:r>
        <w:br/>
      </w:r>
      <w:r>
        <w:rPr>
          <w:rFonts w:ascii="Times New Roman"/>
          <w:b w:val="false"/>
          <w:i w:val="false"/>
          <w:color w:val="000000"/>
          <w:sz w:val="28"/>
        </w:rPr>
        <w:t xml:space="preserve">
      - нежелание внедрять новые стандарты и учебные программы более широко после окончания проекта; </w:t>
      </w:r>
      <w:r>
        <w:br/>
      </w:r>
      <w:r>
        <w:rPr>
          <w:rFonts w:ascii="Times New Roman"/>
          <w:b w:val="false"/>
          <w:i w:val="false"/>
          <w:color w:val="000000"/>
          <w:sz w:val="28"/>
        </w:rPr>
        <w:t xml:space="preserve">
      - высокая ротация персонала министерств, потеря институциональной памяти; </w:t>
      </w:r>
      <w:r>
        <w:br/>
      </w:r>
      <w:r>
        <w:rPr>
          <w:rFonts w:ascii="Times New Roman"/>
          <w:b w:val="false"/>
          <w:i w:val="false"/>
          <w:color w:val="000000"/>
          <w:sz w:val="28"/>
        </w:rPr>
        <w:t xml:space="preserve">
      - опыт недостаточного финансирования в секторе профессионального образования. </w:t>
      </w:r>
      <w:r>
        <w:br/>
      </w:r>
      <w:r>
        <w:rPr>
          <w:rFonts w:ascii="Times New Roman"/>
          <w:b w:val="false"/>
          <w:i w:val="false"/>
          <w:color w:val="000000"/>
          <w:sz w:val="28"/>
        </w:rPr>
        <w:t xml:space="preserve">
      Два первых вышеупомянутых риска будут минимизированы посредством организации социального партнерства как деятельность, которая служит основой для всех других видов содействия в области разработки новых методов и учебных программ. Третий вид риска может быть уменьшен благодаря хорошим связям между Европейским Образовательным Фондом и Министерствами, налаженным в ходе предыдущих проектов, что дает основание предположить, что останется хотя бы часть ключевых партнеров, необходимых для достижения целей проекта. Правительство сейчас выделяет больше средств в данный сектор, что должно уменьшить проблему недостаточного финансирования реформ профессионального образования в будущем. </w:t>
      </w:r>
    </w:p>
    <w:p>
      <w:pPr>
        <w:spacing w:after="0"/>
        <w:ind w:left="0"/>
        <w:jc w:val="both"/>
      </w:pPr>
      <w:r>
        <w:rPr>
          <w:rFonts w:ascii="Times New Roman"/>
          <w:b/>
          <w:i w:val="false"/>
          <w:color w:val="000000"/>
          <w:sz w:val="28"/>
        </w:rPr>
        <w:t xml:space="preserve">       Основные допущения: </w:t>
      </w:r>
      <w:r>
        <w:br/>
      </w:r>
      <w:r>
        <w:rPr>
          <w:rFonts w:ascii="Times New Roman"/>
          <w:b w:val="false"/>
          <w:i w:val="false"/>
          <w:color w:val="000000"/>
          <w:sz w:val="28"/>
        </w:rPr>
        <w:t xml:space="preserve">
      - Казахстанские партнеры будут полностью вовлечены в процесс разработки политики и стратегии, осуществляя рекомендованные реформы; </w:t>
      </w:r>
      <w:r>
        <w:br/>
      </w:r>
      <w:r>
        <w:rPr>
          <w:rFonts w:ascii="Times New Roman"/>
          <w:b w:val="false"/>
          <w:i w:val="false"/>
          <w:color w:val="000000"/>
          <w:sz w:val="28"/>
        </w:rPr>
        <w:t xml:space="preserve">
      - имеется достаточный интерес и приверженность среди социальных партнеров, особенно со стороны работодателей; </w:t>
      </w:r>
      <w:r>
        <w:br/>
      </w:r>
      <w:r>
        <w:rPr>
          <w:rFonts w:ascii="Times New Roman"/>
          <w:b w:val="false"/>
          <w:i w:val="false"/>
          <w:color w:val="000000"/>
          <w:sz w:val="28"/>
        </w:rPr>
        <w:t xml:space="preserve">
      - пилотные школы желают посвящать время и усилия обучению и использованию методик; </w:t>
      </w:r>
      <w:r>
        <w:br/>
      </w:r>
      <w:r>
        <w:rPr>
          <w:rFonts w:ascii="Times New Roman"/>
          <w:b w:val="false"/>
          <w:i w:val="false"/>
          <w:color w:val="000000"/>
          <w:sz w:val="28"/>
        </w:rPr>
        <w:t xml:space="preserve">
      - казахстанская сторона предоставляет достаточное количество человеческих ресурсов для полного участия в проекте; </w:t>
      </w:r>
      <w:r>
        <w:br/>
      </w:r>
      <w:r>
        <w:rPr>
          <w:rFonts w:ascii="Times New Roman"/>
          <w:b w:val="false"/>
          <w:i w:val="false"/>
          <w:color w:val="000000"/>
          <w:sz w:val="28"/>
        </w:rPr>
        <w:t xml:space="preserve">
      - оборудование будет должным образом установлено и его назначение понятно.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3.3. Необходимые условия </w:t>
      </w:r>
    </w:p>
    <w:bookmarkEnd w:id="120"/>
    <w:p>
      <w:pPr>
        <w:spacing w:after="0"/>
        <w:ind w:left="0"/>
        <w:jc w:val="both"/>
      </w:pPr>
      <w:r>
        <w:rPr>
          <w:rFonts w:ascii="Times New Roman"/>
          <w:b w:val="false"/>
          <w:i w:val="false"/>
          <w:color w:val="000000"/>
          <w:sz w:val="28"/>
        </w:rPr>
        <w:t xml:space="preserve">      Не применимо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3.4. Смежные вопросы </w:t>
      </w:r>
    </w:p>
    <w:bookmarkEnd w:id="121"/>
    <w:p>
      <w:pPr>
        <w:spacing w:after="0"/>
        <w:ind w:left="0"/>
        <w:jc w:val="both"/>
      </w:pPr>
      <w:r>
        <w:rPr>
          <w:rFonts w:ascii="Times New Roman"/>
          <w:b w:val="false"/>
          <w:i w:val="false"/>
          <w:color w:val="000000"/>
          <w:sz w:val="28"/>
        </w:rPr>
        <w:t xml:space="preserve">        Вопросы, связанные с рынком труда, борьбой с бедностью и получением дохода, а также уменьшением давления, могущего привести к конфликтам.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22"/>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23"/>
    <w:p>
      <w:pPr>
        <w:spacing w:after="0"/>
        <w:ind w:left="0"/>
        <w:jc w:val="both"/>
      </w:pPr>
      <w:r>
        <w:rPr>
          <w:rFonts w:ascii="Times New Roman"/>
          <w:b w:val="false"/>
          <w:i w:val="false"/>
          <w:color w:val="000000"/>
          <w:sz w:val="28"/>
        </w:rPr>
        <w:t xml:space="preserve">      Централизованное управление посредством подписания с Правительством страны-бенефициара Финансового соглашения для действий в рамках компонента Направления 2 Казахстанской Программы Действий на 2006 год. </w:t>
      </w:r>
      <w:r>
        <w:br/>
      </w:r>
      <w:r>
        <w:rPr>
          <w:rFonts w:ascii="Times New Roman"/>
          <w:b w:val="false"/>
          <w:i w:val="false"/>
          <w:color w:val="000000"/>
          <w:sz w:val="28"/>
        </w:rPr>
        <w:t xml:space="preserve">
      Реализация будет произведена Европейской Комиссией посредством подписания договоров на оказание услуг/поставку по завершении тендеров.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124"/>
    <w:p>
      <w:pPr>
        <w:spacing w:after="0"/>
        <w:ind w:left="0"/>
        <w:jc w:val="both"/>
      </w:pPr>
      <w:r>
        <w:rPr>
          <w:rFonts w:ascii="Times New Roman"/>
          <w:b w:val="false"/>
          <w:i w:val="false"/>
          <w:color w:val="000000"/>
          <w:sz w:val="28"/>
        </w:rPr>
        <w:t xml:space="preserve">      Бюджет составляет 1 000 000 евро, из которых 200 000 предназначается для поставки и 800 000 для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033"/>
        <w:gridCol w:w="2293"/>
        <w:gridCol w:w="1433"/>
        <w:gridCol w:w="269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Разбивка </w:t>
            </w:r>
            <w:r>
              <w:br/>
            </w:r>
            <w:r>
              <w:rPr>
                <w:rFonts w:ascii="Times New Roman"/>
                <w:b w:val="false"/>
                <w:i w:val="false"/>
                <w:color w:val="000000"/>
                <w:sz w:val="20"/>
              </w:rPr>
              <w:t>
</w:t>
            </w:r>
            <w:r>
              <w:rPr>
                <w:rFonts w:ascii="Times New Roman"/>
                <w:b/>
                <w:i w:val="false"/>
                <w:color w:val="000000"/>
                <w:sz w:val="20"/>
              </w:rPr>
              <w:t xml:space="preserve">Индикативного </w:t>
            </w:r>
            <w:r>
              <w:br/>
            </w:r>
            <w:r>
              <w:rPr>
                <w:rFonts w:ascii="Times New Roman"/>
                <w:b w:val="false"/>
                <w:i w:val="false"/>
                <w:color w:val="000000"/>
                <w:sz w:val="20"/>
              </w:rPr>
              <w:t>
</w:t>
            </w:r>
            <w:r>
              <w:rPr>
                <w:rFonts w:ascii="Times New Roman"/>
                <w:b/>
                <w:i w:val="false"/>
                <w:color w:val="000000"/>
                <w:sz w:val="20"/>
              </w:rPr>
              <w:t xml:space="preserve">бюджета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Вклад </w:t>
            </w:r>
            <w:r>
              <w:br/>
            </w:r>
            <w:r>
              <w:rPr>
                <w:rFonts w:ascii="Times New Roman"/>
                <w:b w:val="false"/>
                <w:i w:val="false"/>
                <w:color w:val="000000"/>
                <w:sz w:val="20"/>
              </w:rPr>
              <w:t>
</w:t>
            </w:r>
            <w:r>
              <w:rPr>
                <w:rFonts w:ascii="Times New Roman"/>
                <w:b/>
                <w:i w:val="false"/>
                <w:color w:val="000000"/>
                <w:sz w:val="20"/>
              </w:rPr>
              <w:t xml:space="preserve">Евро- </w:t>
            </w:r>
            <w:r>
              <w:br/>
            </w:r>
            <w:r>
              <w:rPr>
                <w:rFonts w:ascii="Times New Roman"/>
                <w:b w:val="false"/>
                <w:i w:val="false"/>
                <w:color w:val="000000"/>
                <w:sz w:val="20"/>
              </w:rPr>
              <w:t>
</w:t>
            </w:r>
            <w:r>
              <w:rPr>
                <w:rFonts w:ascii="Times New Roman"/>
                <w:b/>
                <w:i w:val="false"/>
                <w:color w:val="000000"/>
                <w:sz w:val="20"/>
              </w:rPr>
              <w:t xml:space="preserve">комиссии </w:t>
            </w:r>
            <w:r>
              <w:br/>
            </w:r>
            <w:r>
              <w:rPr>
                <w:rFonts w:ascii="Times New Roman"/>
                <w:b w:val="false"/>
                <w:i w:val="false"/>
                <w:color w:val="000000"/>
                <w:sz w:val="20"/>
              </w:rPr>
              <w:t>
</w:t>
            </w:r>
            <w:r>
              <w:rPr>
                <w:rFonts w:ascii="Times New Roman"/>
                <w:b/>
                <w:i w:val="false"/>
                <w:color w:val="000000"/>
                <w:sz w:val="20"/>
              </w:rPr>
              <w:t xml:space="preserve">(Э)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Вклад пра- </w:t>
            </w:r>
            <w:r>
              <w:br/>
            </w:r>
            <w:r>
              <w:rPr>
                <w:rFonts w:ascii="Times New Roman"/>
                <w:b w:val="false"/>
                <w:i w:val="false"/>
                <w:color w:val="000000"/>
                <w:sz w:val="20"/>
              </w:rPr>
              <w:t>
</w:t>
            </w:r>
            <w:r>
              <w:rPr>
                <w:rFonts w:ascii="Times New Roman"/>
                <w:b/>
                <w:i w:val="false"/>
                <w:color w:val="000000"/>
                <w:sz w:val="20"/>
              </w:rPr>
              <w:t xml:space="preserve">вительства </w:t>
            </w:r>
            <w:r>
              <w:br/>
            </w:r>
            <w:r>
              <w:rPr>
                <w:rFonts w:ascii="Times New Roman"/>
                <w:b w:val="false"/>
                <w:i w:val="false"/>
                <w:color w:val="000000"/>
                <w:sz w:val="20"/>
              </w:rPr>
              <w:t>
</w:t>
            </w:r>
            <w:r>
              <w:rPr>
                <w:rFonts w:ascii="Times New Roman"/>
                <w:b/>
                <w:i w:val="false"/>
                <w:color w:val="000000"/>
                <w:sz w:val="20"/>
              </w:rPr>
              <w:t xml:space="preserve">бенефициара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Другие </w:t>
            </w:r>
            <w:r>
              <w:br/>
            </w:r>
            <w:r>
              <w:rPr>
                <w:rFonts w:ascii="Times New Roman"/>
                <w:b w:val="false"/>
                <w:i w:val="false"/>
                <w:color w:val="000000"/>
                <w:sz w:val="20"/>
              </w:rPr>
              <w:t>
</w:t>
            </w:r>
            <w:r>
              <w:rPr>
                <w:rFonts w:ascii="Times New Roman"/>
                <w:b/>
                <w:i w:val="false"/>
                <w:color w:val="000000"/>
                <w:sz w:val="20"/>
              </w:rPr>
              <w:t xml:space="preserve">доноры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Нанимающий/ </w:t>
            </w:r>
            <w:r>
              <w:br/>
            </w:r>
            <w:r>
              <w:rPr>
                <w:rFonts w:ascii="Times New Roman"/>
                <w:b w:val="false"/>
                <w:i w:val="false"/>
                <w:color w:val="000000"/>
                <w:sz w:val="20"/>
              </w:rPr>
              <w:t>
</w:t>
            </w:r>
            <w:r>
              <w:rPr>
                <w:rFonts w:ascii="Times New Roman"/>
                <w:b/>
                <w:i w:val="false"/>
                <w:color w:val="000000"/>
                <w:sz w:val="20"/>
              </w:rPr>
              <w:t xml:space="preserve">финансирую- </w:t>
            </w:r>
            <w:r>
              <w:br/>
            </w:r>
            <w:r>
              <w:rPr>
                <w:rFonts w:ascii="Times New Roman"/>
                <w:b w:val="false"/>
                <w:i w:val="false"/>
                <w:color w:val="000000"/>
                <w:sz w:val="20"/>
              </w:rPr>
              <w:t>
</w:t>
            </w:r>
            <w:r>
              <w:rPr>
                <w:rFonts w:ascii="Times New Roman"/>
                <w:b/>
                <w:i w:val="false"/>
                <w:color w:val="000000"/>
                <w:sz w:val="20"/>
              </w:rPr>
              <w:t xml:space="preserve">щий орган </w:t>
            </w:r>
          </w:p>
        </w:tc>
      </w:tr>
      <w:tr>
        <w:trPr>
          <w:trHeight w:val="1425"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Услуги </w:t>
            </w:r>
            <w:r>
              <w:br/>
            </w:r>
            <w:r>
              <w:rPr>
                <w:rFonts w:ascii="Times New Roman"/>
                <w:b w:val="false"/>
                <w:i w:val="false"/>
                <w:color w:val="000000"/>
                <w:sz w:val="20"/>
              </w:rPr>
              <w:t xml:space="preserve">
Предусмотрен один </w:t>
            </w:r>
            <w:r>
              <w:br/>
            </w:r>
            <w:r>
              <w:rPr>
                <w:rFonts w:ascii="Times New Roman"/>
                <w:b w:val="false"/>
                <w:i w:val="false"/>
                <w:color w:val="000000"/>
                <w:sz w:val="20"/>
              </w:rPr>
              <w:t xml:space="preserve">
контракт на оказа- </w:t>
            </w:r>
            <w:r>
              <w:br/>
            </w:r>
            <w:r>
              <w:rPr>
                <w:rFonts w:ascii="Times New Roman"/>
                <w:b w:val="false"/>
                <w:i w:val="false"/>
                <w:color w:val="000000"/>
                <w:sz w:val="20"/>
              </w:rPr>
              <w:t xml:space="preserve">
ние услуг техни- </w:t>
            </w:r>
            <w:r>
              <w:br/>
            </w:r>
            <w:r>
              <w:rPr>
                <w:rFonts w:ascii="Times New Roman"/>
                <w:b w:val="false"/>
                <w:i w:val="false"/>
                <w:color w:val="000000"/>
                <w:sz w:val="20"/>
              </w:rPr>
              <w:t xml:space="preserve">
ческой поддержки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Еврокомиссия </w:t>
            </w:r>
          </w:p>
        </w:tc>
      </w:tr>
      <w:tr>
        <w:trPr>
          <w:trHeight w:val="945"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Поставки </w:t>
            </w:r>
            <w:r>
              <w:br/>
            </w:r>
            <w:r>
              <w:rPr>
                <w:rFonts w:ascii="Times New Roman"/>
                <w:b w:val="false"/>
                <w:i w:val="false"/>
                <w:color w:val="000000"/>
                <w:sz w:val="20"/>
              </w:rPr>
              <w:t xml:space="preserve">
Предусмотрен один </w:t>
            </w:r>
            <w:r>
              <w:br/>
            </w:r>
            <w:r>
              <w:rPr>
                <w:rFonts w:ascii="Times New Roman"/>
                <w:b w:val="false"/>
                <w:i w:val="false"/>
                <w:color w:val="000000"/>
                <w:sz w:val="20"/>
              </w:rPr>
              <w:t xml:space="preserve">
контракт на </w:t>
            </w:r>
            <w:r>
              <w:br/>
            </w:r>
            <w:r>
              <w:rPr>
                <w:rFonts w:ascii="Times New Roman"/>
                <w:b w:val="false"/>
                <w:i w:val="false"/>
                <w:color w:val="000000"/>
                <w:sz w:val="20"/>
              </w:rPr>
              <w:t xml:space="preserve">
поставку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Еврокомиссия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Еврокомиссия </w:t>
            </w:r>
          </w:p>
        </w:tc>
      </w:tr>
    </w:tbl>
    <w:p>
      <w:pPr>
        <w:spacing w:after="0"/>
        <w:ind w:left="0"/>
        <w:jc w:val="both"/>
      </w:pPr>
      <w:r>
        <w:rPr>
          <w:rFonts w:ascii="Times New Roman"/>
          <w:b w:val="false"/>
          <w:i w:val="false"/>
          <w:color w:val="000000"/>
          <w:sz w:val="28"/>
        </w:rPr>
        <w:t xml:space="preserve">      Операционная длительность проекта составляет 36 месяцев со дня подписания Финансового Соглашения. </w:t>
      </w:r>
      <w:r>
        <w:br/>
      </w:r>
      <w:r>
        <w:rPr>
          <w:rFonts w:ascii="Times New Roman"/>
          <w:b w:val="false"/>
          <w:i w:val="false"/>
          <w:color w:val="000000"/>
          <w:sz w:val="28"/>
        </w:rPr>
        <w:t xml:space="preserve">
      Техническое задание будет подготовлено до подписания, с тем, чтобы проект был начат как можно быстрее. Прогнозируемая дата - второй квартал 2007 года. Поставка предполагается в течение четвертого квартала 2007 года, согласно инструкциям экспертов, работающих по договору о предоставлении услуг. Дата подписания Финансового Соглашения Правительством Республики Казахстан в настоящее время неизвестна.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гранта </w:t>
      </w:r>
    </w:p>
    <w:bookmarkEnd w:id="125"/>
    <w:p>
      <w:pPr>
        <w:spacing w:after="0"/>
        <w:ind w:left="0"/>
        <w:jc w:val="both"/>
      </w:pPr>
      <w:r>
        <w:rPr>
          <w:rFonts w:ascii="Times New Roman"/>
          <w:b w:val="false"/>
          <w:i w:val="false"/>
          <w:color w:val="000000"/>
          <w:sz w:val="28"/>
        </w:rPr>
        <w:t xml:space="preserve">      Все контракты по исполнению финансового соглашения должны присуждаться и выполняться согласно процедурам и стандартным документам, опубликованным Еврокомиссией для выполнения внешних операций, действующих на момент начала соответствующей процедуры. </w:t>
      </w:r>
      <w:r>
        <w:br/>
      </w:r>
      <w:r>
        <w:rPr>
          <w:rFonts w:ascii="Times New Roman"/>
          <w:b w:val="false"/>
          <w:i w:val="false"/>
          <w:color w:val="000000"/>
          <w:sz w:val="28"/>
        </w:rPr>
        <w:t xml:space="preserve">
      Все прогнозируемые показатели по программе должны соответствовать процедурам и стандартным документам, утвержденным Комиссией и действующим на момент принятия соответствующих показателей. </w:t>
      </w:r>
    </w:p>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26"/>
    <w:p>
      <w:pPr>
        <w:spacing w:after="0"/>
        <w:ind w:left="0"/>
        <w:jc w:val="both"/>
      </w:pPr>
      <w:r>
        <w:rPr>
          <w:rFonts w:ascii="Times New Roman"/>
          <w:b w:val="false"/>
          <w:i w:val="false"/>
          <w:color w:val="000000"/>
          <w:sz w:val="28"/>
        </w:rPr>
        <w:t xml:space="preserve">      Проведение регулярного мониторинга будет постоянным процессом, как часть обязательств Комиссии. Наблюдение за двумя контрактами на оказание услуг будет осуществляться в рамках работы Наблюдателей TACIS каждые 6 месяцев на протяжении срока реализации проекта. </w:t>
      </w:r>
    </w:p>
    <w:p>
      <w:pPr>
        <w:spacing w:after="0"/>
        <w:ind w:left="0"/>
        <w:jc w:val="both"/>
      </w:pPr>
      <w:r>
        <w:rPr>
          <w:rFonts w:ascii="Times New Roman"/>
          <w:b w:val="false"/>
          <w:i w:val="false"/>
          <w:color w:val="000000"/>
          <w:sz w:val="28"/>
          <w:u w:val="single"/>
        </w:rPr>
        <w:t xml:space="preserve">       Ключевые индикаторы </w:t>
      </w:r>
      <w:r>
        <w:br/>
      </w:r>
      <w:r>
        <w:rPr>
          <w:rFonts w:ascii="Times New Roman"/>
          <w:b w:val="false"/>
          <w:i w:val="false"/>
          <w:color w:val="000000"/>
          <w:sz w:val="28"/>
        </w:rPr>
        <w:t xml:space="preserve">
      - Усовершенствование и успешное внедрение законодательной базы в области профессионального образования и обучения; </w:t>
      </w:r>
      <w:r>
        <w:br/>
      </w:r>
      <w:r>
        <w:rPr>
          <w:rFonts w:ascii="Times New Roman"/>
          <w:b w:val="false"/>
          <w:i w:val="false"/>
          <w:color w:val="000000"/>
          <w:sz w:val="28"/>
        </w:rPr>
        <w:t xml:space="preserve">
      - разработан ряд новых стандартов и учебных программ; </w:t>
      </w:r>
      <w:r>
        <w:br/>
      </w:r>
      <w:r>
        <w:rPr>
          <w:rFonts w:ascii="Times New Roman"/>
          <w:b w:val="false"/>
          <w:i w:val="false"/>
          <w:color w:val="000000"/>
          <w:sz w:val="28"/>
        </w:rPr>
        <w:t xml:space="preserve">
      - обучено определенное число преподавателей, тренеров и оценщиков; </w:t>
      </w:r>
      <w:r>
        <w:br/>
      </w:r>
      <w:r>
        <w:rPr>
          <w:rFonts w:ascii="Times New Roman"/>
          <w:b w:val="false"/>
          <w:i w:val="false"/>
          <w:color w:val="000000"/>
          <w:sz w:val="28"/>
        </w:rPr>
        <w:t xml:space="preserve">
      - имеются доказательства активного участия социальных партнеров и улучшения сотрудничества между заинтересованными лицами в сфере профессионального образования и обучения; </w:t>
      </w:r>
      <w:r>
        <w:br/>
      </w:r>
      <w:r>
        <w:rPr>
          <w:rFonts w:ascii="Times New Roman"/>
          <w:b w:val="false"/>
          <w:i w:val="false"/>
          <w:color w:val="000000"/>
          <w:sz w:val="28"/>
        </w:rPr>
        <w:t xml:space="preserve">
      - внедрение новых инструментов и методов руководства и финансирования; </w:t>
      </w:r>
      <w:r>
        <w:br/>
      </w:r>
      <w:r>
        <w:rPr>
          <w:rFonts w:ascii="Times New Roman"/>
          <w:b w:val="false"/>
          <w:i w:val="false"/>
          <w:color w:val="000000"/>
          <w:sz w:val="28"/>
        </w:rPr>
        <w:t xml:space="preserve">
      - прогресс в реализации текущего плана действий, разработка и реализация последующих стратегий и планов действий.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27"/>
    <w:p>
      <w:pPr>
        <w:spacing w:after="0"/>
        <w:ind w:left="0"/>
        <w:jc w:val="both"/>
      </w:pPr>
      <w:r>
        <w:rPr>
          <w:rFonts w:ascii="Times New Roman"/>
          <w:b w:val="false"/>
          <w:i w:val="false"/>
          <w:color w:val="000000"/>
          <w:sz w:val="28"/>
        </w:rPr>
        <w:t xml:space="preserve">      Проведение оценки (на промежуточной, финальной или пост-финальной стадии) и аудиторской проверки являются неотъемлемой частью договорных обязательств с выбранным подрядчиком (подрядчиками). </w:t>
      </w:r>
      <w:r>
        <w:br/>
      </w:r>
      <w:r>
        <w:rPr>
          <w:rFonts w:ascii="Times New Roman"/>
          <w:b w:val="false"/>
          <w:i w:val="false"/>
          <w:color w:val="000000"/>
          <w:sz w:val="28"/>
        </w:rPr>
        <w:t xml:space="preserve">
      Внешняя оценка и аудит могут выполняться независимыми консультантами, нанятыми напрямую Еврокомиссией, в соответствии с правилами Еврокомиссии и процедурами, специально установленными в утвержденном техническом задании. </w:t>
      </w:r>
    </w:p>
    <w:bookmarkStart w:name="z129" w:id="12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7 (СА АР 2006) - Социальное </w:t>
      </w:r>
      <w:r>
        <w:br/>
      </w:r>
      <w:r>
        <w:rPr>
          <w:rFonts w:ascii="Times New Roman"/>
          <w:b w:val="false"/>
          <w:i w:val="false"/>
          <w:color w:val="000000"/>
          <w:sz w:val="28"/>
        </w:rPr>
        <w:t>
</w:t>
      </w:r>
      <w:r>
        <w:rPr>
          <w:rFonts w:ascii="Times New Roman"/>
          <w:b w:val="false"/>
          <w:i w:val="false"/>
          <w:color w:val="000000"/>
          <w:sz w:val="28"/>
          <w:u w:val="single"/>
        </w:rPr>
        <w:t xml:space="preserve">партнерство в области профессионально-технического </w:t>
      </w:r>
      <w:r>
        <w:br/>
      </w:r>
      <w:r>
        <w:rPr>
          <w:rFonts w:ascii="Times New Roman"/>
          <w:b w:val="false"/>
          <w:i w:val="false"/>
          <w:color w:val="000000"/>
          <w:sz w:val="28"/>
        </w:rPr>
        <w:t>
</w:t>
      </w:r>
      <w:r>
        <w:rPr>
          <w:rFonts w:ascii="Times New Roman"/>
          <w:b w:val="false"/>
          <w:i w:val="false"/>
          <w:color w:val="000000"/>
          <w:sz w:val="28"/>
          <w:u w:val="single"/>
        </w:rPr>
        <w:t xml:space="preserve">образования в Казахстане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433"/>
        <w:gridCol w:w="2933"/>
        <w:gridCol w:w="2073"/>
        <w:gridCol w:w="2053"/>
      </w:tblGrid>
      <w:tr>
        <w:trPr>
          <w:trHeight w:val="9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Логика </w:t>
            </w:r>
            <w:r>
              <w:br/>
            </w:r>
            <w:r>
              <w:rPr>
                <w:rFonts w:ascii="Times New Roman"/>
                <w:b/>
                <w:i w:val="false"/>
                <w:color w:val="000000"/>
                <w:sz w:val="20"/>
              </w:rPr>
              <w:t>
вмешательства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Объективно </w:t>
            </w:r>
            <w:r>
              <w:br/>
            </w:r>
            <w:r>
              <w:rPr>
                <w:rFonts w:ascii="Times New Roman"/>
                <w:b/>
                <w:i w:val="false"/>
                <w:color w:val="000000"/>
                <w:sz w:val="20"/>
              </w:rPr>
              <w:t xml:space="preserve">
определяемые </w:t>
            </w:r>
            <w:r>
              <w:br/>
            </w:r>
            <w:r>
              <w:rPr>
                <w:rFonts w:ascii="Times New Roman"/>
                <w:b/>
                <w:i w:val="false"/>
                <w:color w:val="000000"/>
                <w:sz w:val="20"/>
              </w:rPr>
              <w:t xml:space="preserve">
индикаторы/ </w:t>
            </w:r>
            <w:r>
              <w:br/>
            </w:r>
            <w:r>
              <w:rPr>
                <w:rFonts w:ascii="Times New Roman"/>
                <w:b/>
                <w:i w:val="false"/>
                <w:color w:val="000000"/>
                <w:sz w:val="20"/>
              </w:rPr>
              <w:t xml:space="preserve">
показатели </w:t>
            </w:r>
            <w:r>
              <w:br/>
            </w:r>
            <w:r>
              <w:rPr>
                <w:rFonts w:ascii="Times New Roman"/>
                <w:b/>
                <w:i w:val="false"/>
                <w:color w:val="000000"/>
                <w:sz w:val="20"/>
              </w:rPr>
              <w:t>
достижений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Источники </w:t>
            </w:r>
            <w:r>
              <w:br/>
            </w:r>
            <w:r>
              <w:rPr>
                <w:rFonts w:ascii="Times New Roman"/>
                <w:b/>
                <w:i w:val="false"/>
                <w:color w:val="000000"/>
                <w:sz w:val="20"/>
              </w:rPr>
              <w:t>
контроля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Допущения </w:t>
            </w:r>
            <w:r>
              <w:br/>
            </w:r>
            <w:r>
              <w:rPr>
                <w:rFonts w:ascii="Times New Roman"/>
                <w:b/>
                <w:i w:val="false"/>
                <w:color w:val="000000"/>
                <w:sz w:val="20"/>
              </w:rPr>
              <w:t>
и риски 
</w:t>
            </w:r>
          </w:p>
        </w:tc>
      </w:tr>
      <w:tr>
        <w:trPr>
          <w:trHeight w:val="21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цель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вклад в рефор- </w:t>
            </w:r>
            <w:r>
              <w:br/>
            </w:r>
            <w:r>
              <w:rPr>
                <w:rFonts w:ascii="Times New Roman"/>
                <w:b w:val="false"/>
                <w:i w:val="false"/>
                <w:color w:val="000000"/>
                <w:sz w:val="20"/>
              </w:rPr>
              <w:t xml:space="preserve">
мирование профессио- </w:t>
            </w:r>
            <w:r>
              <w:br/>
            </w:r>
            <w:r>
              <w:rPr>
                <w:rFonts w:ascii="Times New Roman"/>
                <w:b w:val="false"/>
                <w:i w:val="false"/>
                <w:color w:val="000000"/>
                <w:sz w:val="20"/>
              </w:rPr>
              <w:t xml:space="preserve">
нального образования </w:t>
            </w:r>
            <w:r>
              <w:br/>
            </w:r>
            <w:r>
              <w:rPr>
                <w:rFonts w:ascii="Times New Roman"/>
                <w:b w:val="false"/>
                <w:i w:val="false"/>
                <w:color w:val="000000"/>
                <w:sz w:val="20"/>
              </w:rPr>
              <w:t xml:space="preserve">
и обучения в Казах- </w:t>
            </w:r>
            <w:r>
              <w:br/>
            </w:r>
            <w:r>
              <w:rPr>
                <w:rFonts w:ascii="Times New Roman"/>
                <w:b w:val="false"/>
                <w:i w:val="false"/>
                <w:color w:val="000000"/>
                <w:sz w:val="20"/>
              </w:rPr>
              <w:t xml:space="preserve">
стане в рамках </w:t>
            </w:r>
            <w:r>
              <w:br/>
            </w:r>
            <w:r>
              <w:rPr>
                <w:rFonts w:ascii="Times New Roman"/>
                <w:b w:val="false"/>
                <w:i w:val="false"/>
                <w:color w:val="000000"/>
                <w:sz w:val="20"/>
              </w:rPr>
              <w:t xml:space="preserve">
Национальной Програм- </w:t>
            </w:r>
            <w:r>
              <w:br/>
            </w:r>
            <w:r>
              <w:rPr>
                <w:rFonts w:ascii="Times New Roman"/>
                <w:b w:val="false"/>
                <w:i w:val="false"/>
                <w:color w:val="000000"/>
                <w:sz w:val="20"/>
              </w:rPr>
              <w:t xml:space="preserve">
мы Развития Образова- </w:t>
            </w:r>
            <w:r>
              <w:br/>
            </w:r>
            <w:r>
              <w:rPr>
                <w:rFonts w:ascii="Times New Roman"/>
                <w:b w:val="false"/>
                <w:i w:val="false"/>
                <w:color w:val="000000"/>
                <w:sz w:val="20"/>
              </w:rPr>
              <w:t xml:space="preserve">
ния на 2005-2010 годы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ВВП;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занятости.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статистика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крет-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цель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Продолжать оказание </w:t>
            </w:r>
            <w:r>
              <w:br/>
            </w:r>
            <w:r>
              <w:rPr>
                <w:rFonts w:ascii="Times New Roman"/>
                <w:b w:val="false"/>
                <w:i w:val="false"/>
                <w:color w:val="000000"/>
                <w:sz w:val="20"/>
              </w:rPr>
              <w:t xml:space="preserve">
поддержки развитию </w:t>
            </w:r>
            <w:r>
              <w:br/>
            </w:r>
            <w:r>
              <w:rPr>
                <w:rFonts w:ascii="Times New Roman"/>
                <w:b w:val="false"/>
                <w:i w:val="false"/>
                <w:color w:val="000000"/>
                <w:sz w:val="20"/>
              </w:rPr>
              <w:t xml:space="preserve">
системы профессио- </w:t>
            </w:r>
            <w:r>
              <w:br/>
            </w:r>
            <w:r>
              <w:rPr>
                <w:rFonts w:ascii="Times New Roman"/>
                <w:b w:val="false"/>
                <w:i w:val="false"/>
                <w:color w:val="000000"/>
                <w:sz w:val="20"/>
              </w:rPr>
              <w:t xml:space="preserve">
нального образования </w:t>
            </w:r>
            <w:r>
              <w:br/>
            </w:r>
            <w:r>
              <w:rPr>
                <w:rFonts w:ascii="Times New Roman"/>
                <w:b w:val="false"/>
                <w:i w:val="false"/>
                <w:color w:val="000000"/>
                <w:sz w:val="20"/>
              </w:rPr>
              <w:t xml:space="preserve">
и обучения для повы- </w:t>
            </w:r>
            <w:r>
              <w:br/>
            </w:r>
            <w:r>
              <w:rPr>
                <w:rFonts w:ascii="Times New Roman"/>
                <w:b w:val="false"/>
                <w:i w:val="false"/>
                <w:color w:val="000000"/>
                <w:sz w:val="20"/>
              </w:rPr>
              <w:t xml:space="preserve">
шения качества и воз- </w:t>
            </w:r>
            <w:r>
              <w:br/>
            </w:r>
            <w:r>
              <w:rPr>
                <w:rFonts w:ascii="Times New Roman"/>
                <w:b w:val="false"/>
                <w:i w:val="false"/>
                <w:color w:val="000000"/>
                <w:sz w:val="20"/>
              </w:rPr>
              <w:t xml:space="preserve">
можности устроиться </w:t>
            </w:r>
            <w:r>
              <w:br/>
            </w:r>
            <w:r>
              <w:rPr>
                <w:rFonts w:ascii="Times New Roman"/>
                <w:b w:val="false"/>
                <w:i w:val="false"/>
                <w:color w:val="000000"/>
                <w:sz w:val="20"/>
              </w:rPr>
              <w:t xml:space="preserve">
на работу казахстан- </w:t>
            </w:r>
            <w:r>
              <w:br/>
            </w:r>
            <w:r>
              <w:rPr>
                <w:rFonts w:ascii="Times New Roman"/>
                <w:b w:val="false"/>
                <w:i w:val="false"/>
                <w:color w:val="000000"/>
                <w:sz w:val="20"/>
              </w:rPr>
              <w:t xml:space="preserve">
ской рабочей силы, </w:t>
            </w:r>
            <w:r>
              <w:br/>
            </w:r>
            <w:r>
              <w:rPr>
                <w:rFonts w:ascii="Times New Roman"/>
                <w:b w:val="false"/>
                <w:i w:val="false"/>
                <w:color w:val="000000"/>
                <w:sz w:val="20"/>
              </w:rPr>
              <w:t xml:space="preserve">
которая будет больше </w:t>
            </w:r>
            <w:r>
              <w:br/>
            </w:r>
            <w:r>
              <w:rPr>
                <w:rFonts w:ascii="Times New Roman"/>
                <w:b w:val="false"/>
                <w:i w:val="false"/>
                <w:color w:val="000000"/>
                <w:sz w:val="20"/>
              </w:rPr>
              <w:t xml:space="preserve">
соответствовать нуж- </w:t>
            </w:r>
            <w:r>
              <w:br/>
            </w:r>
            <w:r>
              <w:rPr>
                <w:rFonts w:ascii="Times New Roman"/>
                <w:b w:val="false"/>
                <w:i w:val="false"/>
                <w:color w:val="000000"/>
                <w:sz w:val="20"/>
              </w:rPr>
              <w:t xml:space="preserve">
дам рынка труда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процент ВВП, </w:t>
            </w:r>
            <w:r>
              <w:br/>
            </w:r>
            <w:r>
              <w:rPr>
                <w:rFonts w:ascii="Times New Roman"/>
                <w:b w:val="false"/>
                <w:i w:val="false"/>
                <w:color w:val="000000"/>
                <w:sz w:val="20"/>
              </w:rPr>
              <w:t xml:space="preserve">
поступающий из </w:t>
            </w:r>
            <w:r>
              <w:br/>
            </w:r>
            <w:r>
              <w:rPr>
                <w:rFonts w:ascii="Times New Roman"/>
                <w:b w:val="false"/>
                <w:i w:val="false"/>
                <w:color w:val="000000"/>
                <w:sz w:val="20"/>
              </w:rPr>
              <w:t xml:space="preserve">
других отрас- </w:t>
            </w:r>
            <w:r>
              <w:br/>
            </w:r>
            <w:r>
              <w:rPr>
                <w:rFonts w:ascii="Times New Roman"/>
                <w:b w:val="false"/>
                <w:i w:val="false"/>
                <w:color w:val="000000"/>
                <w:sz w:val="20"/>
              </w:rPr>
              <w:t xml:space="preserve">
лей, помимо </w:t>
            </w:r>
            <w:r>
              <w:br/>
            </w:r>
            <w:r>
              <w:rPr>
                <w:rFonts w:ascii="Times New Roman"/>
                <w:b w:val="false"/>
                <w:i w:val="false"/>
                <w:color w:val="000000"/>
                <w:sz w:val="20"/>
              </w:rPr>
              <w:t xml:space="preserve">
нефтегазового </w:t>
            </w:r>
            <w:r>
              <w:br/>
            </w:r>
            <w:r>
              <w:rPr>
                <w:rFonts w:ascii="Times New Roman"/>
                <w:b w:val="false"/>
                <w:i w:val="false"/>
                <w:color w:val="000000"/>
                <w:sz w:val="20"/>
              </w:rPr>
              <w:t xml:space="preserve">
сектора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 </w:t>
            </w:r>
            <w:r>
              <w:br/>
            </w:r>
            <w:r>
              <w:rPr>
                <w:rFonts w:ascii="Times New Roman"/>
                <w:b w:val="false"/>
                <w:i w:val="false"/>
                <w:color w:val="000000"/>
                <w:sz w:val="20"/>
              </w:rPr>
              <w:t xml:space="preserve">
ная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родная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(индекс </w:t>
            </w:r>
            <w:r>
              <w:br/>
            </w:r>
            <w:r>
              <w:rPr>
                <w:rFonts w:ascii="Times New Roman"/>
                <w:b w:val="false"/>
                <w:i w:val="false"/>
                <w:color w:val="000000"/>
                <w:sz w:val="20"/>
              </w:rPr>
              <w:t xml:space="preserve">
человечес-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ООН) и др.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привержен-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системати-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работа по </w:t>
            </w:r>
            <w:r>
              <w:br/>
            </w:r>
            <w:r>
              <w:rPr>
                <w:rFonts w:ascii="Times New Roman"/>
                <w:b w:val="false"/>
                <w:i w:val="false"/>
                <w:color w:val="000000"/>
                <w:sz w:val="20"/>
              </w:rPr>
              <w:t xml:space="preserve">
реформам </w:t>
            </w:r>
            <w:r>
              <w:br/>
            </w:r>
            <w:r>
              <w:rPr>
                <w:rFonts w:ascii="Times New Roman"/>
                <w:b w:val="false"/>
                <w:i w:val="false"/>
                <w:color w:val="000000"/>
                <w:sz w:val="20"/>
              </w:rPr>
              <w:t xml:space="preserve">
со стороны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Общая ста- </w:t>
            </w:r>
            <w:r>
              <w:br/>
            </w:r>
            <w:r>
              <w:rPr>
                <w:rFonts w:ascii="Times New Roman"/>
                <w:b w:val="false"/>
                <w:i w:val="false"/>
                <w:color w:val="000000"/>
                <w:sz w:val="20"/>
              </w:rPr>
              <w:t xml:space="preserve">
бильная </w:t>
            </w:r>
            <w:r>
              <w:br/>
            </w:r>
            <w:r>
              <w:rPr>
                <w:rFonts w:ascii="Times New Roman"/>
                <w:b w:val="false"/>
                <w:i w:val="false"/>
                <w:color w:val="000000"/>
                <w:sz w:val="20"/>
              </w:rPr>
              <w:t xml:space="preserve">
ситуация в </w:t>
            </w:r>
            <w:r>
              <w:br/>
            </w:r>
            <w:r>
              <w:rPr>
                <w:rFonts w:ascii="Times New Roman"/>
                <w:b w:val="false"/>
                <w:i w:val="false"/>
                <w:color w:val="000000"/>
                <w:sz w:val="20"/>
              </w:rPr>
              <w:t xml:space="preserve">
стране </w:t>
            </w:r>
          </w:p>
        </w:tc>
      </w:tr>
      <w:tr>
        <w:trPr>
          <w:trHeight w:val="313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зуль- </w:t>
            </w:r>
            <w:r>
              <w:br/>
            </w:r>
            <w:r>
              <w:rPr>
                <w:rFonts w:ascii="Times New Roman"/>
                <w:b w:val="false"/>
                <w:i w:val="false"/>
                <w:color w:val="000000"/>
                <w:sz w:val="20"/>
              </w:rPr>
              <w:t xml:space="preserve">
таты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партнер- </w:t>
            </w:r>
            <w:r>
              <w:br/>
            </w:r>
            <w:r>
              <w:rPr>
                <w:rFonts w:ascii="Times New Roman"/>
                <w:b w:val="false"/>
                <w:i w:val="false"/>
                <w:color w:val="000000"/>
                <w:sz w:val="20"/>
              </w:rPr>
              <w:t xml:space="preserve">
ство между школами и </w:t>
            </w:r>
            <w:r>
              <w:br/>
            </w:r>
            <w:r>
              <w:rPr>
                <w:rFonts w:ascii="Times New Roman"/>
                <w:b w:val="false"/>
                <w:i w:val="false"/>
                <w:color w:val="000000"/>
                <w:sz w:val="20"/>
              </w:rPr>
              <w:t xml:space="preserve">
работодателями полу- </w:t>
            </w:r>
            <w:r>
              <w:br/>
            </w:r>
            <w:r>
              <w:rPr>
                <w:rFonts w:ascii="Times New Roman"/>
                <w:b w:val="false"/>
                <w:i w:val="false"/>
                <w:color w:val="000000"/>
                <w:sz w:val="20"/>
              </w:rPr>
              <w:t xml:space="preserve">
чит дальнейшее разви- </w:t>
            </w:r>
            <w:r>
              <w:br/>
            </w:r>
            <w:r>
              <w:rPr>
                <w:rFonts w:ascii="Times New Roman"/>
                <w:b w:val="false"/>
                <w:i w:val="false"/>
                <w:color w:val="000000"/>
                <w:sz w:val="20"/>
              </w:rPr>
              <w:t xml:space="preserve">
тие в пилотных облас- </w:t>
            </w:r>
            <w:r>
              <w:br/>
            </w:r>
            <w:r>
              <w:rPr>
                <w:rFonts w:ascii="Times New Roman"/>
                <w:b w:val="false"/>
                <w:i w:val="false"/>
                <w:color w:val="000000"/>
                <w:sz w:val="20"/>
              </w:rPr>
              <w:t xml:space="preserve">
тях: Акмолинской и </w:t>
            </w:r>
            <w:r>
              <w:br/>
            </w:r>
            <w:r>
              <w:rPr>
                <w:rFonts w:ascii="Times New Roman"/>
                <w:b w:val="false"/>
                <w:i w:val="false"/>
                <w:color w:val="000000"/>
                <w:sz w:val="20"/>
              </w:rPr>
              <w:t xml:space="preserve">
Актюбинской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взаимодействия </w:t>
            </w:r>
            <w:r>
              <w:br/>
            </w:r>
            <w:r>
              <w:rPr>
                <w:rFonts w:ascii="Times New Roman"/>
                <w:b w:val="false"/>
                <w:i w:val="false"/>
                <w:color w:val="000000"/>
                <w:sz w:val="20"/>
              </w:rPr>
              <w:t xml:space="preserve">
между работо- </w:t>
            </w:r>
            <w:r>
              <w:br/>
            </w:r>
            <w:r>
              <w:rPr>
                <w:rFonts w:ascii="Times New Roman"/>
                <w:b w:val="false"/>
                <w:i w:val="false"/>
                <w:color w:val="000000"/>
                <w:sz w:val="20"/>
              </w:rPr>
              <w:t xml:space="preserve">
дателями, а </w:t>
            </w:r>
            <w:r>
              <w:br/>
            </w:r>
            <w:r>
              <w:rPr>
                <w:rFonts w:ascii="Times New Roman"/>
                <w:b w:val="false"/>
                <w:i w:val="false"/>
                <w:color w:val="000000"/>
                <w:sz w:val="20"/>
              </w:rPr>
              <w:t xml:space="preserve">
также между </w:t>
            </w:r>
            <w:r>
              <w:br/>
            </w:r>
            <w:r>
              <w:rPr>
                <w:rFonts w:ascii="Times New Roman"/>
                <w:b w:val="false"/>
                <w:i w:val="false"/>
                <w:color w:val="000000"/>
                <w:sz w:val="20"/>
              </w:rPr>
              <w:t xml:space="preserve">
работодателями </w:t>
            </w:r>
            <w:r>
              <w:br/>
            </w:r>
            <w:r>
              <w:rPr>
                <w:rFonts w:ascii="Times New Roman"/>
                <w:b w:val="false"/>
                <w:i w:val="false"/>
                <w:color w:val="000000"/>
                <w:sz w:val="20"/>
              </w:rPr>
              <w:t xml:space="preserve">
и школами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выпускни- </w:t>
            </w:r>
            <w:r>
              <w:br/>
            </w:r>
            <w:r>
              <w:rPr>
                <w:rFonts w:ascii="Times New Roman"/>
                <w:b w:val="false"/>
                <w:i w:val="false"/>
                <w:color w:val="000000"/>
                <w:sz w:val="20"/>
              </w:rPr>
              <w:t xml:space="preserve">
ков, ус- </w:t>
            </w:r>
            <w:r>
              <w:br/>
            </w:r>
            <w:r>
              <w:rPr>
                <w:rFonts w:ascii="Times New Roman"/>
                <w:b w:val="false"/>
                <w:i w:val="false"/>
                <w:color w:val="000000"/>
                <w:sz w:val="20"/>
              </w:rPr>
              <w:t xml:space="preserve">
пешно </w:t>
            </w:r>
            <w:r>
              <w:br/>
            </w:r>
            <w:r>
              <w:rPr>
                <w:rFonts w:ascii="Times New Roman"/>
                <w:b w:val="false"/>
                <w:i w:val="false"/>
                <w:color w:val="000000"/>
                <w:sz w:val="20"/>
              </w:rPr>
              <w:t xml:space="preserve">
устроив- </w:t>
            </w:r>
            <w:r>
              <w:br/>
            </w:r>
            <w:r>
              <w:rPr>
                <w:rFonts w:ascii="Times New Roman"/>
                <w:b w:val="false"/>
                <w:i w:val="false"/>
                <w:color w:val="000000"/>
                <w:sz w:val="20"/>
              </w:rPr>
              <w:t xml:space="preserve">
шихся на </w:t>
            </w:r>
            <w:r>
              <w:br/>
            </w:r>
            <w:r>
              <w:rPr>
                <w:rFonts w:ascii="Times New Roman"/>
                <w:b w:val="false"/>
                <w:i w:val="false"/>
                <w:color w:val="000000"/>
                <w:sz w:val="20"/>
              </w:rPr>
              <w:t xml:space="preserve">
работу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школы, </w:t>
            </w:r>
            <w:r>
              <w:br/>
            </w:r>
            <w:r>
              <w:rPr>
                <w:rFonts w:ascii="Times New Roman"/>
                <w:b w:val="false"/>
                <w:i w:val="false"/>
                <w:color w:val="000000"/>
                <w:sz w:val="20"/>
              </w:rPr>
              <w:t xml:space="preserve">
и работо- </w:t>
            </w:r>
            <w:r>
              <w:br/>
            </w:r>
            <w:r>
              <w:rPr>
                <w:rFonts w:ascii="Times New Roman"/>
                <w:b w:val="false"/>
                <w:i w:val="false"/>
                <w:color w:val="000000"/>
                <w:sz w:val="20"/>
              </w:rPr>
              <w:t xml:space="preserve">
датели </w:t>
            </w:r>
            <w:r>
              <w:br/>
            </w:r>
            <w:r>
              <w:rPr>
                <w:rFonts w:ascii="Times New Roman"/>
                <w:b w:val="false"/>
                <w:i w:val="false"/>
                <w:color w:val="000000"/>
                <w:sz w:val="20"/>
              </w:rPr>
              <w:t xml:space="preserve">
играют </w:t>
            </w:r>
            <w:r>
              <w:br/>
            </w:r>
            <w:r>
              <w:rPr>
                <w:rFonts w:ascii="Times New Roman"/>
                <w:b w:val="false"/>
                <w:i w:val="false"/>
                <w:color w:val="000000"/>
                <w:sz w:val="20"/>
              </w:rPr>
              <w:t xml:space="preserve">
роль в </w:t>
            </w:r>
            <w:r>
              <w:br/>
            </w:r>
            <w:r>
              <w:rPr>
                <w:rFonts w:ascii="Times New Roman"/>
                <w:b w:val="false"/>
                <w:i w:val="false"/>
                <w:color w:val="000000"/>
                <w:sz w:val="20"/>
              </w:rPr>
              <w:t xml:space="preserve">
усилении </w:t>
            </w:r>
            <w:r>
              <w:br/>
            </w:r>
            <w:r>
              <w:rPr>
                <w:rFonts w:ascii="Times New Roman"/>
                <w:b w:val="false"/>
                <w:i w:val="false"/>
                <w:color w:val="000000"/>
                <w:sz w:val="20"/>
              </w:rPr>
              <w:t xml:space="preserve">
сотрудни- </w:t>
            </w:r>
            <w:r>
              <w:br/>
            </w:r>
            <w:r>
              <w:rPr>
                <w:rFonts w:ascii="Times New Roman"/>
                <w:b w:val="false"/>
                <w:i w:val="false"/>
                <w:color w:val="000000"/>
                <w:sz w:val="20"/>
              </w:rPr>
              <w:t xml:space="preserve">
чества </w:t>
            </w:r>
          </w:p>
        </w:tc>
      </w:tr>
      <w:tr>
        <w:trPr>
          <w:trHeight w:val="253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обзора </w:t>
            </w:r>
            <w:r>
              <w:br/>
            </w:r>
            <w:r>
              <w:rPr>
                <w:rFonts w:ascii="Times New Roman"/>
                <w:b w:val="false"/>
                <w:i w:val="false"/>
                <w:color w:val="000000"/>
                <w:sz w:val="20"/>
              </w:rPr>
              <w:t xml:space="preserve">
модульных программ в </w:t>
            </w:r>
            <w:r>
              <w:br/>
            </w:r>
            <w:r>
              <w:rPr>
                <w:rFonts w:ascii="Times New Roman"/>
                <w:b w:val="false"/>
                <w:i w:val="false"/>
                <w:color w:val="000000"/>
                <w:sz w:val="20"/>
              </w:rPr>
              <w:t xml:space="preserve">
6 плотных школах в </w:t>
            </w:r>
            <w:r>
              <w:br/>
            </w:r>
            <w:r>
              <w:rPr>
                <w:rFonts w:ascii="Times New Roman"/>
                <w:b w:val="false"/>
                <w:i w:val="false"/>
                <w:color w:val="000000"/>
                <w:sz w:val="20"/>
              </w:rPr>
              <w:t xml:space="preserve">
обеих областях и </w:t>
            </w:r>
            <w:r>
              <w:br/>
            </w:r>
            <w:r>
              <w:rPr>
                <w:rFonts w:ascii="Times New Roman"/>
                <w:b w:val="false"/>
                <w:i w:val="false"/>
                <w:color w:val="000000"/>
                <w:sz w:val="20"/>
              </w:rPr>
              <w:t xml:space="preserve">
адаптация программ </w:t>
            </w:r>
            <w:r>
              <w:br/>
            </w:r>
            <w:r>
              <w:rPr>
                <w:rFonts w:ascii="Times New Roman"/>
                <w:b w:val="false"/>
                <w:i w:val="false"/>
                <w:color w:val="000000"/>
                <w:sz w:val="20"/>
              </w:rPr>
              <w:t xml:space="preserve">
для соответствия </w:t>
            </w:r>
            <w:r>
              <w:br/>
            </w:r>
            <w:r>
              <w:rPr>
                <w:rFonts w:ascii="Times New Roman"/>
                <w:b w:val="false"/>
                <w:i w:val="false"/>
                <w:color w:val="000000"/>
                <w:sz w:val="20"/>
              </w:rPr>
              <w:t xml:space="preserve">
изменениям нуждам </w:t>
            </w:r>
            <w:r>
              <w:br/>
            </w:r>
            <w:r>
              <w:rPr>
                <w:rFonts w:ascii="Times New Roman"/>
                <w:b w:val="false"/>
                <w:i w:val="false"/>
                <w:color w:val="000000"/>
                <w:sz w:val="20"/>
              </w:rPr>
              <w:t xml:space="preserve">
рынка труда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обзора, </w:t>
            </w:r>
            <w:r>
              <w:br/>
            </w:r>
            <w:r>
              <w:rPr>
                <w:rFonts w:ascii="Times New Roman"/>
                <w:b w:val="false"/>
                <w:i w:val="false"/>
                <w:color w:val="000000"/>
                <w:sz w:val="20"/>
              </w:rPr>
              <w:t xml:space="preserve">
адаптация/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реформ школами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Пересмот- </w:t>
            </w:r>
            <w:r>
              <w:br/>
            </w:r>
            <w:r>
              <w:rPr>
                <w:rFonts w:ascii="Times New Roman"/>
                <w:b w:val="false"/>
                <w:i w:val="false"/>
                <w:color w:val="000000"/>
                <w:sz w:val="20"/>
              </w:rPr>
              <w:t xml:space="preserve">
ренные </w:t>
            </w:r>
            <w:r>
              <w:br/>
            </w:r>
            <w:r>
              <w:rPr>
                <w:rFonts w:ascii="Times New Roman"/>
                <w:b w:val="false"/>
                <w:i w:val="false"/>
                <w:color w:val="000000"/>
                <w:sz w:val="20"/>
              </w:rPr>
              <w:t xml:space="preserve">
учебные </w:t>
            </w:r>
            <w:r>
              <w:br/>
            </w:r>
            <w:r>
              <w:rPr>
                <w:rFonts w:ascii="Times New Roman"/>
                <w:b w:val="false"/>
                <w:i w:val="false"/>
                <w:color w:val="000000"/>
                <w:sz w:val="20"/>
              </w:rPr>
              <w:t xml:space="preserve">
программы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Интерес </w:t>
            </w:r>
            <w:r>
              <w:br/>
            </w:r>
            <w:r>
              <w:rPr>
                <w:rFonts w:ascii="Times New Roman"/>
                <w:b w:val="false"/>
                <w:i w:val="false"/>
                <w:color w:val="000000"/>
                <w:sz w:val="20"/>
              </w:rPr>
              <w:t xml:space="preserve">
среди со- </w:t>
            </w:r>
            <w:r>
              <w:br/>
            </w:r>
            <w:r>
              <w:rPr>
                <w:rFonts w:ascii="Times New Roman"/>
                <w:b w:val="false"/>
                <w:i w:val="false"/>
                <w:color w:val="000000"/>
                <w:sz w:val="20"/>
              </w:rPr>
              <w:t xml:space="preserve">
циальных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особенно </w:t>
            </w:r>
            <w:r>
              <w:br/>
            </w:r>
            <w:r>
              <w:rPr>
                <w:rFonts w:ascii="Times New Roman"/>
                <w:b w:val="false"/>
                <w:i w:val="false"/>
                <w:color w:val="000000"/>
                <w:sz w:val="20"/>
              </w:rPr>
              <w:t xml:space="preserve">
работода-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Недостаток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ствующих </w:t>
            </w:r>
            <w:r>
              <w:br/>
            </w:r>
            <w:r>
              <w:rPr>
                <w:rFonts w:ascii="Times New Roman"/>
                <w:b w:val="false"/>
                <w:i w:val="false"/>
                <w:color w:val="000000"/>
                <w:sz w:val="20"/>
              </w:rPr>
              <w:t xml:space="preserve">
человечес- </w:t>
            </w:r>
            <w:r>
              <w:br/>
            </w:r>
            <w:r>
              <w:rPr>
                <w:rFonts w:ascii="Times New Roman"/>
                <w:b w:val="false"/>
                <w:i w:val="false"/>
                <w:color w:val="000000"/>
                <w:sz w:val="20"/>
              </w:rPr>
              <w:t xml:space="preserve">
ких ресур- </w:t>
            </w:r>
            <w:r>
              <w:br/>
            </w:r>
            <w:r>
              <w:rPr>
                <w:rFonts w:ascii="Times New Roman"/>
                <w:b w:val="false"/>
                <w:i w:val="false"/>
                <w:color w:val="000000"/>
                <w:sz w:val="20"/>
              </w:rPr>
              <w:t xml:space="preserve">
сов для </w:t>
            </w:r>
            <w:r>
              <w:br/>
            </w:r>
            <w:r>
              <w:rPr>
                <w:rFonts w:ascii="Times New Roman"/>
                <w:b w:val="false"/>
                <w:i w:val="false"/>
                <w:color w:val="000000"/>
                <w:sz w:val="20"/>
              </w:rPr>
              <w:t xml:space="preserve">
полной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по проекту </w:t>
            </w:r>
          </w:p>
        </w:tc>
      </w:tr>
      <w:tr>
        <w:trPr>
          <w:trHeight w:val="313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преподавате- </w:t>
            </w:r>
            <w:r>
              <w:br/>
            </w:r>
            <w:r>
              <w:rPr>
                <w:rFonts w:ascii="Times New Roman"/>
                <w:b w:val="false"/>
                <w:i w:val="false"/>
                <w:color w:val="000000"/>
                <w:sz w:val="20"/>
              </w:rPr>
              <w:t xml:space="preserve">
лей и экспертов по </w:t>
            </w:r>
            <w:r>
              <w:br/>
            </w:r>
            <w:r>
              <w:rPr>
                <w:rFonts w:ascii="Times New Roman"/>
                <w:b w:val="false"/>
                <w:i w:val="false"/>
                <w:color w:val="000000"/>
                <w:sz w:val="20"/>
              </w:rPr>
              <w:t xml:space="preserve">
оценке вопросам со- </w:t>
            </w:r>
            <w:r>
              <w:br/>
            </w:r>
            <w:r>
              <w:rPr>
                <w:rFonts w:ascii="Times New Roman"/>
                <w:b w:val="false"/>
                <w:i w:val="false"/>
                <w:color w:val="000000"/>
                <w:sz w:val="20"/>
              </w:rPr>
              <w:t xml:space="preserve">
циального партнер- </w:t>
            </w:r>
            <w:r>
              <w:br/>
            </w:r>
            <w:r>
              <w:rPr>
                <w:rFonts w:ascii="Times New Roman"/>
                <w:b w:val="false"/>
                <w:i w:val="false"/>
                <w:color w:val="000000"/>
                <w:sz w:val="20"/>
              </w:rPr>
              <w:t xml:space="preserve">
ства, с активным </w:t>
            </w:r>
            <w:r>
              <w:br/>
            </w:r>
            <w:r>
              <w:rPr>
                <w:rFonts w:ascii="Times New Roman"/>
                <w:b w:val="false"/>
                <w:i w:val="false"/>
                <w:color w:val="000000"/>
                <w:sz w:val="20"/>
              </w:rPr>
              <w:t xml:space="preserve">
участием пилотных </w:t>
            </w:r>
            <w:r>
              <w:br/>
            </w:r>
            <w:r>
              <w:rPr>
                <w:rFonts w:ascii="Times New Roman"/>
                <w:b w:val="false"/>
                <w:i w:val="false"/>
                <w:color w:val="000000"/>
                <w:sz w:val="20"/>
              </w:rPr>
              <w:t xml:space="preserve">
школ и предприятий, </w:t>
            </w:r>
            <w:r>
              <w:br/>
            </w:r>
            <w:r>
              <w:rPr>
                <w:rFonts w:ascii="Times New Roman"/>
                <w:b w:val="false"/>
                <w:i w:val="false"/>
                <w:color w:val="000000"/>
                <w:sz w:val="20"/>
              </w:rPr>
              <w:t xml:space="preserve">
предусматривающих </w:t>
            </w:r>
            <w:r>
              <w:br/>
            </w:r>
            <w:r>
              <w:rPr>
                <w:rFonts w:ascii="Times New Roman"/>
                <w:b w:val="false"/>
                <w:i w:val="false"/>
                <w:color w:val="000000"/>
                <w:sz w:val="20"/>
              </w:rPr>
              <w:t xml:space="preserve">
профессиональное обу- </w:t>
            </w:r>
            <w:r>
              <w:br/>
            </w:r>
            <w:r>
              <w:rPr>
                <w:rFonts w:ascii="Times New Roman"/>
                <w:b w:val="false"/>
                <w:i w:val="false"/>
                <w:color w:val="000000"/>
                <w:sz w:val="20"/>
              </w:rPr>
              <w:t xml:space="preserve">
чение, директоров и </w:t>
            </w:r>
            <w:r>
              <w:br/>
            </w:r>
            <w:r>
              <w:rPr>
                <w:rFonts w:ascii="Times New Roman"/>
                <w:b w:val="false"/>
                <w:i w:val="false"/>
                <w:color w:val="000000"/>
                <w:sz w:val="20"/>
              </w:rPr>
              <w:t xml:space="preserve">
преподавателей пилот- </w:t>
            </w:r>
            <w:r>
              <w:br/>
            </w:r>
            <w:r>
              <w:rPr>
                <w:rFonts w:ascii="Times New Roman"/>
                <w:b w:val="false"/>
                <w:i w:val="false"/>
                <w:color w:val="000000"/>
                <w:sz w:val="20"/>
              </w:rPr>
              <w:t xml:space="preserve">
ных школ профессио- </w:t>
            </w:r>
            <w:r>
              <w:br/>
            </w:r>
            <w:r>
              <w:rPr>
                <w:rFonts w:ascii="Times New Roman"/>
                <w:b w:val="false"/>
                <w:i w:val="false"/>
                <w:color w:val="000000"/>
                <w:sz w:val="20"/>
              </w:rPr>
              <w:t xml:space="preserve">
нального обучения, а </w:t>
            </w:r>
            <w:r>
              <w:br/>
            </w:r>
            <w:r>
              <w:rPr>
                <w:rFonts w:ascii="Times New Roman"/>
                <w:b w:val="false"/>
                <w:i w:val="false"/>
                <w:color w:val="000000"/>
                <w:sz w:val="20"/>
              </w:rPr>
              <w:t xml:space="preserve">
также Казахскую Ака- </w:t>
            </w:r>
            <w:r>
              <w:br/>
            </w:r>
            <w:r>
              <w:rPr>
                <w:rFonts w:ascii="Times New Roman"/>
                <w:b w:val="false"/>
                <w:i w:val="false"/>
                <w:color w:val="000000"/>
                <w:sz w:val="20"/>
              </w:rPr>
              <w:t xml:space="preserve">
демию Образования и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Институт повышения </w:t>
            </w:r>
            <w:r>
              <w:br/>
            </w:r>
            <w:r>
              <w:rPr>
                <w:rFonts w:ascii="Times New Roman"/>
                <w:b w:val="false"/>
                <w:i w:val="false"/>
                <w:color w:val="000000"/>
                <w:sz w:val="20"/>
              </w:rPr>
              <w:t xml:space="preserve">
квалификации руково- </w:t>
            </w:r>
            <w:r>
              <w:br/>
            </w:r>
            <w:r>
              <w:rPr>
                <w:rFonts w:ascii="Times New Roman"/>
                <w:b w:val="false"/>
                <w:i w:val="false"/>
                <w:color w:val="000000"/>
                <w:sz w:val="20"/>
              </w:rPr>
              <w:t xml:space="preserve">
дящих и научно-педа- </w:t>
            </w:r>
            <w:r>
              <w:br/>
            </w:r>
            <w:r>
              <w:rPr>
                <w:rFonts w:ascii="Times New Roman"/>
                <w:b w:val="false"/>
                <w:i w:val="false"/>
                <w:color w:val="000000"/>
                <w:sz w:val="20"/>
              </w:rPr>
              <w:t xml:space="preserve">
гогических кадров.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тренингов </w:t>
            </w:r>
            <w:r>
              <w:br/>
            </w:r>
            <w:r>
              <w:rPr>
                <w:rFonts w:ascii="Times New Roman"/>
                <w:b w:val="false"/>
                <w:i w:val="false"/>
                <w:color w:val="000000"/>
                <w:sz w:val="20"/>
              </w:rPr>
              <w:t xml:space="preserve">
Разработка и </w:t>
            </w:r>
            <w:r>
              <w:br/>
            </w:r>
            <w:r>
              <w:rPr>
                <w:rFonts w:ascii="Times New Roman"/>
                <w:b w:val="false"/>
                <w:i w:val="false"/>
                <w:color w:val="000000"/>
                <w:sz w:val="20"/>
              </w:rPr>
              <w:t xml:space="preserve">
опробование </w:t>
            </w:r>
            <w:r>
              <w:br/>
            </w:r>
            <w:r>
              <w:rPr>
                <w:rFonts w:ascii="Times New Roman"/>
                <w:b w:val="false"/>
                <w:i w:val="false"/>
                <w:color w:val="000000"/>
                <w:sz w:val="20"/>
              </w:rPr>
              <w:t xml:space="preserve">
новых пилотных </w:t>
            </w:r>
            <w:r>
              <w:br/>
            </w:r>
            <w:r>
              <w:rPr>
                <w:rFonts w:ascii="Times New Roman"/>
                <w:b w:val="false"/>
                <w:i w:val="false"/>
                <w:color w:val="000000"/>
                <w:sz w:val="20"/>
              </w:rPr>
              <w:t xml:space="preserve">
обучающих </w:t>
            </w:r>
            <w:r>
              <w:br/>
            </w:r>
            <w:r>
              <w:rPr>
                <w:rFonts w:ascii="Times New Roman"/>
                <w:b w:val="false"/>
                <w:i w:val="false"/>
                <w:color w:val="000000"/>
                <w:sz w:val="20"/>
              </w:rPr>
              <w:t xml:space="preserve">
программ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проведен-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тренингов </w:t>
            </w:r>
            <w:r>
              <w:br/>
            </w:r>
            <w:r>
              <w:rPr>
                <w:rFonts w:ascii="Times New Roman"/>
                <w:b w:val="false"/>
                <w:i w:val="false"/>
                <w:color w:val="000000"/>
                <w:sz w:val="20"/>
              </w:rPr>
              <w:t xml:space="preserve">
Распрос- </w:t>
            </w:r>
            <w:r>
              <w:br/>
            </w:r>
            <w:r>
              <w:rPr>
                <w:rFonts w:ascii="Times New Roman"/>
                <w:b w:val="false"/>
                <w:i w:val="false"/>
                <w:color w:val="000000"/>
                <w:sz w:val="20"/>
              </w:rPr>
              <w:t xml:space="preserve">
транение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тренингов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вовлечен- </w:t>
            </w:r>
            <w:r>
              <w:br/>
            </w:r>
            <w:r>
              <w:rPr>
                <w:rFonts w:ascii="Times New Roman"/>
                <w:b w:val="false"/>
                <w:i w:val="false"/>
                <w:color w:val="000000"/>
                <w:sz w:val="20"/>
              </w:rPr>
              <w:t xml:space="preserve">
ности школ </w:t>
            </w:r>
            <w:r>
              <w:br/>
            </w:r>
            <w:r>
              <w:rPr>
                <w:rFonts w:ascii="Times New Roman"/>
                <w:b w:val="false"/>
                <w:i w:val="false"/>
                <w:color w:val="000000"/>
                <w:sz w:val="20"/>
              </w:rPr>
              <w:t xml:space="preserve">
и работо- </w:t>
            </w:r>
            <w:r>
              <w:br/>
            </w:r>
            <w:r>
              <w:rPr>
                <w:rFonts w:ascii="Times New Roman"/>
                <w:b w:val="false"/>
                <w:i w:val="false"/>
                <w:color w:val="000000"/>
                <w:sz w:val="20"/>
              </w:rPr>
              <w:t xml:space="preserve">
дателей, </w:t>
            </w:r>
            <w:r>
              <w:br/>
            </w:r>
            <w:r>
              <w:rPr>
                <w:rFonts w:ascii="Times New Roman"/>
                <w:b w:val="false"/>
                <w:i w:val="false"/>
                <w:color w:val="000000"/>
                <w:sz w:val="20"/>
              </w:rPr>
              <w:t xml:space="preserve">
желание </w:t>
            </w:r>
            <w:r>
              <w:br/>
            </w:r>
            <w:r>
              <w:rPr>
                <w:rFonts w:ascii="Times New Roman"/>
                <w:b w:val="false"/>
                <w:i w:val="false"/>
                <w:color w:val="000000"/>
                <w:sz w:val="20"/>
              </w:rPr>
              <w:t xml:space="preserve">
принять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тренингах </w:t>
            </w:r>
          </w:p>
        </w:tc>
      </w:tr>
      <w:tr>
        <w:trPr>
          <w:trHeight w:val="262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оборудо- </w:t>
            </w:r>
            <w:r>
              <w:br/>
            </w:r>
            <w:r>
              <w:rPr>
                <w:rFonts w:ascii="Times New Roman"/>
                <w:b w:val="false"/>
                <w:i w:val="false"/>
                <w:color w:val="000000"/>
                <w:sz w:val="20"/>
              </w:rPr>
              <w:t xml:space="preserve">
вание будет способ- </w:t>
            </w:r>
            <w:r>
              <w:br/>
            </w:r>
            <w:r>
              <w:rPr>
                <w:rFonts w:ascii="Times New Roman"/>
                <w:b w:val="false"/>
                <w:i w:val="false"/>
                <w:color w:val="000000"/>
                <w:sz w:val="20"/>
              </w:rPr>
              <w:t xml:space="preserve">
ствовать процессу </w:t>
            </w:r>
            <w:r>
              <w:br/>
            </w:r>
            <w:r>
              <w:rPr>
                <w:rFonts w:ascii="Times New Roman"/>
                <w:b w:val="false"/>
                <w:i w:val="false"/>
                <w:color w:val="000000"/>
                <w:sz w:val="20"/>
              </w:rPr>
              <w:t xml:space="preserve">
обучения в пилотных </w:t>
            </w:r>
            <w:r>
              <w:br/>
            </w:r>
            <w:r>
              <w:rPr>
                <w:rFonts w:ascii="Times New Roman"/>
                <w:b w:val="false"/>
                <w:i w:val="false"/>
                <w:color w:val="000000"/>
                <w:sz w:val="20"/>
              </w:rPr>
              <w:t xml:space="preserve">
школах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w:t>
            </w:r>
            <w:r>
              <w:br/>
            </w:r>
            <w:r>
              <w:rPr>
                <w:rFonts w:ascii="Times New Roman"/>
                <w:b w:val="false"/>
                <w:i w:val="false"/>
                <w:color w:val="000000"/>
                <w:sz w:val="20"/>
              </w:rPr>
              <w:t xml:space="preserve">
соответствую- </w:t>
            </w:r>
            <w:r>
              <w:br/>
            </w:r>
            <w:r>
              <w:rPr>
                <w:rFonts w:ascii="Times New Roman"/>
                <w:b w:val="false"/>
                <w:i w:val="false"/>
                <w:color w:val="000000"/>
                <w:sz w:val="20"/>
              </w:rPr>
              <w:t xml:space="preserve">
щего оборудо- </w:t>
            </w:r>
            <w:r>
              <w:br/>
            </w:r>
            <w:r>
              <w:rPr>
                <w:rFonts w:ascii="Times New Roman"/>
                <w:b w:val="false"/>
                <w:i w:val="false"/>
                <w:color w:val="000000"/>
                <w:sz w:val="20"/>
              </w:rPr>
              <w:t xml:space="preserve">
вания в школы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Отчеты и </w:t>
            </w:r>
            <w:r>
              <w:br/>
            </w:r>
            <w:r>
              <w:rPr>
                <w:rFonts w:ascii="Times New Roman"/>
                <w:b w:val="false"/>
                <w:i w:val="false"/>
                <w:color w:val="000000"/>
                <w:sz w:val="20"/>
              </w:rPr>
              <w:t xml:space="preserve">
аудит по </w:t>
            </w:r>
            <w:r>
              <w:br/>
            </w:r>
            <w:r>
              <w:rPr>
                <w:rFonts w:ascii="Times New Roman"/>
                <w:b w:val="false"/>
                <w:i w:val="false"/>
                <w:color w:val="000000"/>
                <w:sz w:val="20"/>
              </w:rPr>
              <w:t xml:space="preserve">
проекту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Надлежащая </w:t>
            </w:r>
            <w:r>
              <w:br/>
            </w:r>
            <w:r>
              <w:rPr>
                <w:rFonts w:ascii="Times New Roman"/>
                <w:b w:val="false"/>
                <w:i w:val="false"/>
                <w:color w:val="000000"/>
                <w:sz w:val="20"/>
              </w:rPr>
              <w:t xml:space="preserve">
установка </w:t>
            </w:r>
            <w:r>
              <w:br/>
            </w:r>
            <w:r>
              <w:rPr>
                <w:rFonts w:ascii="Times New Roman"/>
                <w:b w:val="false"/>
                <w:i w:val="false"/>
                <w:color w:val="000000"/>
                <w:sz w:val="20"/>
              </w:rPr>
              <w:t xml:space="preserve">
и умение </w:t>
            </w:r>
            <w:r>
              <w:br/>
            </w:r>
            <w:r>
              <w:rPr>
                <w:rFonts w:ascii="Times New Roman"/>
                <w:b w:val="false"/>
                <w:i w:val="false"/>
                <w:color w:val="000000"/>
                <w:sz w:val="20"/>
              </w:rPr>
              <w:t xml:space="preserve">
обращаться </w:t>
            </w:r>
            <w:r>
              <w:br/>
            </w:r>
            <w:r>
              <w:rPr>
                <w:rFonts w:ascii="Times New Roman"/>
                <w:b w:val="false"/>
                <w:i w:val="false"/>
                <w:color w:val="000000"/>
                <w:sz w:val="20"/>
              </w:rPr>
              <w:t xml:space="preserve">
с оборудо- </w:t>
            </w:r>
            <w:r>
              <w:br/>
            </w:r>
            <w:r>
              <w:rPr>
                <w:rFonts w:ascii="Times New Roman"/>
                <w:b w:val="false"/>
                <w:i w:val="false"/>
                <w:color w:val="000000"/>
                <w:sz w:val="20"/>
              </w:rPr>
              <w:t xml:space="preserve">
ванием, </w:t>
            </w:r>
            <w:r>
              <w:br/>
            </w:r>
            <w:r>
              <w:rPr>
                <w:rFonts w:ascii="Times New Roman"/>
                <w:b w:val="false"/>
                <w:i w:val="false"/>
                <w:color w:val="000000"/>
                <w:sz w:val="20"/>
              </w:rPr>
              <w:t xml:space="preserve">
поставлен- </w:t>
            </w:r>
            <w:r>
              <w:br/>
            </w:r>
            <w:r>
              <w:rPr>
                <w:rFonts w:ascii="Times New Roman"/>
                <w:b w:val="false"/>
                <w:i w:val="false"/>
                <w:color w:val="000000"/>
                <w:sz w:val="20"/>
              </w:rPr>
              <w:t xml:space="preserve">
ным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проекта </w:t>
            </w:r>
          </w:p>
        </w:tc>
      </w:tr>
      <w:tr>
        <w:trPr>
          <w:trHeight w:val="330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Будет рекомендована </w:t>
            </w:r>
            <w:r>
              <w:br/>
            </w:r>
            <w:r>
              <w:rPr>
                <w:rFonts w:ascii="Times New Roman"/>
                <w:b w:val="false"/>
                <w:i w:val="false"/>
                <w:color w:val="000000"/>
                <w:sz w:val="20"/>
              </w:rPr>
              <w:t xml:space="preserve">
методика по разработ- </w:t>
            </w:r>
            <w:r>
              <w:br/>
            </w:r>
            <w:r>
              <w:rPr>
                <w:rFonts w:ascii="Times New Roman"/>
                <w:b w:val="false"/>
                <w:i w:val="false"/>
                <w:color w:val="000000"/>
                <w:sz w:val="20"/>
              </w:rPr>
              <w:t xml:space="preserve">
ке учебной программы </w:t>
            </w:r>
            <w:r>
              <w:br/>
            </w:r>
            <w:r>
              <w:rPr>
                <w:rFonts w:ascii="Times New Roman"/>
                <w:b w:val="false"/>
                <w:i w:val="false"/>
                <w:color w:val="000000"/>
                <w:sz w:val="20"/>
              </w:rPr>
              <w:t xml:space="preserve">
для реструктурирован-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профессионального </w:t>
            </w:r>
            <w:r>
              <w:br/>
            </w:r>
            <w:r>
              <w:rPr>
                <w:rFonts w:ascii="Times New Roman"/>
                <w:b w:val="false"/>
                <w:i w:val="false"/>
                <w:color w:val="000000"/>
                <w:sz w:val="20"/>
              </w:rPr>
              <w:t xml:space="preserve">
образования и обуче- </w:t>
            </w:r>
            <w:r>
              <w:br/>
            </w:r>
            <w:r>
              <w:rPr>
                <w:rFonts w:ascii="Times New Roman"/>
                <w:b w:val="false"/>
                <w:i w:val="false"/>
                <w:color w:val="000000"/>
                <w:sz w:val="20"/>
              </w:rPr>
              <w:t xml:space="preserve">
ния, как предусмотре- </w:t>
            </w:r>
            <w:r>
              <w:br/>
            </w:r>
            <w:r>
              <w:rPr>
                <w:rFonts w:ascii="Times New Roman"/>
                <w:b w:val="false"/>
                <w:i w:val="false"/>
                <w:color w:val="000000"/>
                <w:sz w:val="20"/>
              </w:rPr>
              <w:t xml:space="preserve">
но Национальной </w:t>
            </w:r>
            <w:r>
              <w:br/>
            </w:r>
            <w:r>
              <w:rPr>
                <w:rFonts w:ascii="Times New Roman"/>
                <w:b w:val="false"/>
                <w:i w:val="false"/>
                <w:color w:val="000000"/>
                <w:sz w:val="20"/>
              </w:rPr>
              <w:t xml:space="preserve">
Программой, включая </w:t>
            </w:r>
            <w:r>
              <w:br/>
            </w:r>
            <w:r>
              <w:rPr>
                <w:rFonts w:ascii="Times New Roman"/>
                <w:b w:val="false"/>
                <w:i w:val="false"/>
                <w:color w:val="000000"/>
                <w:sz w:val="20"/>
              </w:rPr>
              <w:t xml:space="preserve">
методику независимой </w:t>
            </w:r>
            <w:r>
              <w:br/>
            </w:r>
            <w:r>
              <w:rPr>
                <w:rFonts w:ascii="Times New Roman"/>
                <w:b w:val="false"/>
                <w:i w:val="false"/>
                <w:color w:val="000000"/>
                <w:sz w:val="20"/>
              </w:rPr>
              <w:t xml:space="preserve">
оценки знаний </w:t>
            </w:r>
            <w:r>
              <w:br/>
            </w:r>
            <w:r>
              <w:rPr>
                <w:rFonts w:ascii="Times New Roman"/>
                <w:b w:val="false"/>
                <w:i w:val="false"/>
                <w:color w:val="000000"/>
                <w:sz w:val="20"/>
              </w:rPr>
              <w:t xml:space="preserve">
учащихся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методологии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Доступ к </w:t>
            </w:r>
            <w:r>
              <w:br/>
            </w:r>
            <w:r>
              <w:rPr>
                <w:rFonts w:ascii="Times New Roman"/>
                <w:b w:val="false"/>
                <w:i w:val="false"/>
                <w:color w:val="000000"/>
                <w:sz w:val="20"/>
              </w:rPr>
              <w:t xml:space="preserve">
данной </w:t>
            </w:r>
            <w:r>
              <w:br/>
            </w:r>
            <w:r>
              <w:rPr>
                <w:rFonts w:ascii="Times New Roman"/>
                <w:b w:val="false"/>
                <w:i w:val="false"/>
                <w:color w:val="000000"/>
                <w:sz w:val="20"/>
              </w:rPr>
              <w:t xml:space="preserve">
методике в </w:t>
            </w:r>
            <w:r>
              <w:br/>
            </w:r>
            <w:r>
              <w:rPr>
                <w:rFonts w:ascii="Times New Roman"/>
                <w:b w:val="false"/>
                <w:i w:val="false"/>
                <w:color w:val="000000"/>
                <w:sz w:val="20"/>
              </w:rPr>
              <w:t xml:space="preserve">
письменной </w:t>
            </w:r>
            <w:r>
              <w:br/>
            </w:r>
            <w:r>
              <w:rPr>
                <w:rFonts w:ascii="Times New Roman"/>
                <w:b w:val="false"/>
                <w:i w:val="false"/>
                <w:color w:val="000000"/>
                <w:sz w:val="20"/>
              </w:rPr>
              <w:t xml:space="preserve">
форме, </w:t>
            </w:r>
            <w:r>
              <w:br/>
            </w:r>
            <w:r>
              <w:rPr>
                <w:rFonts w:ascii="Times New Roman"/>
                <w:b w:val="false"/>
                <w:i w:val="false"/>
                <w:color w:val="000000"/>
                <w:sz w:val="20"/>
              </w:rPr>
              <w:t xml:space="preserve">
отчеты по </w:t>
            </w:r>
            <w:r>
              <w:br/>
            </w:r>
            <w:r>
              <w:rPr>
                <w:rFonts w:ascii="Times New Roman"/>
                <w:b w:val="false"/>
                <w:i w:val="false"/>
                <w:color w:val="000000"/>
                <w:sz w:val="20"/>
              </w:rPr>
              <w:t xml:space="preserve">
проекту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ния после </w:t>
            </w:r>
            <w:r>
              <w:br/>
            </w:r>
            <w:r>
              <w:rPr>
                <w:rFonts w:ascii="Times New Roman"/>
                <w:b w:val="false"/>
                <w:i w:val="false"/>
                <w:color w:val="000000"/>
                <w:sz w:val="20"/>
              </w:rPr>
              <w:t xml:space="preserve">
завершения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Желание </w:t>
            </w:r>
            <w:r>
              <w:br/>
            </w:r>
            <w:r>
              <w:rPr>
                <w:rFonts w:ascii="Times New Roman"/>
                <w:b w:val="false"/>
                <w:i w:val="false"/>
                <w:color w:val="000000"/>
                <w:sz w:val="20"/>
              </w:rPr>
              <w:t xml:space="preserve">
школ ис- </w:t>
            </w:r>
            <w:r>
              <w:br/>
            </w:r>
            <w:r>
              <w:rPr>
                <w:rFonts w:ascii="Times New Roman"/>
                <w:b w:val="false"/>
                <w:i w:val="false"/>
                <w:color w:val="000000"/>
                <w:sz w:val="20"/>
              </w:rPr>
              <w:t xml:space="preserve">
пользовать </w:t>
            </w:r>
            <w:r>
              <w:br/>
            </w:r>
            <w:r>
              <w:rPr>
                <w:rFonts w:ascii="Times New Roman"/>
                <w:b w:val="false"/>
                <w:i w:val="false"/>
                <w:color w:val="000000"/>
                <w:sz w:val="20"/>
              </w:rPr>
              <w:t xml:space="preserve">
новую </w:t>
            </w:r>
            <w:r>
              <w:br/>
            </w:r>
            <w:r>
              <w:rPr>
                <w:rFonts w:ascii="Times New Roman"/>
                <w:b w:val="false"/>
                <w:i w:val="false"/>
                <w:color w:val="000000"/>
                <w:sz w:val="20"/>
              </w:rPr>
              <w:t xml:space="preserve">
методику </w:t>
            </w:r>
          </w:p>
        </w:tc>
      </w:tr>
      <w:tr>
        <w:trPr>
          <w:trHeight w:val="313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рабочих </w:t>
            </w:r>
            <w:r>
              <w:br/>
            </w:r>
            <w:r>
              <w:rPr>
                <w:rFonts w:ascii="Times New Roman"/>
                <w:b w:val="false"/>
                <w:i w:val="false"/>
                <w:color w:val="000000"/>
                <w:sz w:val="20"/>
              </w:rPr>
              <w:t xml:space="preserve">
групп по вопросам </w:t>
            </w:r>
            <w:r>
              <w:br/>
            </w:r>
            <w:r>
              <w:rPr>
                <w:rFonts w:ascii="Times New Roman"/>
                <w:b w:val="false"/>
                <w:i w:val="false"/>
                <w:color w:val="000000"/>
                <w:sz w:val="20"/>
              </w:rPr>
              <w:t xml:space="preserve">
профессионального </w:t>
            </w:r>
            <w:r>
              <w:br/>
            </w:r>
            <w:r>
              <w:rPr>
                <w:rFonts w:ascii="Times New Roman"/>
                <w:b w:val="false"/>
                <w:i w:val="false"/>
                <w:color w:val="000000"/>
                <w:sz w:val="20"/>
              </w:rPr>
              <w:t xml:space="preserve">
обучения, включающих </w:t>
            </w:r>
            <w:r>
              <w:br/>
            </w:r>
            <w:r>
              <w:rPr>
                <w:rFonts w:ascii="Times New Roman"/>
                <w:b w:val="false"/>
                <w:i w:val="false"/>
                <w:color w:val="000000"/>
                <w:sz w:val="20"/>
              </w:rPr>
              <w:t xml:space="preserve">
представителей сферы </w:t>
            </w:r>
            <w:r>
              <w:br/>
            </w:r>
            <w:r>
              <w:rPr>
                <w:rFonts w:ascii="Times New Roman"/>
                <w:b w:val="false"/>
                <w:i w:val="false"/>
                <w:color w:val="000000"/>
                <w:sz w:val="20"/>
              </w:rPr>
              <w:t xml:space="preserve">
образования и учреж- </w:t>
            </w:r>
            <w:r>
              <w:br/>
            </w:r>
            <w:r>
              <w:rPr>
                <w:rFonts w:ascii="Times New Roman"/>
                <w:b w:val="false"/>
                <w:i w:val="false"/>
                <w:color w:val="000000"/>
                <w:sz w:val="20"/>
              </w:rPr>
              <w:t xml:space="preserve">
дения в области труда </w:t>
            </w:r>
            <w:r>
              <w:br/>
            </w:r>
            <w:r>
              <w:rPr>
                <w:rFonts w:ascii="Times New Roman"/>
                <w:b w:val="false"/>
                <w:i w:val="false"/>
                <w:color w:val="000000"/>
                <w:sz w:val="20"/>
              </w:rPr>
              <w:t xml:space="preserve">
и занятости, руково- </w:t>
            </w:r>
            <w:r>
              <w:br/>
            </w:r>
            <w:r>
              <w:rPr>
                <w:rFonts w:ascii="Times New Roman"/>
                <w:b w:val="false"/>
                <w:i w:val="false"/>
                <w:color w:val="000000"/>
                <w:sz w:val="20"/>
              </w:rPr>
              <w:t xml:space="preserve">
дителей предприятий и </w:t>
            </w:r>
            <w:r>
              <w:br/>
            </w:r>
            <w:r>
              <w:rPr>
                <w:rFonts w:ascii="Times New Roman"/>
                <w:b w:val="false"/>
                <w:i w:val="false"/>
                <w:color w:val="000000"/>
                <w:sz w:val="20"/>
              </w:rPr>
              <w:t xml:space="preserve">
профессиональных </w:t>
            </w:r>
            <w:r>
              <w:br/>
            </w:r>
            <w:r>
              <w:rPr>
                <w:rFonts w:ascii="Times New Roman"/>
                <w:b w:val="false"/>
                <w:i w:val="false"/>
                <w:color w:val="000000"/>
                <w:sz w:val="20"/>
              </w:rPr>
              <w:t xml:space="preserve">
союзов на националь- </w:t>
            </w:r>
            <w:r>
              <w:br/>
            </w:r>
            <w:r>
              <w:rPr>
                <w:rFonts w:ascii="Times New Roman"/>
                <w:b w:val="false"/>
                <w:i w:val="false"/>
                <w:color w:val="000000"/>
                <w:sz w:val="20"/>
              </w:rPr>
              <w:t xml:space="preserve">
ном, областном пилот- </w:t>
            </w:r>
            <w:r>
              <w:br/>
            </w:r>
            <w:r>
              <w:rPr>
                <w:rFonts w:ascii="Times New Roman"/>
                <w:b w:val="false"/>
                <w:i w:val="false"/>
                <w:color w:val="000000"/>
                <w:sz w:val="20"/>
              </w:rPr>
              <w:t xml:space="preserve">
ном уровне, для со- </w:t>
            </w:r>
            <w:r>
              <w:br/>
            </w:r>
            <w:r>
              <w:rPr>
                <w:rFonts w:ascii="Times New Roman"/>
                <w:b w:val="false"/>
                <w:i w:val="false"/>
                <w:color w:val="000000"/>
                <w:sz w:val="20"/>
              </w:rPr>
              <w:t xml:space="preserve">
действия в реализации </w:t>
            </w:r>
            <w:r>
              <w:br/>
            </w:r>
            <w:r>
              <w:rPr>
                <w:rFonts w:ascii="Times New Roman"/>
                <w:b w:val="false"/>
                <w:i w:val="false"/>
                <w:color w:val="000000"/>
                <w:sz w:val="20"/>
              </w:rPr>
              <w:t xml:space="preserve">
и подготовке гене- </w:t>
            </w:r>
            <w:r>
              <w:br/>
            </w:r>
            <w:r>
              <w:rPr>
                <w:rFonts w:ascii="Times New Roman"/>
                <w:b w:val="false"/>
                <w:i w:val="false"/>
                <w:color w:val="000000"/>
                <w:sz w:val="20"/>
              </w:rPr>
              <w:t xml:space="preserve">
рального плана про- </w:t>
            </w:r>
            <w:r>
              <w:br/>
            </w:r>
            <w:r>
              <w:rPr>
                <w:rFonts w:ascii="Times New Roman"/>
                <w:b w:val="false"/>
                <w:i w:val="false"/>
                <w:color w:val="000000"/>
                <w:sz w:val="20"/>
              </w:rPr>
              <w:t xml:space="preserve">
фессионального обра- </w:t>
            </w:r>
            <w:r>
              <w:br/>
            </w:r>
            <w:r>
              <w:rPr>
                <w:rFonts w:ascii="Times New Roman"/>
                <w:b w:val="false"/>
                <w:i w:val="false"/>
                <w:color w:val="000000"/>
                <w:sz w:val="20"/>
              </w:rPr>
              <w:t xml:space="preserve">
зования и обучения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xml:space="preserve">
успешное функ- </w:t>
            </w:r>
            <w:r>
              <w:br/>
            </w:r>
            <w:r>
              <w:rPr>
                <w:rFonts w:ascii="Times New Roman"/>
                <w:b w:val="false"/>
                <w:i w:val="false"/>
                <w:color w:val="000000"/>
                <w:sz w:val="20"/>
              </w:rPr>
              <w:t xml:space="preserve">
ционирование </w:t>
            </w:r>
            <w:r>
              <w:br/>
            </w:r>
            <w:r>
              <w:rPr>
                <w:rFonts w:ascii="Times New Roman"/>
                <w:b w:val="false"/>
                <w:i w:val="false"/>
                <w:color w:val="000000"/>
                <w:sz w:val="20"/>
              </w:rPr>
              <w:t xml:space="preserve">
рабочих групп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и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выпускни-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успешно </w:t>
            </w:r>
            <w:r>
              <w:br/>
            </w:r>
            <w:r>
              <w:rPr>
                <w:rFonts w:ascii="Times New Roman"/>
                <w:b w:val="false"/>
                <w:i w:val="false"/>
                <w:color w:val="000000"/>
                <w:sz w:val="20"/>
              </w:rPr>
              <w:t xml:space="preserve">
устроив- </w:t>
            </w:r>
            <w:r>
              <w:br/>
            </w:r>
            <w:r>
              <w:rPr>
                <w:rFonts w:ascii="Times New Roman"/>
                <w:b w:val="false"/>
                <w:i w:val="false"/>
                <w:color w:val="000000"/>
                <w:sz w:val="20"/>
              </w:rPr>
              <w:t xml:space="preserve">
шихся на </w:t>
            </w:r>
            <w:r>
              <w:br/>
            </w:r>
            <w:r>
              <w:rPr>
                <w:rFonts w:ascii="Times New Roman"/>
                <w:b w:val="false"/>
                <w:i w:val="false"/>
                <w:color w:val="000000"/>
                <w:sz w:val="20"/>
              </w:rPr>
              <w:t xml:space="preserve">
работу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выпускни- </w:t>
            </w:r>
            <w:r>
              <w:br/>
            </w:r>
            <w:r>
              <w:rPr>
                <w:rFonts w:ascii="Times New Roman"/>
                <w:b w:val="false"/>
                <w:i w:val="false"/>
                <w:color w:val="000000"/>
                <w:sz w:val="20"/>
              </w:rPr>
              <w:t xml:space="preserve">
ков, полу- </w:t>
            </w:r>
            <w:r>
              <w:br/>
            </w:r>
            <w:r>
              <w:rPr>
                <w:rFonts w:ascii="Times New Roman"/>
                <w:b w:val="false"/>
                <w:i w:val="false"/>
                <w:color w:val="000000"/>
                <w:sz w:val="20"/>
              </w:rPr>
              <w:t xml:space="preserve">
чивших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Желание </w:t>
            </w:r>
            <w:r>
              <w:br/>
            </w:r>
            <w:r>
              <w:rPr>
                <w:rFonts w:ascii="Times New Roman"/>
                <w:b w:val="false"/>
                <w:i w:val="false"/>
                <w:color w:val="000000"/>
                <w:sz w:val="20"/>
              </w:rPr>
              <w:t xml:space="preserve">
заинтере- </w:t>
            </w:r>
            <w:r>
              <w:br/>
            </w:r>
            <w:r>
              <w:rPr>
                <w:rFonts w:ascii="Times New Roman"/>
                <w:b w:val="false"/>
                <w:i w:val="false"/>
                <w:color w:val="000000"/>
                <w:sz w:val="20"/>
              </w:rPr>
              <w:t xml:space="preserve">
сованных </w:t>
            </w:r>
            <w:r>
              <w:br/>
            </w:r>
            <w:r>
              <w:rPr>
                <w:rFonts w:ascii="Times New Roman"/>
                <w:b w:val="false"/>
                <w:i w:val="false"/>
                <w:color w:val="000000"/>
                <w:sz w:val="20"/>
              </w:rPr>
              <w:t xml:space="preserve">
сторон </w:t>
            </w:r>
            <w:r>
              <w:br/>
            </w:r>
            <w:r>
              <w:rPr>
                <w:rFonts w:ascii="Times New Roman"/>
                <w:b w:val="false"/>
                <w:i w:val="false"/>
                <w:color w:val="000000"/>
                <w:sz w:val="20"/>
              </w:rPr>
              <w:t xml:space="preserve">
работать </w:t>
            </w:r>
            <w:r>
              <w:br/>
            </w:r>
            <w:r>
              <w:rPr>
                <w:rFonts w:ascii="Times New Roman"/>
                <w:b w:val="false"/>
                <w:i w:val="false"/>
                <w:color w:val="000000"/>
                <w:sz w:val="20"/>
              </w:rPr>
              <w:t xml:space="preserve">
вместе </w:t>
            </w:r>
          </w:p>
        </w:tc>
      </w:tr>
      <w:tr>
        <w:trPr>
          <w:trHeight w:val="313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Обмен информацией </w:t>
            </w:r>
            <w:r>
              <w:br/>
            </w:r>
            <w:r>
              <w:rPr>
                <w:rFonts w:ascii="Times New Roman"/>
                <w:b w:val="false"/>
                <w:i w:val="false"/>
                <w:color w:val="000000"/>
                <w:sz w:val="20"/>
              </w:rPr>
              <w:t xml:space="preserve">
между пилотными шко- </w:t>
            </w:r>
            <w:r>
              <w:br/>
            </w:r>
            <w:r>
              <w:rPr>
                <w:rFonts w:ascii="Times New Roman"/>
                <w:b w:val="false"/>
                <w:i w:val="false"/>
                <w:color w:val="000000"/>
                <w:sz w:val="20"/>
              </w:rPr>
              <w:t xml:space="preserve">
лами, районами, об- </w:t>
            </w:r>
            <w:r>
              <w:br/>
            </w:r>
            <w:r>
              <w:rPr>
                <w:rFonts w:ascii="Times New Roman"/>
                <w:b w:val="false"/>
                <w:i w:val="false"/>
                <w:color w:val="000000"/>
                <w:sz w:val="20"/>
              </w:rPr>
              <w:t xml:space="preserve">
ластями и националь- </w:t>
            </w:r>
            <w:r>
              <w:br/>
            </w:r>
            <w:r>
              <w:rPr>
                <w:rFonts w:ascii="Times New Roman"/>
                <w:b w:val="false"/>
                <w:i w:val="false"/>
                <w:color w:val="000000"/>
                <w:sz w:val="20"/>
              </w:rPr>
              <w:t xml:space="preserve">
ными учреждениями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уровня знаний </w:t>
            </w:r>
            <w:r>
              <w:br/>
            </w:r>
            <w:r>
              <w:rPr>
                <w:rFonts w:ascii="Times New Roman"/>
                <w:b w:val="false"/>
                <w:i w:val="false"/>
                <w:color w:val="000000"/>
                <w:sz w:val="20"/>
              </w:rPr>
              <w:t xml:space="preserve">
между заинте- </w:t>
            </w:r>
            <w:r>
              <w:br/>
            </w:r>
            <w:r>
              <w:rPr>
                <w:rFonts w:ascii="Times New Roman"/>
                <w:b w:val="false"/>
                <w:i w:val="false"/>
                <w:color w:val="000000"/>
                <w:sz w:val="20"/>
              </w:rPr>
              <w:t xml:space="preserve">
ресованными </w:t>
            </w:r>
            <w:r>
              <w:br/>
            </w:r>
            <w:r>
              <w:rPr>
                <w:rFonts w:ascii="Times New Roman"/>
                <w:b w:val="false"/>
                <w:i w:val="false"/>
                <w:color w:val="000000"/>
                <w:sz w:val="20"/>
              </w:rPr>
              <w:t xml:space="preserve">
лицами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и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Число школ </w:t>
            </w:r>
            <w:r>
              <w:br/>
            </w:r>
            <w:r>
              <w:rPr>
                <w:rFonts w:ascii="Times New Roman"/>
                <w:b w:val="false"/>
                <w:i w:val="false"/>
                <w:color w:val="000000"/>
                <w:sz w:val="20"/>
              </w:rPr>
              <w:t xml:space="preserve">
и учрежде- </w:t>
            </w:r>
            <w:r>
              <w:br/>
            </w:r>
            <w:r>
              <w:rPr>
                <w:rFonts w:ascii="Times New Roman"/>
                <w:b w:val="false"/>
                <w:i w:val="false"/>
                <w:color w:val="000000"/>
                <w:sz w:val="20"/>
              </w:rPr>
              <w:t xml:space="preserve">
ний, полу- </w:t>
            </w:r>
            <w:r>
              <w:br/>
            </w:r>
            <w:r>
              <w:rPr>
                <w:rFonts w:ascii="Times New Roman"/>
                <w:b w:val="false"/>
                <w:i w:val="false"/>
                <w:color w:val="000000"/>
                <w:sz w:val="20"/>
              </w:rPr>
              <w:t xml:space="preserve">
чивших </w:t>
            </w:r>
            <w:r>
              <w:br/>
            </w:r>
            <w:r>
              <w:rPr>
                <w:rFonts w:ascii="Times New Roman"/>
                <w:b w:val="false"/>
                <w:i w:val="false"/>
                <w:color w:val="000000"/>
                <w:sz w:val="20"/>
              </w:rPr>
              <w:t xml:space="preserve">
информацию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 </w:t>
            </w:r>
            <w:r>
              <w:br/>
            </w:r>
            <w:r>
              <w:rPr>
                <w:rFonts w:ascii="Times New Roman"/>
                <w:b w:val="false"/>
                <w:i w:val="false"/>
                <w:color w:val="000000"/>
                <w:sz w:val="20"/>
              </w:rPr>
              <w:t xml:space="preserve">
ное рас- </w:t>
            </w:r>
            <w:r>
              <w:br/>
            </w:r>
            <w:r>
              <w:rPr>
                <w:rFonts w:ascii="Times New Roman"/>
                <w:b w:val="false"/>
                <w:i w:val="false"/>
                <w:color w:val="000000"/>
                <w:sz w:val="20"/>
              </w:rPr>
              <w:t xml:space="preserve">
простране- </w:t>
            </w:r>
            <w:r>
              <w:br/>
            </w:r>
            <w:r>
              <w:rPr>
                <w:rFonts w:ascii="Times New Roman"/>
                <w:b w:val="false"/>
                <w:i w:val="false"/>
                <w:color w:val="000000"/>
                <w:sz w:val="20"/>
              </w:rPr>
              <w:t xml:space="preserve">
ние инфор- </w:t>
            </w:r>
            <w:r>
              <w:br/>
            </w:r>
            <w:r>
              <w:rPr>
                <w:rFonts w:ascii="Times New Roman"/>
                <w:b w:val="false"/>
                <w:i w:val="false"/>
                <w:color w:val="000000"/>
                <w:sz w:val="20"/>
              </w:rPr>
              <w:t xml:space="preserve">
мации, </w:t>
            </w:r>
            <w:r>
              <w:br/>
            </w:r>
            <w:r>
              <w:rPr>
                <w:rFonts w:ascii="Times New Roman"/>
                <w:b w:val="false"/>
                <w:i w:val="false"/>
                <w:color w:val="000000"/>
                <w:sz w:val="20"/>
              </w:rPr>
              <w:t xml:space="preserve">
назначение </w:t>
            </w:r>
            <w:r>
              <w:br/>
            </w:r>
            <w:r>
              <w:rPr>
                <w:rFonts w:ascii="Times New Roman"/>
                <w:b w:val="false"/>
                <w:i w:val="false"/>
                <w:color w:val="000000"/>
                <w:sz w:val="20"/>
              </w:rPr>
              <w:t xml:space="preserve">
ответ-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за это лиц </w:t>
            </w:r>
          </w:p>
        </w:tc>
      </w:tr>
      <w:tr>
        <w:trPr>
          <w:trHeight w:val="313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деятель- </w:t>
            </w:r>
            <w:r>
              <w:br/>
            </w:r>
            <w:r>
              <w:rPr>
                <w:rFonts w:ascii="Times New Roman"/>
                <w:b w:val="false"/>
                <w:i w:val="false"/>
                <w:color w:val="000000"/>
                <w:sz w:val="20"/>
              </w:rPr>
              <w:t xml:space="preserve">
ности и результатах </w:t>
            </w:r>
            <w:r>
              <w:br/>
            </w:r>
            <w:r>
              <w:rPr>
                <w:rFonts w:ascii="Times New Roman"/>
                <w:b w:val="false"/>
                <w:i w:val="false"/>
                <w:color w:val="000000"/>
                <w:sz w:val="20"/>
              </w:rPr>
              <w:t xml:space="preserve">
проекта будет донесе- </w:t>
            </w:r>
            <w:r>
              <w:br/>
            </w:r>
            <w:r>
              <w:rPr>
                <w:rFonts w:ascii="Times New Roman"/>
                <w:b w:val="false"/>
                <w:i w:val="false"/>
                <w:color w:val="000000"/>
                <w:sz w:val="20"/>
              </w:rPr>
              <w:t xml:space="preserve">
на до сведения </w:t>
            </w:r>
            <w:r>
              <w:br/>
            </w:r>
            <w:r>
              <w:rPr>
                <w:rFonts w:ascii="Times New Roman"/>
                <w:b w:val="false"/>
                <w:i w:val="false"/>
                <w:color w:val="000000"/>
                <w:sz w:val="20"/>
              </w:rPr>
              <w:t xml:space="preserve">
общественности в сфе- </w:t>
            </w:r>
            <w:r>
              <w:br/>
            </w:r>
            <w:r>
              <w:rPr>
                <w:rFonts w:ascii="Times New Roman"/>
                <w:b w:val="false"/>
                <w:i w:val="false"/>
                <w:color w:val="000000"/>
                <w:sz w:val="20"/>
              </w:rPr>
              <w:t xml:space="preserve">
ре профессионального </w:t>
            </w:r>
            <w:r>
              <w:br/>
            </w:r>
            <w:r>
              <w:rPr>
                <w:rFonts w:ascii="Times New Roman"/>
                <w:b w:val="false"/>
                <w:i w:val="false"/>
                <w:color w:val="000000"/>
                <w:sz w:val="20"/>
              </w:rPr>
              <w:t xml:space="preserve">
образования в других </w:t>
            </w:r>
            <w:r>
              <w:br/>
            </w:r>
            <w:r>
              <w:rPr>
                <w:rFonts w:ascii="Times New Roman"/>
                <w:b w:val="false"/>
                <w:i w:val="false"/>
                <w:color w:val="000000"/>
                <w:sz w:val="20"/>
              </w:rPr>
              <w:t xml:space="preserve">
областях страны </w:t>
            </w:r>
            <w:r>
              <w:br/>
            </w:r>
            <w:r>
              <w:rPr>
                <w:rFonts w:ascii="Times New Roman"/>
                <w:b w:val="false"/>
                <w:i w:val="false"/>
                <w:color w:val="000000"/>
                <w:sz w:val="20"/>
              </w:rPr>
              <w:t xml:space="preserve">
Будет вестись поиск </w:t>
            </w:r>
            <w:r>
              <w:br/>
            </w:r>
            <w:r>
              <w:rPr>
                <w:rFonts w:ascii="Times New Roman"/>
                <w:b w:val="false"/>
                <w:i w:val="false"/>
                <w:color w:val="000000"/>
                <w:sz w:val="20"/>
              </w:rPr>
              <w:t xml:space="preserve">
активного сотрудни- </w:t>
            </w:r>
            <w:r>
              <w:br/>
            </w:r>
            <w:r>
              <w:rPr>
                <w:rFonts w:ascii="Times New Roman"/>
                <w:b w:val="false"/>
                <w:i w:val="false"/>
                <w:color w:val="000000"/>
                <w:sz w:val="20"/>
              </w:rPr>
              <w:t xml:space="preserve">
чества в области про- </w:t>
            </w:r>
            <w:r>
              <w:br/>
            </w:r>
            <w:r>
              <w:rPr>
                <w:rFonts w:ascii="Times New Roman"/>
                <w:b w:val="false"/>
                <w:i w:val="false"/>
                <w:color w:val="000000"/>
                <w:sz w:val="20"/>
              </w:rPr>
              <w:t xml:space="preserve">
фессионального обра- </w:t>
            </w:r>
            <w:r>
              <w:br/>
            </w:r>
            <w:r>
              <w:rPr>
                <w:rFonts w:ascii="Times New Roman"/>
                <w:b w:val="false"/>
                <w:i w:val="false"/>
                <w:color w:val="000000"/>
                <w:sz w:val="20"/>
              </w:rPr>
              <w:t xml:space="preserve">
зования и обучения с </w:t>
            </w:r>
            <w:r>
              <w:br/>
            </w:r>
            <w:r>
              <w:rPr>
                <w:rFonts w:ascii="Times New Roman"/>
                <w:b w:val="false"/>
                <w:i w:val="false"/>
                <w:color w:val="000000"/>
                <w:sz w:val="20"/>
              </w:rPr>
              <w:t xml:space="preserve">
другими донорами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между донорами </w:t>
            </w:r>
            <w:r>
              <w:br/>
            </w:r>
            <w:r>
              <w:rPr>
                <w:rFonts w:ascii="Times New Roman"/>
                <w:b w:val="false"/>
                <w:i w:val="false"/>
                <w:color w:val="000000"/>
                <w:sz w:val="20"/>
              </w:rPr>
              <w:t xml:space="preserve">
в области про- </w:t>
            </w:r>
            <w:r>
              <w:br/>
            </w:r>
            <w:r>
              <w:rPr>
                <w:rFonts w:ascii="Times New Roman"/>
                <w:b w:val="false"/>
                <w:i w:val="false"/>
                <w:color w:val="000000"/>
                <w:sz w:val="20"/>
              </w:rPr>
              <w:t xml:space="preserve">
фессионального </w:t>
            </w:r>
            <w:r>
              <w:br/>
            </w:r>
            <w:r>
              <w:rPr>
                <w:rFonts w:ascii="Times New Roman"/>
                <w:b w:val="false"/>
                <w:i w:val="false"/>
                <w:color w:val="000000"/>
                <w:sz w:val="20"/>
              </w:rPr>
              <w:t xml:space="preserve">
образования и </w:t>
            </w:r>
            <w:r>
              <w:br/>
            </w:r>
            <w:r>
              <w:rPr>
                <w:rFonts w:ascii="Times New Roman"/>
                <w:b w:val="false"/>
                <w:i w:val="false"/>
                <w:color w:val="000000"/>
                <w:sz w:val="20"/>
              </w:rPr>
              <w:t xml:space="preserve">
обучения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проектов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нескольких </w:t>
            </w:r>
            <w:r>
              <w:br/>
            </w:r>
            <w:r>
              <w:rPr>
                <w:rFonts w:ascii="Times New Roman"/>
                <w:b w:val="false"/>
                <w:i w:val="false"/>
                <w:color w:val="000000"/>
                <w:sz w:val="20"/>
              </w:rPr>
              <w:t xml:space="preserve">
доноров </w:t>
            </w:r>
            <w:r>
              <w:br/>
            </w:r>
            <w:r>
              <w:rPr>
                <w:rFonts w:ascii="Times New Roman"/>
                <w:b w:val="false"/>
                <w:i w:val="false"/>
                <w:color w:val="000000"/>
                <w:sz w:val="20"/>
              </w:rPr>
              <w:t xml:space="preserve">
Число со- </w:t>
            </w:r>
            <w:r>
              <w:br/>
            </w:r>
            <w:r>
              <w:rPr>
                <w:rFonts w:ascii="Times New Roman"/>
                <w:b w:val="false"/>
                <w:i w:val="false"/>
                <w:color w:val="000000"/>
                <w:sz w:val="20"/>
              </w:rPr>
              <w:t xml:space="preserve">
брания по </w:t>
            </w:r>
            <w:r>
              <w:br/>
            </w:r>
            <w:r>
              <w:rPr>
                <w:rFonts w:ascii="Times New Roman"/>
                <w:b w:val="false"/>
                <w:i w:val="false"/>
                <w:color w:val="000000"/>
                <w:sz w:val="20"/>
              </w:rPr>
              <w:t xml:space="preserve">
координа- </w:t>
            </w:r>
            <w:r>
              <w:br/>
            </w:r>
            <w:r>
              <w:rPr>
                <w:rFonts w:ascii="Times New Roman"/>
                <w:b w:val="false"/>
                <w:i w:val="false"/>
                <w:color w:val="000000"/>
                <w:sz w:val="20"/>
              </w:rPr>
              <w:t xml:space="preserve">
ции доно- </w:t>
            </w:r>
            <w:r>
              <w:br/>
            </w:r>
            <w:r>
              <w:rPr>
                <w:rFonts w:ascii="Times New Roman"/>
                <w:b w:val="false"/>
                <w:i w:val="false"/>
                <w:color w:val="000000"/>
                <w:sz w:val="20"/>
              </w:rPr>
              <w:t xml:space="preserve">
ров в сфе- </w:t>
            </w:r>
            <w:r>
              <w:br/>
            </w:r>
            <w:r>
              <w:rPr>
                <w:rFonts w:ascii="Times New Roman"/>
                <w:b w:val="false"/>
                <w:i w:val="false"/>
                <w:color w:val="000000"/>
                <w:sz w:val="20"/>
              </w:rPr>
              <w:t xml:space="preserve">
ре профес- </w:t>
            </w:r>
            <w:r>
              <w:br/>
            </w:r>
            <w:r>
              <w:rPr>
                <w:rFonts w:ascii="Times New Roman"/>
                <w:b w:val="false"/>
                <w:i w:val="false"/>
                <w:color w:val="000000"/>
                <w:sz w:val="20"/>
              </w:rPr>
              <w:t xml:space="preserve">
сионально- </w:t>
            </w:r>
            <w:r>
              <w:br/>
            </w:r>
            <w:r>
              <w:rPr>
                <w:rFonts w:ascii="Times New Roman"/>
                <w:b w:val="false"/>
                <w:i w:val="false"/>
                <w:color w:val="000000"/>
                <w:sz w:val="20"/>
              </w:rPr>
              <w:t xml:space="preserve">
го образо- </w:t>
            </w:r>
            <w:r>
              <w:br/>
            </w:r>
            <w:r>
              <w:rPr>
                <w:rFonts w:ascii="Times New Roman"/>
                <w:b w:val="false"/>
                <w:i w:val="false"/>
                <w:color w:val="000000"/>
                <w:sz w:val="20"/>
              </w:rPr>
              <w:t xml:space="preserve">
вания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Желание </w:t>
            </w:r>
            <w:r>
              <w:br/>
            </w:r>
            <w:r>
              <w:rPr>
                <w:rFonts w:ascii="Times New Roman"/>
                <w:b w:val="false"/>
                <w:i w:val="false"/>
                <w:color w:val="000000"/>
                <w:sz w:val="20"/>
              </w:rPr>
              <w:t xml:space="preserve">
доноров </w:t>
            </w:r>
            <w:r>
              <w:br/>
            </w:r>
            <w:r>
              <w:rPr>
                <w:rFonts w:ascii="Times New Roman"/>
                <w:b w:val="false"/>
                <w:i w:val="false"/>
                <w:color w:val="000000"/>
                <w:sz w:val="20"/>
              </w:rPr>
              <w:t xml:space="preserve">
сотрудни- </w:t>
            </w:r>
            <w:r>
              <w:br/>
            </w:r>
            <w:r>
              <w:rPr>
                <w:rFonts w:ascii="Times New Roman"/>
                <w:b w:val="false"/>
                <w:i w:val="false"/>
                <w:color w:val="000000"/>
                <w:sz w:val="20"/>
              </w:rPr>
              <w:t xml:space="preserve">
чать </w:t>
            </w:r>
          </w:p>
        </w:tc>
      </w:tr>
      <w:tr>
        <w:trPr>
          <w:trHeight w:val="31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осведомлен- </w:t>
            </w:r>
            <w:r>
              <w:br/>
            </w:r>
            <w:r>
              <w:rPr>
                <w:rFonts w:ascii="Times New Roman"/>
                <w:b w:val="false"/>
                <w:i w:val="false"/>
                <w:color w:val="000000"/>
                <w:sz w:val="20"/>
              </w:rPr>
              <w:t xml:space="preserve">
ности; </w:t>
            </w:r>
          </w:p>
          <w:p>
            <w:pPr>
              <w:spacing w:after="20"/>
              <w:ind w:left="20"/>
              <w:jc w:val="both"/>
            </w:pPr>
            <w:r>
              <w:rPr>
                <w:rFonts w:ascii="Times New Roman"/>
                <w:b w:val="false"/>
                <w:i w:val="false"/>
                <w:color w:val="000000"/>
                <w:sz w:val="20"/>
              </w:rPr>
              <w:t xml:space="preserve">Разработка и внедре- </w:t>
            </w:r>
            <w:r>
              <w:br/>
            </w:r>
            <w:r>
              <w:rPr>
                <w:rFonts w:ascii="Times New Roman"/>
                <w:b w:val="false"/>
                <w:i w:val="false"/>
                <w:color w:val="000000"/>
                <w:sz w:val="20"/>
              </w:rPr>
              <w:t xml:space="preserve">
ние соответствующих </w:t>
            </w:r>
            <w:r>
              <w:br/>
            </w:r>
            <w:r>
              <w:rPr>
                <w:rFonts w:ascii="Times New Roman"/>
                <w:b w:val="false"/>
                <w:i w:val="false"/>
                <w:color w:val="000000"/>
                <w:sz w:val="20"/>
              </w:rPr>
              <w:t xml:space="preserve">
программ по развитию </w:t>
            </w:r>
            <w:r>
              <w:br/>
            </w:r>
            <w:r>
              <w:rPr>
                <w:rFonts w:ascii="Times New Roman"/>
                <w:b w:val="false"/>
                <w:i w:val="false"/>
                <w:color w:val="000000"/>
                <w:sz w:val="20"/>
              </w:rPr>
              <w:t xml:space="preserve">
педагогического </w:t>
            </w:r>
            <w:r>
              <w:br/>
            </w:r>
            <w:r>
              <w:rPr>
                <w:rFonts w:ascii="Times New Roman"/>
                <w:b w:val="false"/>
                <w:i w:val="false"/>
                <w:color w:val="000000"/>
                <w:sz w:val="20"/>
              </w:rPr>
              <w:t xml:space="preserve">
персонала и тренеров </w:t>
            </w:r>
          </w:p>
          <w:p>
            <w:pPr>
              <w:spacing w:after="20"/>
              <w:ind w:left="20"/>
              <w:jc w:val="both"/>
            </w:pPr>
            <w:r>
              <w:rPr>
                <w:rFonts w:ascii="Times New Roman"/>
                <w:b w:val="false"/>
                <w:i w:val="false"/>
                <w:color w:val="000000"/>
                <w:sz w:val="20"/>
              </w:rPr>
              <w:t xml:space="preserve">Содействие во внедре- </w:t>
            </w:r>
            <w:r>
              <w:br/>
            </w:r>
            <w:r>
              <w:rPr>
                <w:rFonts w:ascii="Times New Roman"/>
                <w:b w:val="false"/>
                <w:i w:val="false"/>
                <w:color w:val="000000"/>
                <w:sz w:val="20"/>
              </w:rPr>
              <w:t xml:space="preserve">
нии профессионального </w:t>
            </w:r>
            <w:r>
              <w:br/>
            </w:r>
            <w:r>
              <w:rPr>
                <w:rFonts w:ascii="Times New Roman"/>
                <w:b w:val="false"/>
                <w:i w:val="false"/>
                <w:color w:val="000000"/>
                <w:sz w:val="20"/>
              </w:rPr>
              <w:t xml:space="preserve">
образования в 10 пи- </w:t>
            </w:r>
            <w:r>
              <w:br/>
            </w:r>
            <w:r>
              <w:rPr>
                <w:rFonts w:ascii="Times New Roman"/>
                <w:b w:val="false"/>
                <w:i w:val="false"/>
                <w:color w:val="000000"/>
                <w:sz w:val="20"/>
              </w:rPr>
              <w:t xml:space="preserve">
лотных школах. Расши- </w:t>
            </w:r>
            <w:r>
              <w:br/>
            </w:r>
            <w:r>
              <w:rPr>
                <w:rFonts w:ascii="Times New Roman"/>
                <w:b w:val="false"/>
                <w:i w:val="false"/>
                <w:color w:val="000000"/>
                <w:sz w:val="20"/>
              </w:rPr>
              <w:t xml:space="preserve">
рить разработку стан- </w:t>
            </w:r>
            <w:r>
              <w:br/>
            </w:r>
            <w:r>
              <w:rPr>
                <w:rFonts w:ascii="Times New Roman"/>
                <w:b w:val="false"/>
                <w:i w:val="false"/>
                <w:color w:val="000000"/>
                <w:sz w:val="20"/>
              </w:rPr>
              <w:t xml:space="preserve">
дартов и учебных </w:t>
            </w:r>
            <w:r>
              <w:br/>
            </w:r>
            <w:r>
              <w:rPr>
                <w:rFonts w:ascii="Times New Roman"/>
                <w:b w:val="false"/>
                <w:i w:val="false"/>
                <w:color w:val="000000"/>
                <w:sz w:val="20"/>
              </w:rPr>
              <w:t xml:space="preserve">
программ в другие </w:t>
            </w:r>
            <w:r>
              <w:br/>
            </w:r>
            <w:r>
              <w:rPr>
                <w:rFonts w:ascii="Times New Roman"/>
                <w:b w:val="false"/>
                <w:i w:val="false"/>
                <w:color w:val="000000"/>
                <w:sz w:val="20"/>
              </w:rPr>
              <w:t xml:space="preserve">
выбранные отрасли и </w:t>
            </w:r>
            <w:r>
              <w:br/>
            </w:r>
            <w:r>
              <w:rPr>
                <w:rFonts w:ascii="Times New Roman"/>
                <w:b w:val="false"/>
                <w:i w:val="false"/>
                <w:color w:val="000000"/>
                <w:sz w:val="20"/>
              </w:rPr>
              <w:t xml:space="preserve">
сферы занятости, с </w:t>
            </w:r>
            <w:r>
              <w:br/>
            </w:r>
            <w:r>
              <w:rPr>
                <w:rFonts w:ascii="Times New Roman"/>
                <w:b w:val="false"/>
                <w:i w:val="false"/>
                <w:color w:val="000000"/>
                <w:sz w:val="20"/>
              </w:rPr>
              <w:t xml:space="preserve">
использованием пере- </w:t>
            </w:r>
            <w:r>
              <w:br/>
            </w:r>
            <w:r>
              <w:rPr>
                <w:rFonts w:ascii="Times New Roman"/>
                <w:b w:val="false"/>
                <w:i w:val="false"/>
                <w:color w:val="000000"/>
                <w:sz w:val="20"/>
              </w:rPr>
              <w:t xml:space="preserve">
смотренную методоло- </w:t>
            </w:r>
            <w:r>
              <w:br/>
            </w:r>
            <w:r>
              <w:rPr>
                <w:rFonts w:ascii="Times New Roman"/>
                <w:b w:val="false"/>
                <w:i w:val="false"/>
                <w:color w:val="000000"/>
                <w:sz w:val="20"/>
              </w:rPr>
              <w:t xml:space="preserve">
гию, протестированную </w:t>
            </w:r>
            <w:r>
              <w:br/>
            </w:r>
            <w:r>
              <w:rPr>
                <w:rFonts w:ascii="Times New Roman"/>
                <w:b w:val="false"/>
                <w:i w:val="false"/>
                <w:color w:val="000000"/>
                <w:sz w:val="20"/>
              </w:rPr>
              <w:t xml:space="preserve">
по проекту TACIS на </w:t>
            </w:r>
            <w:r>
              <w:br/>
            </w:r>
            <w:r>
              <w:rPr>
                <w:rFonts w:ascii="Times New Roman"/>
                <w:b w:val="false"/>
                <w:i w:val="false"/>
                <w:color w:val="000000"/>
                <w:sz w:val="20"/>
              </w:rPr>
              <w:t xml:space="preserve">
2001 год, включая </w:t>
            </w:r>
            <w:r>
              <w:br/>
            </w:r>
            <w:r>
              <w:rPr>
                <w:rFonts w:ascii="Times New Roman"/>
                <w:b w:val="false"/>
                <w:i w:val="false"/>
                <w:color w:val="000000"/>
                <w:sz w:val="20"/>
              </w:rPr>
              <w:t xml:space="preserve">
новые инструменты </w:t>
            </w:r>
            <w:r>
              <w:br/>
            </w:r>
            <w:r>
              <w:rPr>
                <w:rFonts w:ascii="Times New Roman"/>
                <w:b w:val="false"/>
                <w:i w:val="false"/>
                <w:color w:val="000000"/>
                <w:sz w:val="20"/>
              </w:rPr>
              <w:t xml:space="preserve">
оценки и контроля </w:t>
            </w:r>
            <w:r>
              <w:br/>
            </w: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Обучение преподавате- </w:t>
            </w:r>
            <w:r>
              <w:br/>
            </w:r>
            <w:r>
              <w:rPr>
                <w:rFonts w:ascii="Times New Roman"/>
                <w:b w:val="false"/>
                <w:i w:val="false"/>
                <w:color w:val="000000"/>
                <w:sz w:val="20"/>
              </w:rPr>
              <w:t xml:space="preserve">
лей, тренеров и оцен- </w:t>
            </w:r>
            <w:r>
              <w:br/>
            </w:r>
            <w:r>
              <w:rPr>
                <w:rFonts w:ascii="Times New Roman"/>
                <w:b w:val="false"/>
                <w:i w:val="false"/>
                <w:color w:val="000000"/>
                <w:sz w:val="20"/>
              </w:rPr>
              <w:t xml:space="preserve">
щиков </w:t>
            </w:r>
            <w:r>
              <w:br/>
            </w:r>
            <w:r>
              <w:rPr>
                <w:rFonts w:ascii="Times New Roman"/>
                <w:b w:val="false"/>
                <w:i w:val="false"/>
                <w:color w:val="000000"/>
                <w:sz w:val="20"/>
              </w:rPr>
              <w:t xml:space="preserve">
Адаптирование выбран- </w:t>
            </w:r>
            <w:r>
              <w:br/>
            </w:r>
            <w:r>
              <w:rPr>
                <w:rFonts w:ascii="Times New Roman"/>
                <w:b w:val="false"/>
                <w:i w:val="false"/>
                <w:color w:val="000000"/>
                <w:sz w:val="20"/>
              </w:rPr>
              <w:t xml:space="preserve">
ных учебных программ </w:t>
            </w:r>
            <w:r>
              <w:br/>
            </w:r>
            <w:r>
              <w:rPr>
                <w:rFonts w:ascii="Times New Roman"/>
                <w:b w:val="false"/>
                <w:i w:val="false"/>
                <w:color w:val="000000"/>
                <w:sz w:val="20"/>
              </w:rPr>
              <w:t xml:space="preserve">
нуждам неформального </w:t>
            </w:r>
            <w:r>
              <w:br/>
            </w:r>
            <w:r>
              <w:rPr>
                <w:rFonts w:ascii="Times New Roman"/>
                <w:b w:val="false"/>
                <w:i w:val="false"/>
                <w:color w:val="000000"/>
                <w:sz w:val="20"/>
              </w:rPr>
              <w:t xml:space="preserve">
сектора и разработка </w:t>
            </w:r>
            <w:r>
              <w:br/>
            </w:r>
            <w:r>
              <w:rPr>
                <w:rFonts w:ascii="Times New Roman"/>
                <w:b w:val="false"/>
                <w:i w:val="false"/>
                <w:color w:val="000000"/>
                <w:sz w:val="20"/>
              </w:rPr>
              <w:t xml:space="preserve">
инструментов для под- </w:t>
            </w:r>
            <w:r>
              <w:br/>
            </w:r>
            <w:r>
              <w:rPr>
                <w:rFonts w:ascii="Times New Roman"/>
                <w:b w:val="false"/>
                <w:i w:val="false"/>
                <w:color w:val="000000"/>
                <w:sz w:val="20"/>
              </w:rPr>
              <w:t xml:space="preserve">
тверждения обучения </w:t>
            </w:r>
          </w:p>
          <w:p>
            <w:pPr>
              <w:spacing w:after="20"/>
              <w:ind w:left="20"/>
              <w:jc w:val="both"/>
            </w:pPr>
            <w:r>
              <w:rPr>
                <w:rFonts w:ascii="Times New Roman"/>
                <w:b w:val="false"/>
                <w:i w:val="false"/>
                <w:color w:val="000000"/>
                <w:sz w:val="20"/>
              </w:rPr>
              <w:t xml:space="preserve">Внедрение элементов </w:t>
            </w:r>
            <w:r>
              <w:br/>
            </w:r>
            <w:r>
              <w:rPr>
                <w:rFonts w:ascii="Times New Roman"/>
                <w:b w:val="false"/>
                <w:i w:val="false"/>
                <w:color w:val="000000"/>
                <w:sz w:val="20"/>
              </w:rPr>
              <w:t xml:space="preserve">
карьерного образова- </w:t>
            </w:r>
            <w:r>
              <w:br/>
            </w:r>
            <w:r>
              <w:rPr>
                <w:rFonts w:ascii="Times New Roman"/>
                <w:b w:val="false"/>
                <w:i w:val="false"/>
                <w:color w:val="000000"/>
                <w:sz w:val="20"/>
              </w:rPr>
              <w:t xml:space="preserve">
ния и профессиональ- </w:t>
            </w:r>
            <w:r>
              <w:br/>
            </w:r>
            <w:r>
              <w:rPr>
                <w:rFonts w:ascii="Times New Roman"/>
                <w:b w:val="false"/>
                <w:i w:val="false"/>
                <w:color w:val="000000"/>
                <w:sz w:val="20"/>
              </w:rPr>
              <w:t xml:space="preserve">
ного управления в </w:t>
            </w:r>
            <w:r>
              <w:br/>
            </w:r>
            <w:r>
              <w:rPr>
                <w:rFonts w:ascii="Times New Roman"/>
                <w:b w:val="false"/>
                <w:i w:val="false"/>
                <w:color w:val="000000"/>
                <w:sz w:val="20"/>
              </w:rPr>
              <w:t xml:space="preserve">
учебные программы и </w:t>
            </w:r>
            <w:r>
              <w:br/>
            </w:r>
            <w:r>
              <w:rPr>
                <w:rFonts w:ascii="Times New Roman"/>
                <w:b w:val="false"/>
                <w:i w:val="false"/>
                <w:color w:val="000000"/>
                <w:sz w:val="20"/>
              </w:rPr>
              <w:t xml:space="preserve">
услуги в сфере </w:t>
            </w:r>
            <w:r>
              <w:br/>
            </w:r>
            <w:r>
              <w:rPr>
                <w:rFonts w:ascii="Times New Roman"/>
                <w:b w:val="false"/>
                <w:i w:val="false"/>
                <w:color w:val="000000"/>
                <w:sz w:val="20"/>
              </w:rPr>
              <w:t xml:space="preserve">
занятости </w:t>
            </w:r>
          </w:p>
          <w:p>
            <w:pPr>
              <w:spacing w:after="20"/>
              <w:ind w:left="20"/>
              <w:jc w:val="both"/>
            </w:pPr>
            <w:r>
              <w:rPr>
                <w:rFonts w:ascii="Times New Roman"/>
                <w:b w:val="false"/>
                <w:i w:val="false"/>
                <w:color w:val="000000"/>
                <w:sz w:val="20"/>
              </w:rPr>
              <w:t xml:space="preserve">Дальнейшая поддержка </w:t>
            </w:r>
            <w:r>
              <w:br/>
            </w:r>
            <w:r>
              <w:rPr>
                <w:rFonts w:ascii="Times New Roman"/>
                <w:b w:val="false"/>
                <w:i w:val="false"/>
                <w:color w:val="000000"/>
                <w:sz w:val="20"/>
              </w:rPr>
              <w:t xml:space="preserve">
Министерству образова- </w:t>
            </w:r>
            <w:r>
              <w:br/>
            </w:r>
            <w:r>
              <w:rPr>
                <w:rFonts w:ascii="Times New Roman"/>
                <w:b w:val="false"/>
                <w:i w:val="false"/>
                <w:color w:val="000000"/>
                <w:sz w:val="20"/>
              </w:rPr>
              <w:t xml:space="preserve">
ния и науки и </w:t>
            </w:r>
            <w:r>
              <w:br/>
            </w:r>
            <w:r>
              <w:rPr>
                <w:rFonts w:ascii="Times New Roman"/>
                <w:b w:val="false"/>
                <w:i w:val="false"/>
                <w:color w:val="000000"/>
                <w:sz w:val="20"/>
              </w:rPr>
              <w:t xml:space="preserve">
содействие сотрудни- </w:t>
            </w:r>
            <w:r>
              <w:br/>
            </w:r>
            <w:r>
              <w:rPr>
                <w:rFonts w:ascii="Times New Roman"/>
                <w:b w:val="false"/>
                <w:i w:val="false"/>
                <w:color w:val="000000"/>
                <w:sz w:val="20"/>
              </w:rPr>
              <w:t xml:space="preserve">
честву между ним и </w:t>
            </w:r>
            <w:r>
              <w:br/>
            </w:r>
            <w:r>
              <w:rPr>
                <w:rFonts w:ascii="Times New Roman"/>
                <w:b w:val="false"/>
                <w:i w:val="false"/>
                <w:color w:val="000000"/>
                <w:sz w:val="20"/>
              </w:rPr>
              <w:t xml:space="preserve">
Министерством труда и </w:t>
            </w:r>
            <w:r>
              <w:br/>
            </w:r>
            <w:r>
              <w:rPr>
                <w:rFonts w:ascii="Times New Roman"/>
                <w:b w:val="false"/>
                <w:i w:val="false"/>
                <w:color w:val="000000"/>
                <w:sz w:val="20"/>
              </w:rPr>
              <w:t xml:space="preserve">
социальной защиты </w:t>
            </w:r>
            <w:r>
              <w:br/>
            </w:r>
            <w:r>
              <w:rPr>
                <w:rFonts w:ascii="Times New Roman"/>
                <w:b w:val="false"/>
                <w:i w:val="false"/>
                <w:color w:val="000000"/>
                <w:sz w:val="20"/>
              </w:rPr>
              <w:t xml:space="preserve">
населения </w:t>
            </w:r>
          </w:p>
          <w:p>
            <w:pPr>
              <w:spacing w:after="20"/>
              <w:ind w:left="20"/>
              <w:jc w:val="both"/>
            </w:pPr>
            <w:r>
              <w:rPr>
                <w:rFonts w:ascii="Times New Roman"/>
                <w:b w:val="false"/>
                <w:i w:val="false"/>
                <w:color w:val="000000"/>
                <w:sz w:val="20"/>
              </w:rPr>
              <w:t xml:space="preserve">Разработка квалифика- </w:t>
            </w:r>
            <w:r>
              <w:br/>
            </w:r>
            <w:r>
              <w:rPr>
                <w:rFonts w:ascii="Times New Roman"/>
                <w:b w:val="false"/>
                <w:i w:val="false"/>
                <w:color w:val="000000"/>
                <w:sz w:val="20"/>
              </w:rPr>
              <w:t xml:space="preserve">
ций для включения в </w:t>
            </w:r>
            <w:r>
              <w:br/>
            </w:r>
            <w:r>
              <w:rPr>
                <w:rFonts w:ascii="Times New Roman"/>
                <w:b w:val="false"/>
                <w:i w:val="false"/>
                <w:color w:val="000000"/>
                <w:sz w:val="20"/>
              </w:rPr>
              <w:t xml:space="preserve">
будущую Национальную </w:t>
            </w:r>
            <w:r>
              <w:br/>
            </w:r>
            <w:r>
              <w:rPr>
                <w:rFonts w:ascii="Times New Roman"/>
                <w:b w:val="false"/>
                <w:i w:val="false"/>
                <w:color w:val="000000"/>
                <w:sz w:val="20"/>
              </w:rPr>
              <w:t xml:space="preserve">
образовательную </w:t>
            </w:r>
            <w:r>
              <w:br/>
            </w:r>
            <w:r>
              <w:rPr>
                <w:rFonts w:ascii="Times New Roman"/>
                <w:b w:val="false"/>
                <w:i w:val="false"/>
                <w:color w:val="000000"/>
                <w:sz w:val="20"/>
              </w:rPr>
              <w:t xml:space="preserve">
систему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1 000 000 </w:t>
            </w:r>
            <w:r>
              <w:br/>
            </w:r>
            <w:r>
              <w:rPr>
                <w:rFonts w:ascii="Times New Roman"/>
                <w:b w:val="false"/>
                <w:i w:val="false"/>
                <w:color w:val="000000"/>
                <w:sz w:val="20"/>
              </w:rPr>
              <w:t xml:space="preserve">
евро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Логическая рамка будет доработана в течение начальной стадии реализации проекта.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8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913"/>
        <w:gridCol w:w="2393"/>
        <w:gridCol w:w="531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Национального координационного </w:t>
            </w:r>
            <w:r>
              <w:br/>
            </w:r>
            <w:r>
              <w:rPr>
                <w:rFonts w:ascii="Times New Roman"/>
                <w:b w:val="false"/>
                <w:i w:val="false"/>
                <w:color w:val="000000"/>
                <w:sz w:val="20"/>
              </w:rPr>
              <w:t xml:space="preserve">
бюро (РК)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евро (вклад ЕС)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Экономическая политика, </w:t>
            </w:r>
            <w:r>
              <w:br/>
            </w:r>
            <w:r>
              <w:rPr>
                <w:rFonts w:ascii="Times New Roman"/>
                <w:b w:val="false"/>
                <w:i w:val="false"/>
                <w:color w:val="000000"/>
                <w:sz w:val="20"/>
              </w:rPr>
              <w:t xml:space="preserve">
разработка/планирование </w:t>
            </w:r>
          </w:p>
        </w:tc>
      </w:tr>
    </w:tbl>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r>
        <w:br/>
      </w:r>
      <w:r>
        <w:rPr>
          <w:rFonts w:ascii="Times New Roman"/>
          <w:b w:val="false"/>
          <w:i w:val="false"/>
          <w:color w:val="000000"/>
          <w:sz w:val="28"/>
        </w:rPr>
        <w:t>
 </w:t>
      </w:r>
    </w:p>
    <w:bookmarkEnd w:id="130"/>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31"/>
    <w:p>
      <w:pPr>
        <w:spacing w:after="0"/>
        <w:ind w:left="0"/>
        <w:jc w:val="both"/>
      </w:pPr>
      <w:r>
        <w:rPr>
          <w:rFonts w:ascii="Times New Roman"/>
          <w:b w:val="false"/>
          <w:i w:val="false"/>
          <w:color w:val="000000"/>
          <w:sz w:val="28"/>
        </w:rPr>
        <w:t xml:space="preserve">      Положение ТАСИС на 2000-2006 годы было согласовано на основе принципов и задач, поставленных в Соглашении по Сотрудничеству и Партнерству (ССП). Для максимального увеличения влияния программа концентрируется на ограниченном количестве инициатив и принимает во внимание различные потребности и приоритеты основных регионов, указанных в Положении. </w:t>
      </w:r>
      <w:r>
        <w:br/>
      </w:r>
      <w:r>
        <w:rPr>
          <w:rFonts w:ascii="Times New Roman"/>
          <w:b w:val="false"/>
          <w:i w:val="false"/>
          <w:color w:val="000000"/>
          <w:sz w:val="28"/>
        </w:rPr>
        <w:t xml:space="preserve">
      Стратегический документ по Центральной Азии на 2002-2006 годы (СДЦА) и Индикативные Программы на 2002-2004 годы и 2005-2006 годы (ИП) подчеркивают, что помощь должна быть направлена в те сектора и заниматься теми вопросами, где страна-партнер выразила свой интерес в проведении реформ. В связи с этим, данная программа разработана с целью повышения соответствия программы ТАСИС позициям Правительства в процессе реформирования, а также содействия региональному сотрудничеству. </w:t>
      </w:r>
      <w:r>
        <w:br/>
      </w:r>
      <w:r>
        <w:rPr>
          <w:rFonts w:ascii="Times New Roman"/>
          <w:b w:val="false"/>
          <w:i w:val="false"/>
          <w:color w:val="000000"/>
          <w:sz w:val="28"/>
        </w:rPr>
        <w:t xml:space="preserve">
      Индикативная Программа ТАСИС по ЦА на 2005-2006 годы расширяет программы помощи ЕС по сотрудничеству соседних стран в вопросе юстиции и внутренних дел, транспортного сектора и окружающей среды; на уровне страны, связь между помощью и политическим диалогом в рамках ССП будет укрепляться, с акцентом на помощи в области торговли и государственной службы. </w:t>
      </w:r>
      <w:r>
        <w:br/>
      </w:r>
      <w:r>
        <w:rPr>
          <w:rFonts w:ascii="Times New Roman"/>
          <w:b w:val="false"/>
          <w:i w:val="false"/>
          <w:color w:val="000000"/>
          <w:sz w:val="28"/>
        </w:rPr>
        <w:t xml:space="preserve">
      С учетом горизонтальной структуры проекта и то, что срок Положения ТАСИС истекает 31 декабря 2006 года важно заметить, что появятся новые политические и административные инструменты предоставления помощи ЕС и программ сотрудничества, в частности, для ЦА, "Инструмент сотрудничества в целях развития и экономического сотрудничества". </w:t>
      </w:r>
      <w:r>
        <w:rPr>
          <w:rFonts w:ascii="Times New Roman"/>
          <w:b w:val="false"/>
          <w:i w:val="false"/>
          <w:color w:val="000000"/>
          <w:vertAlign w:val="superscript"/>
        </w:rPr>
        <w:t xml:space="preserve">1  </w:t>
      </w:r>
      <w:r>
        <w:rPr>
          <w:rFonts w:ascii="Times New Roman"/>
          <w:b w:val="false"/>
          <w:i w:val="false"/>
          <w:color w:val="000000"/>
          <w:sz w:val="28"/>
        </w:rPr>
        <w:t xml:space="preserve">Это вызывает необходимость дальнейшей технической помощи, используя опыт ЕС координирующим органом правительства страны-партнера.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"Предложение по регулированию Совета, создающего такие инструменты". </w:t>
      </w:r>
    </w:p>
    <w:p>
      <w:pPr>
        <w:spacing w:after="0"/>
        <w:ind w:left="0"/>
        <w:jc w:val="both"/>
      </w:pPr>
      <w:r>
        <w:rPr>
          <w:rFonts w:ascii="Times New Roman"/>
          <w:b w:val="false"/>
          <w:i w:val="false"/>
          <w:color w:val="000000"/>
          <w:sz w:val="28"/>
        </w:rPr>
        <w:t xml:space="preserve">      Подготовка и осуществление программы управляется службами Европейской Комиссии. Национальный Координатор (НК) является главным партнером Европейской Комиссии в Правительстве страны-партнера. НКБ назначается в каждой стране для предоставления помощи Национальному координатору в отношениях с ЕК в ключевых секторах программного цикла. НКБ - это институт страны-партнера, возглавляемый исполнительным директором и персоналом сотрудников с необходимым материально-техническим обеспечением и помощью со стороны административно-технических работников Правительства. </w:t>
      </w:r>
      <w:r>
        <w:br/>
      </w:r>
      <w:r>
        <w:rPr>
          <w:rFonts w:ascii="Times New Roman"/>
          <w:b w:val="false"/>
          <w:i w:val="false"/>
          <w:color w:val="000000"/>
          <w:sz w:val="28"/>
        </w:rPr>
        <w:t xml:space="preserve">
      Объем поддержки НКБ Европейским Союзом изменился с течением времени, отражая возрастающие зрелые отношения и то, что Правительство занимается вопросами планирования помощи, программированием и координацией. Сегодня - это активный партнер по диалогу, который становится каналом, посредством которого гарантируется участие государства. Его способность обеспечивать вклад в ИП и Консультативную программу диалога ЕС по вопросам ведения политики и координировать их связь с национальными приоритетами возросла за последние годы. </w:t>
      </w:r>
      <w:r>
        <w:br/>
      </w:r>
      <w:r>
        <w:rPr>
          <w:rFonts w:ascii="Times New Roman"/>
          <w:b w:val="false"/>
          <w:i w:val="false"/>
          <w:color w:val="000000"/>
          <w:sz w:val="28"/>
        </w:rPr>
        <w:t xml:space="preserve">
      Такой прогресс достигнут благодаря помощи программы ТАСИС, обеспечивающей технической помощью национальные координационные бюро (TANCU). </w:t>
      </w:r>
      <w:r>
        <w:br/>
      </w:r>
      <w:r>
        <w:rPr>
          <w:rFonts w:ascii="Times New Roman"/>
          <w:b w:val="false"/>
          <w:i w:val="false"/>
          <w:color w:val="000000"/>
          <w:sz w:val="28"/>
        </w:rPr>
        <w:t xml:space="preserve">
      Институциональное устройство НКБ было приведено в соответствие с формальными требованиями законодательства Казахстана, хотя не существует специальной структуры НКБ. НКБ остается низко-ресурсным и продолжает полагаться на возможности TANCU. Был перерыв в полтора года со дня завершения последнего проекта TANCU в октябре 2004 года и нынешним, начавшимся в конце мая 2006 года. После недавних трудностей с согласованием финансовых предложений с Правительством, сообщество доноров помогает координирующим органам в Правительстве с предложениями, чтобы ускорить процесс одобрения в стране. В настоящее время каждому Финансовому соглашению предшествует долгий процесс консультаций. Дальнейшая помощь НКБ необходима еще из-за перехода от существующих положений TACIS на новые инструменты предоставления помощи. </w:t>
      </w:r>
      <w:r>
        <w:br/>
      </w:r>
      <w:r>
        <w:rPr>
          <w:rFonts w:ascii="Times New Roman"/>
          <w:b w:val="false"/>
          <w:i w:val="false"/>
          <w:color w:val="000000"/>
          <w:sz w:val="28"/>
        </w:rPr>
        <w:t xml:space="preserve">
      Казахстан - важнейший партнер ЕС в ЦА. ССП "ЕС-Казахстан" начало действовать с 1999 года. С 2003 года ЕС является крупнейшим прямым иностранным инвестором Казахстана. Казахстан - это главный энергетический поставщик ЕС. </w:t>
      </w:r>
      <w:r>
        <w:br/>
      </w:r>
      <w:r>
        <w:rPr>
          <w:rFonts w:ascii="Times New Roman"/>
          <w:b w:val="false"/>
          <w:i w:val="false"/>
          <w:color w:val="000000"/>
          <w:sz w:val="28"/>
        </w:rPr>
        <w:t xml:space="preserve">
      В Казахстане правительственная ИП социально-экономического развития на 2003-2006 годы - это краткосрочная стратегия страны, связанная с долгосрочной стратегической программы "Казахстан-2030". Программа демократических реформ была разработана для внедрения в 2006-2008 годы и 2009-2011 годы. </w:t>
      </w:r>
      <w:r>
        <w:br/>
      </w:r>
      <w:r>
        <w:rPr>
          <w:rFonts w:ascii="Times New Roman"/>
          <w:b w:val="false"/>
          <w:i w:val="false"/>
          <w:color w:val="000000"/>
          <w:sz w:val="28"/>
        </w:rPr>
        <w:t xml:space="preserve">
      Такие документы, наряду с ССП, обеспечивают формальную структуру для определения взаимных приоритетов.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32"/>
    <w:p>
      <w:pPr>
        <w:spacing w:after="0"/>
        <w:ind w:left="0"/>
        <w:jc w:val="both"/>
      </w:pPr>
      <w:r>
        <w:rPr>
          <w:rFonts w:ascii="Times New Roman"/>
          <w:b w:val="false"/>
          <w:i w:val="false"/>
          <w:color w:val="000000"/>
          <w:sz w:val="28"/>
        </w:rPr>
        <w:t xml:space="preserve">      Опыт реализации предыдущей помощи ЕС и многочисленных обсуждений с Правительством показывает, что прогресс был затруднен из-за рассредоточенного характера многих проектов и отсутствия программы по секторам, подготовленный Правительством и согласованный донорами. </w:t>
      </w:r>
      <w:r>
        <w:br/>
      </w:r>
      <w:r>
        <w:rPr>
          <w:rFonts w:ascii="Times New Roman"/>
          <w:b w:val="false"/>
          <w:i w:val="false"/>
          <w:color w:val="000000"/>
          <w:sz w:val="28"/>
        </w:rPr>
        <w:t xml:space="preserve">
      Поэтому важно: </w:t>
      </w:r>
      <w:r>
        <w:br/>
      </w:r>
      <w:r>
        <w:rPr>
          <w:rFonts w:ascii="Times New Roman"/>
          <w:b w:val="false"/>
          <w:i w:val="false"/>
          <w:color w:val="000000"/>
          <w:sz w:val="28"/>
        </w:rPr>
        <w:t xml:space="preserve">
      (a) обеспечить техническую помощь на среднесрочную и долгосрочную перспективы для того, чтобы повысить эффективность, избежать повторения и предотвратить ненужный расход средств; </w:t>
      </w:r>
      <w:r>
        <w:br/>
      </w:r>
      <w:r>
        <w:rPr>
          <w:rFonts w:ascii="Times New Roman"/>
          <w:b w:val="false"/>
          <w:i w:val="false"/>
          <w:color w:val="000000"/>
          <w:sz w:val="28"/>
        </w:rPr>
        <w:t xml:space="preserve">
      (b) гарантировать участие бенефициаров для улучшения устойчивости результатов проекта через тесное сотрудничество с Правительством в проектировании проектов; </w:t>
      </w:r>
      <w:r>
        <w:br/>
      </w:r>
      <w:r>
        <w:rPr>
          <w:rFonts w:ascii="Times New Roman"/>
          <w:b w:val="false"/>
          <w:i w:val="false"/>
          <w:color w:val="000000"/>
          <w:sz w:val="28"/>
        </w:rPr>
        <w:t xml:space="preserve">
      (c) гарантировать факт того, что помощь ЕС должна быть основана на политике Правительства в отношении отдельных секторов; </w:t>
      </w:r>
      <w:r>
        <w:br/>
      </w:r>
      <w:r>
        <w:rPr>
          <w:rFonts w:ascii="Times New Roman"/>
          <w:b w:val="false"/>
          <w:i w:val="false"/>
          <w:color w:val="000000"/>
          <w:sz w:val="28"/>
        </w:rPr>
        <w:t xml:space="preserve">
      (d) гарантировать согласованность с другими программами и проектами, финансируемыми ЕС, а также работой доноров; </w:t>
      </w:r>
      <w:r>
        <w:br/>
      </w:r>
      <w:r>
        <w:rPr>
          <w:rFonts w:ascii="Times New Roman"/>
          <w:b w:val="false"/>
          <w:i w:val="false"/>
          <w:color w:val="000000"/>
          <w:sz w:val="28"/>
        </w:rPr>
        <w:t xml:space="preserve">
      (e) гарантировать поддержку помощи ЕС на самом высоком политическом уровне посредством диалога по вопросам разработки политики, которая ведется по гибкой программе ответного реагирования. </w:t>
      </w:r>
      <w:r>
        <w:br/>
      </w:r>
      <w:r>
        <w:rPr>
          <w:rFonts w:ascii="Times New Roman"/>
          <w:b w:val="false"/>
          <w:i w:val="false"/>
          <w:color w:val="000000"/>
          <w:sz w:val="28"/>
        </w:rPr>
        <w:t xml:space="preserve">
      На основе опыта предыдущих программ и постоянной необходимости улучшать последовательность и координацию программы ЕС и другой внешней помощи, в будущем такая помощь будет ограничена: </w:t>
      </w:r>
      <w:r>
        <w:br/>
      </w:r>
      <w:r>
        <w:rPr>
          <w:rFonts w:ascii="Times New Roman"/>
          <w:b w:val="false"/>
          <w:i w:val="false"/>
          <w:color w:val="000000"/>
          <w:sz w:val="28"/>
        </w:rPr>
        <w:t xml:space="preserve">
      - поддержкой активного и эффективного участия Правительства в подготовке ИП и ПД; </w:t>
      </w:r>
      <w:r>
        <w:br/>
      </w:r>
      <w:r>
        <w:rPr>
          <w:rFonts w:ascii="Times New Roman"/>
          <w:b w:val="false"/>
          <w:i w:val="false"/>
          <w:color w:val="000000"/>
          <w:sz w:val="28"/>
        </w:rPr>
        <w:t xml:space="preserve">
      - обеспечивая факт того, что большее число участников в самой стране, предусмотренное будущими программами ЕС, включая гражданское общество и частный сектор, сможет обеспечить эффективный доступ в вопросе планирования и внедрения; </w:t>
      </w:r>
      <w:r>
        <w:br/>
      </w:r>
      <w:r>
        <w:rPr>
          <w:rFonts w:ascii="Times New Roman"/>
          <w:b w:val="false"/>
          <w:i w:val="false"/>
          <w:color w:val="000000"/>
          <w:sz w:val="28"/>
        </w:rPr>
        <w:t xml:space="preserve">
      - продвижение и ускорение эффективной координации программы республиканскими органами с другими республиканскими и международными программами.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33"/>
    <w:p>
      <w:pPr>
        <w:spacing w:after="0"/>
        <w:ind w:left="0"/>
        <w:jc w:val="both"/>
      </w:pPr>
      <w:r>
        <w:rPr>
          <w:rFonts w:ascii="Times New Roman"/>
          <w:b w:val="false"/>
          <w:i w:val="false"/>
          <w:color w:val="000000"/>
          <w:sz w:val="28"/>
        </w:rPr>
        <w:t>      В течение многих лет Комиссия финансирует проекты по поддержке реформы гражданского общества, внедрения ССП и усилий по вступлению Казахстана в ВТО. Первый результат успешного сотрудничества - это разработка нового  </w:t>
      </w:r>
      <w:r>
        <w:rPr>
          <w:rFonts w:ascii="Times New Roman"/>
          <w:b w:val="false"/>
          <w:i w:val="false"/>
          <w:color w:val="000000"/>
          <w:sz w:val="28"/>
        </w:rPr>
        <w:t xml:space="preserve">Закона </w:t>
      </w:r>
      <w:r>
        <w:rPr>
          <w:rFonts w:ascii="Times New Roman"/>
          <w:b w:val="false"/>
          <w:i w:val="false"/>
          <w:color w:val="000000"/>
          <w:sz w:val="28"/>
        </w:rPr>
        <w:t xml:space="preserve"> о государственной службе в Казахстане, принятом в 1999 году. Недавно Комиссия финансировала разработку Кодекса по окружающей среде, и в этом году будет продолжать помогать Правительству страны составить окончательный вариант документа, а затем провести его. С 2004 года Комиссия принимает активное участие в пересмотре законодательного и технического состояния дел в сфере технических положений и стандартов и соответствующих им сфер в рамках вступления в ВТО и поддержки внедрения ССП ЕС и Казахстаном, в тесном сотрудничестве с соответствующими министерствами и Всемирным Банком. Программа "хорошего правительства", включающая  </w:t>
      </w:r>
      <w:r>
        <w:rPr>
          <w:rFonts w:ascii="Times New Roman"/>
          <w:b w:val="false"/>
          <w:i/>
          <w:color w:val="000000"/>
          <w:sz w:val="28"/>
        </w:rPr>
        <w:t xml:space="preserve">Policy Dialogue Advice Programme </w:t>
      </w:r>
      <w:r>
        <w:rPr>
          <w:rFonts w:ascii="Times New Roman"/>
          <w:b w:val="false"/>
          <w:i w:val="false"/>
          <w:color w:val="000000"/>
          <w:sz w:val="28"/>
        </w:rPr>
        <w:t xml:space="preserve"> (PDAP - Консультативная программа по вопросам разработки политики) и "Торговля и инвестиции", куда входит "Система развития государственных закупок" - это часть ПД на 2006 год. </w:t>
      </w:r>
      <w:r>
        <w:br/>
      </w:r>
      <w:r>
        <w:rPr>
          <w:rFonts w:ascii="Times New Roman"/>
          <w:b w:val="false"/>
          <w:i w:val="false"/>
          <w:color w:val="000000"/>
          <w:sz w:val="28"/>
        </w:rPr>
        <w:t xml:space="preserve">
      Комиссия финансирует проекты, координирующие помощь, предоставляемую посредством региональных программ ТАСИС, такими как INOGATE, TRACECA, BOMCA/CADAP. </w:t>
      </w:r>
      <w:r>
        <w:br/>
      </w:r>
      <w:r>
        <w:rPr>
          <w:rFonts w:ascii="Times New Roman"/>
          <w:b w:val="false"/>
          <w:i w:val="false"/>
          <w:color w:val="000000"/>
          <w:sz w:val="28"/>
        </w:rPr>
        <w:t xml:space="preserve">
      С января 2006 года Делегация ЕС организовала по просьбе Правительства семинары по политике в области авиации в ЕС, транспортной политике TENS, Зеленой Книге, по энергетической политике ЕС и окружающей среде. </w:t>
      </w:r>
      <w:r>
        <w:br/>
      </w:r>
      <w:r>
        <w:rPr>
          <w:rFonts w:ascii="Times New Roman"/>
          <w:b w:val="false"/>
          <w:i w:val="false"/>
          <w:color w:val="000000"/>
          <w:sz w:val="28"/>
        </w:rPr>
        <w:t xml:space="preserve">
      Дальнейшие запросы "на подходе" и стало понятно, что нам необходима программа, которая позволит удовлетворить такие потребности, включая экспертов ЕС и совместного планирования заранее.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доноров </w:t>
      </w:r>
    </w:p>
    <w:bookmarkEnd w:id="134"/>
    <w:p>
      <w:pPr>
        <w:spacing w:after="0"/>
        <w:ind w:left="0"/>
        <w:jc w:val="both"/>
      </w:pPr>
      <w:r>
        <w:rPr>
          <w:rFonts w:ascii="Times New Roman"/>
          <w:b w:val="false"/>
          <w:i w:val="false"/>
          <w:color w:val="000000"/>
          <w:sz w:val="28"/>
        </w:rPr>
        <w:t xml:space="preserve">      Роль НКБ выполняется Департаментом инвестиционной политики и планирования (ДИПП) при Министерстве экономики и бюджетного планирования (МЭБП). ДИПП отвечает за координирование помощи донорами в Казахстане. Совет по координации помощи с участием всех доноров находится в Министерстве экономики и бюджетного планирования. Помогая НКБ, проект обеспечивает расширение сотрудничества с другими донорами. Тем самым, повышая совокупную выгоду от реализации проекта ЕС. </w:t>
      </w:r>
      <w:r>
        <w:br/>
      </w:r>
      <w:r>
        <w:rPr>
          <w:rFonts w:ascii="Times New Roman"/>
          <w:b w:val="false"/>
          <w:i w:val="false"/>
          <w:color w:val="000000"/>
          <w:sz w:val="28"/>
        </w:rPr>
        <w:t xml:space="preserve">
      ЕС в двусторонних отношениях с Правительством (например, в рамках подкомитета ЕС-Казахстан, комитетов и советов по сотрудничеству, а также проводит регулярные встречи с национальными координаторами). ЕС финансирует базу данных НКБ координации доноров при Министерстве экономики и бюджетного планирования.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 КОНТЕКСТ </w:t>
      </w:r>
    </w:p>
    <w:bookmarkEnd w:id="135"/>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36"/>
    <w:p>
      <w:pPr>
        <w:spacing w:after="0"/>
        <w:ind w:left="0"/>
        <w:jc w:val="both"/>
      </w:pPr>
      <w:r>
        <w:rPr>
          <w:rFonts w:ascii="Times New Roman"/>
          <w:b w:val="false"/>
          <w:i w:val="false"/>
          <w:color w:val="000000"/>
          <w:sz w:val="28"/>
        </w:rPr>
        <w:t xml:space="preserve">      Казахстан становится страной со средним уровнем дохода, продемонстрировавшая желание контролировать донорскую помощь и интегрировать ее в ежегодный республиканский бюджет и реализацию стратегических задач. МЭБП начало новый процесс координации грантов и займов доноров в июле 2005 года, тем самым сделав их выборку для оказания помощи в соответствии с расширением функций такого донора. </w:t>
      </w:r>
      <w:r>
        <w:br/>
      </w:r>
      <w:r>
        <w:rPr>
          <w:rFonts w:ascii="Times New Roman"/>
          <w:b w:val="false"/>
          <w:i w:val="false"/>
          <w:color w:val="000000"/>
          <w:sz w:val="28"/>
        </w:rPr>
        <w:t xml:space="preserve">
      Правительство предпочитает само платит за различные виды деятельности. В некоторых случаях, например, в сфере развития RTD оно приняло формулу 50-процентной оплаты проектов. Оно софинансировало подготовку займа и "мягкие компоненты", предшествовавшие займам Всемирного Банка. Такая организация повысила долю участия Правительства и Всемирный Банк вполне удовлетворен таким результатом. </w:t>
      </w:r>
      <w:r>
        <w:br/>
      </w:r>
      <w:r>
        <w:rPr>
          <w:rFonts w:ascii="Times New Roman"/>
          <w:b w:val="false"/>
          <w:i w:val="false"/>
          <w:color w:val="000000"/>
          <w:sz w:val="28"/>
        </w:rPr>
        <w:t xml:space="preserve">
      Долгосрочная стратегия страны "Казахстан-2030", предложенная президентом Назарбаевым Н.А. в октябре 1997 года и проанализированная в 2005 году придает большое значение устранению социальных, экономических и политических разногласий в переходный период. Необходимо развивать (a) подотчетные государственные органы, основываясь на нормы права, (b) страну с рыночной экономикой с эффективно работающими частными и государственными предприятиями, а также (с) учреждения, основанные на принципах добросовестного управления. Она ставит условием тот факт, что экономический рост и профессионально работающие госструктуры являются ключевыми в достижении данных целей. Реорганизация центрального аппарата и местных уполномоченных структур, эффективная межинституциональная координация, повышение авторитета и подотчетности министерств, децентрализация, борьба с коррупцией, устранение вмешательства госструктур в работу частного бизнеса считаются главными задачами страны. Последние инициативы правительства по экономической диверсификации и добросовестному управлению, включающие вопросы создания электронного правительства направлены на поддержку реализации долгосрочных задач Стратегии "Казахстан-2030". </w:t>
      </w:r>
      <w:r>
        <w:br/>
      </w:r>
      <w:r>
        <w:rPr>
          <w:rFonts w:ascii="Times New Roman"/>
          <w:b w:val="false"/>
          <w:i w:val="false"/>
          <w:color w:val="000000"/>
          <w:sz w:val="28"/>
        </w:rPr>
        <w:t xml:space="preserve">
      Госкомитет был создан и провел свое первое заседание в конце марта по уточнению и конкретизации Программы демократических реформ, предусмотренном для внедрения в 2006-2008 годах и 2009-2011 годах Казахстан одна из 189 стран, принявшая Цели ООН по развитию тысячелетия. </w:t>
      </w:r>
    </w:p>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37"/>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38"/>
    <w:p>
      <w:pPr>
        <w:spacing w:after="0"/>
        <w:ind w:left="0"/>
        <w:jc w:val="both"/>
      </w:pPr>
      <w:r>
        <w:rPr>
          <w:rFonts w:ascii="Times New Roman"/>
          <w:b w:val="false"/>
          <w:i w:val="false"/>
          <w:color w:val="000000"/>
          <w:sz w:val="28"/>
        </w:rPr>
        <w:t xml:space="preserve">      Страновой документ по ЦА на 2002-2006 годы и ИП на 2005-2006 годы оговаривает, что главной целью новой стратегии помощи ЕС является обеспечение стабильности и безопасности стран ЦА и помощь в стремлении к стабильному экономическому развитию и сокращению бедности. </w:t>
      </w:r>
      <w:r>
        <w:br/>
      </w:r>
      <w:r>
        <w:rPr>
          <w:rFonts w:ascii="Times New Roman"/>
          <w:b w:val="false"/>
          <w:i w:val="false"/>
          <w:color w:val="000000"/>
          <w:sz w:val="28"/>
        </w:rPr>
        <w:t xml:space="preserve">
      Особой целью проекта является улучшение и укрепление процесса планирования и координации правительства Казахстана в отношении помощи ЕС. </w:t>
      </w:r>
    </w:p>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139"/>
    <w:p>
      <w:pPr>
        <w:spacing w:after="0"/>
        <w:ind w:left="0"/>
        <w:jc w:val="both"/>
      </w:pPr>
      <w:r>
        <w:rPr>
          <w:rFonts w:ascii="Times New Roman"/>
          <w:b w:val="false"/>
          <w:i w:val="false"/>
          <w:color w:val="000000"/>
          <w:sz w:val="28"/>
        </w:rPr>
        <w:t xml:space="preserve">      Примерный список результатов: </w:t>
      </w:r>
      <w:r>
        <w:br/>
      </w:r>
      <w:r>
        <w:rPr>
          <w:rFonts w:ascii="Times New Roman"/>
          <w:b w:val="false"/>
          <w:i w:val="false"/>
          <w:color w:val="000000"/>
          <w:sz w:val="28"/>
        </w:rPr>
        <w:t xml:space="preserve">
      - соответствующие затраты на разработку ИП и ПД, отвечающие определенным и совместно согласованным приоритетам сотрудничества ЕС и Казахстана, определенных в рамках внешней помощи и которая отражает широкое влияние после консультаций с участниками проекта; </w:t>
      </w:r>
      <w:r>
        <w:br/>
      </w:r>
      <w:r>
        <w:rPr>
          <w:rFonts w:ascii="Times New Roman"/>
          <w:b w:val="false"/>
          <w:i w:val="false"/>
          <w:color w:val="000000"/>
          <w:sz w:val="28"/>
        </w:rPr>
        <w:t xml:space="preserve">
      - усовершенствованная возможность поддерживать высококачественное программирование помощи после завершения настоящего проекта, начиная с обзора сектора до эффективного диалога и принятия решения с теми, кто предоставляет помощь. </w:t>
      </w:r>
    </w:p>
    <w:p>
      <w:pPr>
        <w:spacing w:after="0"/>
        <w:ind w:left="0"/>
        <w:jc w:val="both"/>
      </w:pPr>
      <w:r>
        <w:rPr>
          <w:rFonts w:ascii="Times New Roman"/>
          <w:b w:val="false"/>
          <w:i w:val="false"/>
          <w:color w:val="000000"/>
          <w:sz w:val="28"/>
        </w:rPr>
        <w:t xml:space="preserve">      Примерный список работы: </w:t>
      </w:r>
      <w:r>
        <w:br/>
      </w:r>
      <w:r>
        <w:rPr>
          <w:rFonts w:ascii="Times New Roman"/>
          <w:b w:val="false"/>
          <w:i w:val="false"/>
          <w:color w:val="000000"/>
          <w:sz w:val="28"/>
        </w:rPr>
        <w:t xml:space="preserve">
      - обеспечение информации о приоритетах правительства и ситуации в стране как вклад в разработку Страновых документов, основы дискуссий и разработки будущих ИП; </w:t>
      </w:r>
      <w:r>
        <w:br/>
      </w:r>
      <w:r>
        <w:rPr>
          <w:rFonts w:ascii="Times New Roman"/>
          <w:b w:val="false"/>
          <w:i w:val="false"/>
          <w:color w:val="000000"/>
          <w:sz w:val="28"/>
        </w:rPr>
        <w:t xml:space="preserve">
      - подготовка предварительных планировочных документов в консультациях с министерствами, техническими организациями и представительскими группами (например, местная администрация, малые и средние предприятия, трудовые организации и некоммерческие институты); </w:t>
      </w:r>
      <w:r>
        <w:br/>
      </w:r>
      <w:r>
        <w:rPr>
          <w:rFonts w:ascii="Times New Roman"/>
          <w:b w:val="false"/>
          <w:i w:val="false"/>
          <w:color w:val="000000"/>
          <w:sz w:val="28"/>
        </w:rPr>
        <w:t xml:space="preserve">
      - помощь национальному координатору в составлении проектов ИП, готовящихся службами Комиссии. НК отвечает за подписание окончательного ИП и последующего Финансового соглашения от имени страны-партнера; </w:t>
      </w:r>
      <w:r>
        <w:br/>
      </w:r>
      <w:r>
        <w:rPr>
          <w:rFonts w:ascii="Times New Roman"/>
          <w:b w:val="false"/>
          <w:i w:val="false"/>
          <w:color w:val="000000"/>
          <w:sz w:val="28"/>
        </w:rPr>
        <w:t xml:space="preserve">
      - помощь НК в организации консультаций с другими участниками проекта, такими как представители гражданского общества и частного сектора, обсуждения проектных ИП и ПД, подготовленных Комиссией, предвыборка и подача проектных предложений, а также и другие документы программирования; </w:t>
      </w:r>
      <w:r>
        <w:br/>
      </w:r>
      <w:r>
        <w:rPr>
          <w:rFonts w:ascii="Times New Roman"/>
          <w:b w:val="false"/>
          <w:i w:val="false"/>
          <w:color w:val="000000"/>
          <w:sz w:val="28"/>
        </w:rPr>
        <w:t xml:space="preserve">
      - предоставление необходимого обучения персонала НКБ и/или других правительственных организаций для реализации их координирующих функций; </w:t>
      </w:r>
      <w:r>
        <w:br/>
      </w:r>
      <w:r>
        <w:rPr>
          <w:rFonts w:ascii="Times New Roman"/>
          <w:b w:val="false"/>
          <w:i w:val="false"/>
          <w:color w:val="000000"/>
          <w:sz w:val="28"/>
        </w:rPr>
        <w:t xml:space="preserve">
      - предоставление обучения персонала НКБ и/или других правительственных организаций по новым инструментам ЕС, в частности, Инструмент сотрудничества в целях развития и экономического сотрудничества; </w:t>
      </w:r>
      <w:r>
        <w:br/>
      </w:r>
      <w:r>
        <w:rPr>
          <w:rFonts w:ascii="Times New Roman"/>
          <w:b w:val="false"/>
          <w:i w:val="false"/>
          <w:color w:val="000000"/>
          <w:sz w:val="28"/>
        </w:rPr>
        <w:t xml:space="preserve">
      - поддержка в разработке базы данных и библиотеки с информацией о проектах. </w:t>
      </w:r>
    </w:p>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40"/>
    <w:p>
      <w:pPr>
        <w:spacing w:after="0"/>
        <w:ind w:left="0"/>
        <w:jc w:val="both"/>
      </w:pPr>
      <w:r>
        <w:rPr>
          <w:rFonts w:ascii="Times New Roman"/>
          <w:b w:val="false"/>
          <w:i w:val="false"/>
          <w:color w:val="000000"/>
          <w:sz w:val="28"/>
        </w:rPr>
        <w:t xml:space="preserve">      Основным участником проекта и партнер по проекту - это администрация страны-партнера, ответственная за вклад в программирование помощи ЕС, т.е. НКБ программ ТАСИС, или Министерство экономики и бюджетного планирования. </w:t>
      </w:r>
      <w:r>
        <w:br/>
      </w:r>
      <w:r>
        <w:rPr>
          <w:rFonts w:ascii="Times New Roman"/>
          <w:b w:val="false"/>
          <w:i w:val="false"/>
          <w:color w:val="000000"/>
          <w:sz w:val="28"/>
        </w:rPr>
        <w:t xml:space="preserve">
      Партнером будет Министр экономики и бюджетного планирования, НК ТАСИС. НК - главный партнер ЕС со стороны страны-партнера. Роль НКБ выполняется Департаментом инвестиционной политики и планирования (ДИПП) при Министерстве экономики и бюджетного планирования. ДИПП отвечает за широкую координацию помощи всех доноров в Казахстане, а его директор выполняет роль директора НКБ. </w:t>
      </w:r>
    </w:p>
    <w:p>
      <w:pPr>
        <w:spacing w:after="0"/>
        <w:ind w:left="0"/>
        <w:jc w:val="both"/>
      </w:pPr>
      <w:r>
        <w:rPr>
          <w:rFonts w:ascii="Times New Roman"/>
          <w:b/>
          <w:i w:val="false"/>
          <w:color w:val="000000"/>
          <w:sz w:val="28"/>
        </w:rPr>
        <w:t xml:space="preserve">       Целевые группы: </w:t>
      </w:r>
      <w:r>
        <w:rPr>
          <w:rFonts w:ascii="Times New Roman"/>
          <w:b w:val="false"/>
          <w:i w:val="false"/>
          <w:color w:val="000000"/>
          <w:sz w:val="28"/>
        </w:rPr>
        <w:t xml:space="preserve"> Органы планирования и координации Правительства Республики Казахстан. </w:t>
      </w:r>
    </w:p>
    <w:p>
      <w:pPr>
        <w:spacing w:after="0"/>
        <w:ind w:left="0"/>
        <w:jc w:val="both"/>
      </w:pPr>
      <w:r>
        <w:rPr>
          <w:rFonts w:ascii="Times New Roman"/>
          <w:b/>
          <w:i w:val="false"/>
          <w:color w:val="000000"/>
          <w:sz w:val="28"/>
        </w:rPr>
        <w:t xml:space="preserve">       Конечные бенефициары: </w:t>
      </w:r>
      <w:r>
        <w:rPr>
          <w:rFonts w:ascii="Times New Roman"/>
          <w:b w:val="false"/>
          <w:i w:val="false"/>
          <w:color w:val="000000"/>
          <w:sz w:val="28"/>
        </w:rPr>
        <w:t xml:space="preserve"> Руководство страны-партнера и общество, получающие выгоду от экономического роста и улучшения благосостояния, достигнутого через налаженную координацию поддержки ЕС.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141"/>
    <w:p>
      <w:pPr>
        <w:spacing w:after="0"/>
        <w:ind w:left="0"/>
        <w:jc w:val="both"/>
      </w:pPr>
      <w:r>
        <w:rPr>
          <w:rFonts w:ascii="Times New Roman"/>
          <w:b w:val="false"/>
          <w:i w:val="false"/>
          <w:color w:val="000000"/>
          <w:sz w:val="28"/>
        </w:rPr>
        <w:t xml:space="preserve">      Риск 1: Главный риск - это ограниченные возможности администрации страны по использованию и ответному реагированию на консультации, предлагаемые в контексте Технической помощи НКБ. Настоящий проект TANCU справляется с данной проблемой, решая специфические задачи сотрудничества между ЕС и Казахстаном и через участие насколько возможно участников проекта в обучении и диалоге по вопросу предварительного программирования. Сегодняшняя небольшая помощь обеспечит НКБ специально созданной базой данных, которая будет установлена в других государственных структурах и местных администрациях. База данных ощутимо улучшит процесс консультаций в рамках Правительства. </w:t>
      </w:r>
      <w:r>
        <w:br/>
      </w:r>
      <w:r>
        <w:rPr>
          <w:rFonts w:ascii="Times New Roman"/>
          <w:b w:val="false"/>
          <w:i w:val="false"/>
          <w:color w:val="000000"/>
          <w:sz w:val="28"/>
        </w:rPr>
        <w:t xml:space="preserve">
      Риск 2: Приоритеты помощи стране могут меняться в зависимости от политических факторов, обязательств, в частности принятыми Правительством, в рамках других региональных организаций. Чтобы учесть такой риск ведется постоянный политический диалог, включающий всех участников и НКБ в рамках СПС. </w:t>
      </w:r>
      <w:r>
        <w:br/>
      </w:r>
      <w:r>
        <w:rPr>
          <w:rFonts w:ascii="Times New Roman"/>
          <w:b w:val="false"/>
          <w:i w:val="false"/>
          <w:color w:val="000000"/>
          <w:sz w:val="28"/>
        </w:rPr>
        <w:t xml:space="preserve">
      Допущение 1: Правительство Республики Казахстан будет продолжать проводить политику интеграции в мировую экономику, включая развитие более тесных связей с ЕС. </w:t>
      </w:r>
      <w:r>
        <w:br/>
      </w:r>
      <w:r>
        <w:rPr>
          <w:rFonts w:ascii="Times New Roman"/>
          <w:b w:val="false"/>
          <w:i w:val="false"/>
          <w:color w:val="000000"/>
          <w:sz w:val="28"/>
        </w:rPr>
        <w:t xml:space="preserve">
      Допущение 2: Правительство Республики Казахстан готово участвовать в подготовке Программ помощи ЕС и предоставляет адекватное количество времени работы персонала для этого. </w:t>
      </w:r>
      <w:r>
        <w:br/>
      </w:r>
      <w:r>
        <w:rPr>
          <w:rFonts w:ascii="Times New Roman"/>
          <w:b w:val="false"/>
          <w:i w:val="false"/>
          <w:color w:val="000000"/>
          <w:sz w:val="28"/>
        </w:rPr>
        <w:t xml:space="preserve">
      Допущение 3: Имеются адекватные межминистерские и междонорские механизмы координации. </w:t>
      </w:r>
      <w:r>
        <w:br/>
      </w:r>
      <w:r>
        <w:rPr>
          <w:rFonts w:ascii="Times New Roman"/>
          <w:b w:val="false"/>
          <w:i w:val="false"/>
          <w:color w:val="000000"/>
          <w:sz w:val="28"/>
        </w:rPr>
        <w:t xml:space="preserve">
      Допущение 4: Правительство Республики Казахстан дает полномочия НКБ для осуществления такой функции как органу координирующему внешнюю помощь. </w:t>
      </w:r>
      <w:r>
        <w:br/>
      </w:r>
      <w:r>
        <w:rPr>
          <w:rFonts w:ascii="Times New Roman"/>
          <w:b w:val="false"/>
          <w:i w:val="false"/>
          <w:color w:val="000000"/>
          <w:sz w:val="28"/>
        </w:rPr>
        <w:t xml:space="preserve">
      Допущение 5: Программные документы предоставления помощи ЕС будут подготовлены и своевременно согласованы Правительством Республики Казахстан и ЕК. </w:t>
      </w:r>
    </w:p>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3.5. Условия </w:t>
      </w:r>
    </w:p>
    <w:bookmarkEnd w:id="142"/>
    <w:p>
      <w:pPr>
        <w:spacing w:after="0"/>
        <w:ind w:left="0"/>
        <w:jc w:val="both"/>
      </w:pPr>
      <w:r>
        <w:rPr>
          <w:rFonts w:ascii="Times New Roman"/>
          <w:b w:val="false"/>
          <w:i w:val="false"/>
          <w:color w:val="000000"/>
          <w:sz w:val="28"/>
        </w:rPr>
        <w:t xml:space="preserve">      N/A </w:t>
      </w:r>
    </w:p>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43"/>
    <w:p>
      <w:pPr>
        <w:spacing w:after="0"/>
        <w:ind w:left="0"/>
        <w:jc w:val="both"/>
      </w:pPr>
      <w:r>
        <w:rPr>
          <w:rFonts w:ascii="Times New Roman"/>
          <w:b w:val="false"/>
          <w:i w:val="false"/>
          <w:color w:val="000000"/>
          <w:sz w:val="28"/>
        </w:rPr>
        <w:t xml:space="preserve">      Проект внесет вклад в правильно направленную помощь доноров, которая значительно повлияет на сокращение уровня бедности и усиление демократии. </w:t>
      </w:r>
    </w:p>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r>
        <w:br/>
      </w:r>
      <w:r>
        <w:rPr>
          <w:rFonts w:ascii="Times New Roman"/>
          <w:b w:val="false"/>
          <w:i w:val="false"/>
          <w:color w:val="000000"/>
          <w:sz w:val="28"/>
        </w:rPr>
        <w:t>
 </w:t>
      </w:r>
    </w:p>
    <w:bookmarkEnd w:id="144"/>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45"/>
    <w:p>
      <w:pPr>
        <w:spacing w:after="0"/>
        <w:ind w:left="0"/>
        <w:jc w:val="both"/>
      </w:pPr>
      <w:r>
        <w:rPr>
          <w:rFonts w:ascii="Times New Roman"/>
          <w:b w:val="false"/>
          <w:i w:val="false"/>
          <w:color w:val="000000"/>
          <w:sz w:val="28"/>
        </w:rPr>
        <w:t xml:space="preserve">      Централизованное управление после подписания правительствами стран-бенефициаров Финансового соглашения о работе по Компоненту "направление 2" в рамках ПД по ЦА 2006 года. </w:t>
      </w:r>
      <w:r>
        <w:br/>
      </w:r>
      <w:r>
        <w:rPr>
          <w:rFonts w:ascii="Times New Roman"/>
          <w:b w:val="false"/>
          <w:i w:val="false"/>
          <w:color w:val="000000"/>
          <w:sz w:val="28"/>
        </w:rPr>
        <w:t xml:space="preserve">
      Внедрение будет происходить после подписания контракта на предоставление услуг по соответствующей тендерной системе. </w:t>
      </w:r>
    </w:p>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146"/>
    <w:p>
      <w:pPr>
        <w:spacing w:after="0"/>
        <w:ind w:left="0"/>
        <w:jc w:val="both"/>
      </w:pPr>
      <w:r>
        <w:rPr>
          <w:rFonts w:ascii="Times New Roman"/>
          <w:b w:val="false"/>
          <w:i w:val="false"/>
          <w:color w:val="000000"/>
          <w:sz w:val="28"/>
        </w:rPr>
        <w:t xml:space="preserve">      Общий бюджет программы равен 500 000 евро.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93"/>
        <w:gridCol w:w="2533"/>
        <w:gridCol w:w="1453"/>
        <w:gridCol w:w="44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Примерная </w:t>
            </w:r>
            <w:r>
              <w:br/>
            </w:r>
            <w:r>
              <w:rPr>
                <w:rFonts w:ascii="Times New Roman"/>
                <w:b w:val="false"/>
                <w:i w:val="false"/>
                <w:color w:val="000000"/>
                <w:sz w:val="20"/>
              </w:rPr>
              <w:t>
</w:t>
            </w:r>
            <w:r>
              <w:rPr>
                <w:rFonts w:ascii="Times New Roman"/>
                <w:b/>
                <w:i w:val="false"/>
                <w:color w:val="000000"/>
                <w:sz w:val="20"/>
              </w:rPr>
              <w:t xml:space="preserve">разбивка </w:t>
            </w:r>
            <w:r>
              <w:br/>
            </w:r>
            <w:r>
              <w:rPr>
                <w:rFonts w:ascii="Times New Roman"/>
                <w:b w:val="false"/>
                <w:i w:val="false"/>
                <w:color w:val="000000"/>
                <w:sz w:val="20"/>
              </w:rPr>
              <w:t>
</w:t>
            </w:r>
            <w:r>
              <w:rPr>
                <w:rFonts w:ascii="Times New Roman"/>
                <w:b/>
                <w:i w:val="false"/>
                <w:color w:val="000000"/>
                <w:sz w:val="20"/>
              </w:rPr>
              <w:t xml:space="preserve">бюджета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Часть </w:t>
            </w:r>
            <w:r>
              <w:br/>
            </w:r>
            <w:r>
              <w:rPr>
                <w:rFonts w:ascii="Times New Roman"/>
                <w:b w:val="false"/>
                <w:i w:val="false"/>
                <w:color w:val="000000"/>
                <w:sz w:val="20"/>
              </w:rPr>
              <w:t>
</w:t>
            </w:r>
            <w:r>
              <w:rPr>
                <w:rFonts w:ascii="Times New Roman"/>
                <w:b/>
                <w:i w:val="false"/>
                <w:color w:val="000000"/>
                <w:sz w:val="20"/>
              </w:rPr>
              <w:t xml:space="preserve">ЕС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Часть </w:t>
            </w:r>
            <w:r>
              <w:br/>
            </w:r>
            <w:r>
              <w:rPr>
                <w:rFonts w:ascii="Times New Roman"/>
                <w:b w:val="false"/>
                <w:i w:val="false"/>
                <w:color w:val="000000"/>
                <w:sz w:val="20"/>
              </w:rPr>
              <w:t>
</w:t>
            </w:r>
            <w:r>
              <w:rPr>
                <w:rFonts w:ascii="Times New Roman"/>
                <w:b/>
                <w:i w:val="false"/>
                <w:color w:val="000000"/>
                <w:sz w:val="20"/>
              </w:rPr>
              <w:t xml:space="preserve">страны- </w:t>
            </w:r>
            <w:r>
              <w:br/>
            </w:r>
            <w:r>
              <w:rPr>
                <w:rFonts w:ascii="Times New Roman"/>
                <w:b w:val="false"/>
                <w:i w:val="false"/>
                <w:color w:val="000000"/>
                <w:sz w:val="20"/>
              </w:rPr>
              <w:t>
</w:t>
            </w:r>
            <w:r>
              <w:rPr>
                <w:rFonts w:ascii="Times New Roman"/>
                <w:b/>
                <w:i w:val="false"/>
                <w:color w:val="000000"/>
                <w:sz w:val="20"/>
              </w:rPr>
              <w:t xml:space="preserve">бенефициара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Другие </w:t>
            </w:r>
            <w:r>
              <w:br/>
            </w:r>
            <w:r>
              <w:rPr>
                <w:rFonts w:ascii="Times New Roman"/>
                <w:b w:val="false"/>
                <w:i w:val="false"/>
                <w:color w:val="000000"/>
                <w:sz w:val="20"/>
              </w:rPr>
              <w:t>
</w:t>
            </w:r>
            <w:r>
              <w:rPr>
                <w:rFonts w:ascii="Times New Roman"/>
                <w:b/>
                <w:i w:val="false"/>
                <w:color w:val="000000"/>
                <w:sz w:val="20"/>
              </w:rPr>
              <w:t xml:space="preserve">доноры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Сторона, заключаю- </w:t>
            </w:r>
            <w:r>
              <w:br/>
            </w:r>
            <w:r>
              <w:rPr>
                <w:rFonts w:ascii="Times New Roman"/>
                <w:b w:val="false"/>
                <w:i w:val="false"/>
                <w:color w:val="000000"/>
                <w:sz w:val="20"/>
              </w:rPr>
              <w:t>
</w:t>
            </w:r>
            <w:r>
              <w:rPr>
                <w:rFonts w:ascii="Times New Roman"/>
                <w:b/>
                <w:i w:val="false"/>
                <w:color w:val="000000"/>
                <w:sz w:val="20"/>
              </w:rPr>
              <w:t xml:space="preserve">щая контракт и производящая выплаты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p>
        </w:tc>
      </w:tr>
      <w:tr>
        <w:trPr>
          <w:trHeight w:val="4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 </w:t>
            </w:r>
          </w:p>
        </w:tc>
      </w:tr>
    </w:tbl>
    <w:p>
      <w:pPr>
        <w:spacing w:after="0"/>
        <w:ind w:left="0"/>
        <w:jc w:val="both"/>
      </w:pPr>
      <w:r>
        <w:rPr>
          <w:rFonts w:ascii="Times New Roman"/>
          <w:b w:val="false"/>
          <w:i w:val="false"/>
          <w:color w:val="000000"/>
          <w:sz w:val="28"/>
        </w:rPr>
        <w:t xml:space="preserve">      Проект рассчитан на 18 месяцев со дня подписания финансового соглашения. </w:t>
      </w:r>
    </w:p>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Процедура закупок и присуждения </w:t>
      </w:r>
    </w:p>
    <w:bookmarkEnd w:id="147"/>
    <w:p>
      <w:pPr>
        <w:spacing w:after="0"/>
        <w:ind w:left="0"/>
        <w:jc w:val="both"/>
      </w:pPr>
      <w:r>
        <w:rPr>
          <w:rFonts w:ascii="Times New Roman"/>
          <w:b w:val="false"/>
          <w:i w:val="false"/>
          <w:color w:val="000000"/>
          <w:sz w:val="28"/>
        </w:rPr>
        <w:t xml:space="preserve">      Все контракты, реализующие Финансовое соглашение должны присуждаться и внедряться в соответствии с процедурами, стандартными документами Комиссии по ведению внешних операций, которые действуют в то время, когда решается вопрос начала процедуры. </w:t>
      </w:r>
      <w:r>
        <w:br/>
      </w:r>
      <w:r>
        <w:rPr>
          <w:rFonts w:ascii="Times New Roman"/>
          <w:b w:val="false"/>
          <w:i w:val="false"/>
          <w:color w:val="000000"/>
          <w:sz w:val="28"/>
        </w:rPr>
        <w:t xml:space="preserve">
      Оценка всех программ должна соответствовать процедурам и стандартным документам Комиссии, действующие во время принятия программы. </w:t>
      </w:r>
    </w:p>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48"/>
    <w:p>
      <w:pPr>
        <w:spacing w:after="0"/>
        <w:ind w:left="0"/>
        <w:jc w:val="both"/>
      </w:pPr>
      <w:r>
        <w:rPr>
          <w:rFonts w:ascii="Times New Roman"/>
          <w:b w:val="false"/>
          <w:i w:val="false"/>
          <w:color w:val="000000"/>
          <w:sz w:val="28"/>
        </w:rPr>
        <w:t xml:space="preserve">      Регулярный мониторинг - это постоянная процедура, являющаяся частью обязательств Комиссии. Мониторинг внешнего воздействия также может проводиться независимыми консультантами, нанимаемыми Комиссией в соответствии с правилами Комиссии и процедурами технического задания. </w:t>
      </w:r>
      <w:r>
        <w:br/>
      </w:r>
      <w:r>
        <w:rPr>
          <w:rFonts w:ascii="Times New Roman"/>
          <w:b w:val="false"/>
          <w:i w:val="false"/>
          <w:color w:val="000000"/>
          <w:sz w:val="28"/>
        </w:rPr>
        <w:t xml:space="preserve">
      Главные показатели определения уровня прогресса будут определены во время начальной стадии. </w:t>
      </w:r>
    </w:p>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49"/>
    <w:p>
      <w:pPr>
        <w:spacing w:after="0"/>
        <w:ind w:left="0"/>
        <w:jc w:val="both"/>
      </w:pPr>
      <w:r>
        <w:rPr>
          <w:rFonts w:ascii="Times New Roman"/>
          <w:b w:val="false"/>
          <w:i w:val="false"/>
          <w:color w:val="000000"/>
          <w:sz w:val="28"/>
        </w:rPr>
        <w:t xml:space="preserve">      Внешняя оценка и аудит могут проводиться независимыми консультантами, которые нанимаются Комиссией в соответствии с правилами и процедурами ЕС согласно технического задания. </w:t>
      </w:r>
      <w:r>
        <w:br/>
      </w:r>
      <w:r>
        <w:rPr>
          <w:rFonts w:ascii="Times New Roman"/>
          <w:b w:val="false"/>
          <w:i w:val="false"/>
          <w:color w:val="000000"/>
          <w:sz w:val="28"/>
        </w:rPr>
        <w:t xml:space="preserve">
      Приложение: Логическая рамка </w:t>
      </w:r>
    </w:p>
    <w:bookmarkStart w:name="z151" w:id="15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8 (ПД по ЦА на 2006 год) </w:t>
      </w:r>
      <w:r>
        <w:rPr>
          <w:rFonts w:ascii="Times New Roman"/>
          <w:b/>
          <w:i w:val="false"/>
          <w:color w:val="000000"/>
          <w:sz w:val="28"/>
        </w:rPr>
        <w:t xml:space="preserve"> - Поддержка </w:t>
      </w:r>
      <w:r>
        <w:br/>
      </w:r>
      <w:r>
        <w:rPr>
          <w:rFonts w:ascii="Times New Roman"/>
          <w:b w:val="false"/>
          <w:i w:val="false"/>
          <w:color w:val="000000"/>
          <w:sz w:val="28"/>
        </w:rPr>
        <w:t>
</w:t>
      </w:r>
      <w:r>
        <w:rPr>
          <w:rFonts w:ascii="Times New Roman"/>
          <w:b/>
          <w:i w:val="false"/>
          <w:color w:val="000000"/>
          <w:sz w:val="28"/>
        </w:rPr>
        <w:t xml:space="preserve">Национального координационного бюро (РК)**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493"/>
        <w:gridCol w:w="2893"/>
        <w:gridCol w:w="2293"/>
        <w:gridCol w:w="1953"/>
      </w:tblGrid>
      <w:tr>
        <w:trPr>
          <w:trHeight w:val="9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Логика </w:t>
            </w:r>
            <w:r>
              <w:br/>
            </w:r>
            <w:r>
              <w:rPr>
                <w:rFonts w:ascii="Times New Roman"/>
                <w:b/>
                <w:i w:val="false"/>
                <w:color w:val="000000"/>
                <w:sz w:val="20"/>
              </w:rPr>
              <w:t>
вмешательства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Объективно </w:t>
            </w:r>
            <w:r>
              <w:br/>
            </w:r>
            <w:r>
              <w:rPr>
                <w:rFonts w:ascii="Times New Roman"/>
                <w:b/>
                <w:i w:val="false"/>
                <w:color w:val="000000"/>
                <w:sz w:val="20"/>
              </w:rPr>
              <w:t xml:space="preserve">
определяемые </w:t>
            </w:r>
            <w:r>
              <w:br/>
            </w:r>
            <w:r>
              <w:rPr>
                <w:rFonts w:ascii="Times New Roman"/>
                <w:b/>
                <w:i w:val="false"/>
                <w:color w:val="000000"/>
                <w:sz w:val="20"/>
              </w:rPr>
              <w:t xml:space="preserve">
индикаторы/ </w:t>
            </w:r>
            <w:r>
              <w:br/>
            </w:r>
            <w:r>
              <w:rPr>
                <w:rFonts w:ascii="Times New Roman"/>
                <w:b/>
                <w:i w:val="false"/>
                <w:color w:val="000000"/>
                <w:sz w:val="20"/>
              </w:rPr>
              <w:t xml:space="preserve">
показатели </w:t>
            </w:r>
            <w:r>
              <w:br/>
            </w:r>
            <w:r>
              <w:rPr>
                <w:rFonts w:ascii="Times New Roman"/>
                <w:b/>
                <w:i w:val="false"/>
                <w:color w:val="000000"/>
                <w:sz w:val="20"/>
              </w:rPr>
              <w:t>
достижений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Источники </w:t>
            </w:r>
            <w:r>
              <w:br/>
            </w:r>
            <w:r>
              <w:rPr>
                <w:rFonts w:ascii="Times New Roman"/>
                <w:b/>
                <w:i w:val="false"/>
                <w:color w:val="000000"/>
                <w:sz w:val="20"/>
              </w:rPr>
              <w:t xml:space="preserve">
и средства </w:t>
            </w:r>
            <w:r>
              <w:br/>
            </w:r>
            <w:r>
              <w:rPr>
                <w:rFonts w:ascii="Times New Roman"/>
                <w:b/>
                <w:i w:val="false"/>
                <w:color w:val="000000"/>
                <w:sz w:val="20"/>
              </w:rPr>
              <w:t>
контроля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Допуще- </w:t>
            </w:r>
            <w:r>
              <w:br/>
            </w:r>
            <w:r>
              <w:rPr>
                <w:rFonts w:ascii="Times New Roman"/>
                <w:b/>
                <w:i w:val="false"/>
                <w:color w:val="000000"/>
                <w:sz w:val="20"/>
              </w:rPr>
              <w:t xml:space="preserve">
ния и </w:t>
            </w:r>
            <w:r>
              <w:br/>
            </w:r>
            <w:r>
              <w:rPr>
                <w:rFonts w:ascii="Times New Roman"/>
                <w:b/>
                <w:i w:val="false"/>
                <w:color w:val="000000"/>
                <w:sz w:val="20"/>
              </w:rPr>
              <w:t>
риски 
</w:t>
            </w:r>
          </w:p>
        </w:tc>
      </w:tr>
      <w:tr>
        <w:trPr>
          <w:trHeight w:val="106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w:t>
            </w:r>
            <w:r>
              <w:br/>
            </w:r>
            <w:r>
              <w:rPr>
                <w:rFonts w:ascii="Times New Roman"/>
                <w:b w:val="false"/>
                <w:i w:val="false"/>
                <w:color w:val="000000"/>
                <w:sz w:val="20"/>
              </w:rPr>
              <w:t>
</w:t>
            </w:r>
            <w:r>
              <w:rPr>
                <w:rFonts w:ascii="Times New Roman"/>
                <w:b/>
                <w:i w:val="false"/>
                <w:color w:val="000000"/>
                <w:sz w:val="20"/>
              </w:rPr>
              <w:t xml:space="preserve">цель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стабильности и </w:t>
            </w:r>
            <w:r>
              <w:br/>
            </w:r>
            <w:r>
              <w:rPr>
                <w:rFonts w:ascii="Times New Roman"/>
                <w:b w:val="false"/>
                <w:i w:val="false"/>
                <w:color w:val="000000"/>
                <w:sz w:val="20"/>
              </w:rPr>
              <w:t xml:space="preserve">
безопасности страны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Возросшая </w:t>
            </w:r>
            <w:r>
              <w:br/>
            </w:r>
            <w:r>
              <w:rPr>
                <w:rFonts w:ascii="Times New Roman"/>
                <w:b w:val="false"/>
                <w:i w:val="false"/>
                <w:color w:val="000000"/>
                <w:sz w:val="20"/>
              </w:rPr>
              <w:t xml:space="preserve">
обоснованность </w:t>
            </w:r>
            <w:r>
              <w:br/>
            </w:r>
            <w:r>
              <w:rPr>
                <w:rFonts w:ascii="Times New Roman"/>
                <w:b w:val="false"/>
                <w:i w:val="false"/>
                <w:color w:val="000000"/>
                <w:sz w:val="20"/>
              </w:rPr>
              <w:t xml:space="preserve">
и эффектив- </w:t>
            </w:r>
            <w:r>
              <w:br/>
            </w:r>
            <w:r>
              <w:rPr>
                <w:rFonts w:ascii="Times New Roman"/>
                <w:b w:val="false"/>
                <w:i w:val="false"/>
                <w:color w:val="000000"/>
                <w:sz w:val="20"/>
              </w:rPr>
              <w:t xml:space="preserve">
ность программ </w:t>
            </w:r>
            <w:r>
              <w:br/>
            </w:r>
            <w:r>
              <w:rPr>
                <w:rFonts w:ascii="Times New Roman"/>
                <w:b w:val="false"/>
                <w:i w:val="false"/>
                <w:color w:val="000000"/>
                <w:sz w:val="20"/>
              </w:rPr>
              <w:t xml:space="preserve">
и проектов </w:t>
            </w:r>
            <w:r>
              <w:br/>
            </w:r>
            <w:r>
              <w:rPr>
                <w:rFonts w:ascii="Times New Roman"/>
                <w:b w:val="false"/>
                <w:i w:val="false"/>
                <w:color w:val="000000"/>
                <w:sz w:val="20"/>
              </w:rPr>
              <w:t xml:space="preserve">
помощи ЕС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w:t>
            </w:r>
            <w:r>
              <w:br/>
            </w:r>
            <w:r>
              <w:rPr>
                <w:rFonts w:ascii="Times New Roman"/>
                <w:b w:val="false"/>
                <w:i w:val="false"/>
                <w:color w:val="000000"/>
                <w:sz w:val="20"/>
              </w:rPr>
              <w:t xml:space="preserve">
наблюдения </w:t>
            </w:r>
            <w:r>
              <w:br/>
            </w:r>
            <w:r>
              <w:rPr>
                <w:rFonts w:ascii="Times New Roman"/>
                <w:b w:val="false"/>
                <w:i w:val="false"/>
                <w:color w:val="000000"/>
                <w:sz w:val="20"/>
              </w:rPr>
              <w:t xml:space="preserve">
и отчеты по </w:t>
            </w:r>
            <w:r>
              <w:br/>
            </w:r>
            <w:r>
              <w:rPr>
                <w:rFonts w:ascii="Times New Roman"/>
                <w:b w:val="false"/>
                <w:i w:val="false"/>
                <w:color w:val="000000"/>
                <w:sz w:val="20"/>
              </w:rPr>
              <w:t xml:space="preserve">
проектам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стремлении к </w:t>
            </w:r>
            <w:r>
              <w:br/>
            </w:r>
            <w:r>
              <w:rPr>
                <w:rFonts w:ascii="Times New Roman"/>
                <w:b w:val="false"/>
                <w:i w:val="false"/>
                <w:color w:val="000000"/>
                <w:sz w:val="20"/>
              </w:rPr>
              <w:t xml:space="preserve">
стабильному экономи- </w:t>
            </w:r>
            <w:r>
              <w:br/>
            </w:r>
            <w:r>
              <w:rPr>
                <w:rFonts w:ascii="Times New Roman"/>
                <w:b w:val="false"/>
                <w:i w:val="false"/>
                <w:color w:val="000000"/>
                <w:sz w:val="20"/>
              </w:rPr>
              <w:t xml:space="preserve">
ческому развитию и </w:t>
            </w:r>
            <w:r>
              <w:br/>
            </w:r>
            <w:r>
              <w:rPr>
                <w:rFonts w:ascii="Times New Roman"/>
                <w:b w:val="false"/>
                <w:i w:val="false"/>
                <w:color w:val="000000"/>
                <w:sz w:val="20"/>
              </w:rPr>
              <w:t xml:space="preserve">
сокращению уровня </w:t>
            </w:r>
            <w:r>
              <w:br/>
            </w:r>
            <w:r>
              <w:rPr>
                <w:rFonts w:ascii="Times New Roman"/>
                <w:b w:val="false"/>
                <w:i w:val="false"/>
                <w:color w:val="000000"/>
                <w:sz w:val="20"/>
              </w:rPr>
              <w:t xml:space="preserve">
бедности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Улучшенные </w:t>
            </w:r>
            <w:r>
              <w:br/>
            </w:r>
            <w:r>
              <w:rPr>
                <w:rFonts w:ascii="Times New Roman"/>
                <w:b w:val="false"/>
                <w:i w:val="false"/>
                <w:color w:val="000000"/>
                <w:sz w:val="20"/>
              </w:rPr>
              <w:t xml:space="preserve">
экономические </w:t>
            </w:r>
            <w:r>
              <w:br/>
            </w:r>
            <w:r>
              <w:rPr>
                <w:rFonts w:ascii="Times New Roman"/>
                <w:b w:val="false"/>
                <w:i w:val="false"/>
                <w:color w:val="000000"/>
                <w:sz w:val="20"/>
              </w:rPr>
              <w:t xml:space="preserve">
и социальные </w:t>
            </w:r>
            <w:r>
              <w:br/>
            </w:r>
            <w:r>
              <w:rPr>
                <w:rFonts w:ascii="Times New Roman"/>
                <w:b w:val="false"/>
                <w:i w:val="false"/>
                <w:color w:val="000000"/>
                <w:sz w:val="20"/>
              </w:rPr>
              <w:t xml:space="preserve">
показатели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по- </w:t>
            </w:r>
            <w:r>
              <w:br/>
            </w:r>
            <w:r>
              <w:rPr>
                <w:rFonts w:ascii="Times New Roman"/>
                <w:b w:val="false"/>
                <w:i w:val="false"/>
                <w:color w:val="000000"/>
                <w:sz w:val="20"/>
              </w:rPr>
              <w:t xml:space="preserve">
весток дня </w:t>
            </w:r>
            <w:r>
              <w:br/>
            </w:r>
            <w:r>
              <w:rPr>
                <w:rFonts w:ascii="Times New Roman"/>
                <w:b w:val="false"/>
                <w:i w:val="false"/>
                <w:color w:val="000000"/>
                <w:sz w:val="20"/>
              </w:rPr>
              <w:t xml:space="preserve">
заседаний, </w:t>
            </w:r>
            <w:r>
              <w:br/>
            </w:r>
            <w:r>
              <w:rPr>
                <w:rFonts w:ascii="Times New Roman"/>
                <w:b w:val="false"/>
                <w:i w:val="false"/>
                <w:color w:val="000000"/>
                <w:sz w:val="20"/>
              </w:rPr>
              <w:t xml:space="preserve">
письма,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p>
        </w:tc>
        <w:tc>
          <w:tcPr>
            <w:tcW w:w="0" w:type="auto"/>
            <w:vMerge/>
            <w:tcBorders>
              <w:top w:val="nil"/>
              <w:left w:val="single" w:color="cfcfcf" w:sz="5"/>
              <w:bottom w:val="single" w:color="cfcfcf" w:sz="5"/>
              <w:right w:val="single" w:color="cfcfcf" w:sz="5"/>
            </w:tcBorders>
          </w:tcPr>
          <w:p/>
        </w:tc>
      </w:tr>
      <w:tr>
        <w:trPr>
          <w:trHeight w:val="202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br/>
            </w:r>
            <w:r>
              <w:rPr>
                <w:rFonts w:ascii="Times New Roman"/>
                <w:b w:val="false"/>
                <w:i w:val="false"/>
                <w:color w:val="000000"/>
                <w:sz w:val="20"/>
              </w:rPr>
              <w:t>
</w:t>
            </w:r>
            <w:r>
              <w:rPr>
                <w:rFonts w:ascii="Times New Roman"/>
                <w:b/>
                <w:i w:val="false"/>
                <w:color w:val="000000"/>
                <w:sz w:val="20"/>
              </w:rPr>
              <w:t xml:space="preserve">про- </w:t>
            </w:r>
            <w:r>
              <w:br/>
            </w:r>
            <w:r>
              <w:rPr>
                <w:rFonts w:ascii="Times New Roman"/>
                <w:b w:val="false"/>
                <w:i w:val="false"/>
                <w:color w:val="000000"/>
                <w:sz w:val="20"/>
              </w:rPr>
              <w:t>
</w:t>
            </w:r>
            <w:r>
              <w:rPr>
                <w:rFonts w:ascii="Times New Roman"/>
                <w:b/>
                <w:i w:val="false"/>
                <w:color w:val="000000"/>
                <w:sz w:val="20"/>
              </w:rPr>
              <w:t xml:space="preserve">екта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и укрепление </w:t>
            </w:r>
            <w:r>
              <w:br/>
            </w:r>
            <w:r>
              <w:rPr>
                <w:rFonts w:ascii="Times New Roman"/>
                <w:b w:val="false"/>
                <w:i w:val="false"/>
                <w:color w:val="000000"/>
                <w:sz w:val="20"/>
              </w:rPr>
              <w:t xml:space="preserve">
возможности планирова- </w:t>
            </w:r>
            <w:r>
              <w:br/>
            </w:r>
            <w:r>
              <w:rPr>
                <w:rFonts w:ascii="Times New Roman"/>
                <w:b w:val="false"/>
                <w:i w:val="false"/>
                <w:color w:val="000000"/>
                <w:sz w:val="20"/>
              </w:rPr>
              <w:t xml:space="preserve">
ния и координации </w:t>
            </w:r>
            <w:r>
              <w:br/>
            </w:r>
            <w:r>
              <w:rPr>
                <w:rFonts w:ascii="Times New Roman"/>
                <w:b w:val="false"/>
                <w:i w:val="false"/>
                <w:color w:val="000000"/>
                <w:sz w:val="20"/>
              </w:rPr>
              <w:t xml:space="preserve">
правительством помощи </w:t>
            </w:r>
            <w:r>
              <w:br/>
            </w:r>
            <w:r>
              <w:rPr>
                <w:rFonts w:ascii="Times New Roman"/>
                <w:b w:val="false"/>
                <w:i w:val="false"/>
                <w:color w:val="000000"/>
                <w:sz w:val="20"/>
              </w:rPr>
              <w:t xml:space="preserve">
ЕС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(пересмотрен- </w:t>
            </w:r>
            <w:r>
              <w:br/>
            </w:r>
            <w:r>
              <w:rPr>
                <w:rFonts w:ascii="Times New Roman"/>
                <w:b w:val="false"/>
                <w:i w:val="false"/>
                <w:color w:val="000000"/>
                <w:sz w:val="20"/>
              </w:rPr>
              <w:t xml:space="preserve">
ных, подготов-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принятых)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ИП, ПД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продол- </w:t>
            </w:r>
            <w:r>
              <w:br/>
            </w:r>
            <w:r>
              <w:rPr>
                <w:rFonts w:ascii="Times New Roman"/>
                <w:b w:val="false"/>
                <w:i w:val="false"/>
                <w:color w:val="000000"/>
                <w:sz w:val="20"/>
              </w:rPr>
              <w:t xml:space="preserve">
жает про- </w:t>
            </w:r>
            <w:r>
              <w:br/>
            </w:r>
            <w:r>
              <w:rPr>
                <w:rFonts w:ascii="Times New Roman"/>
                <w:b w:val="false"/>
                <w:i w:val="false"/>
                <w:color w:val="000000"/>
                <w:sz w:val="20"/>
              </w:rPr>
              <w:t xml:space="preserve">
водить </w:t>
            </w:r>
            <w:r>
              <w:br/>
            </w:r>
            <w:r>
              <w:rPr>
                <w:rFonts w:ascii="Times New Roman"/>
                <w:b w:val="false"/>
                <w:i w:val="false"/>
                <w:color w:val="000000"/>
                <w:sz w:val="20"/>
              </w:rPr>
              <w:t xml:space="preserve">
политику </w:t>
            </w:r>
            <w:r>
              <w:br/>
            </w:r>
            <w:r>
              <w:rPr>
                <w:rFonts w:ascii="Times New Roman"/>
                <w:b w:val="false"/>
                <w:i w:val="false"/>
                <w:color w:val="000000"/>
                <w:sz w:val="20"/>
              </w:rPr>
              <w:t xml:space="preserve">
интегра-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мировую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ку, вклю- </w:t>
            </w:r>
            <w:r>
              <w:br/>
            </w:r>
            <w:r>
              <w:rPr>
                <w:rFonts w:ascii="Times New Roman"/>
                <w:b w:val="false"/>
                <w:i w:val="false"/>
                <w:color w:val="000000"/>
                <w:sz w:val="20"/>
              </w:rPr>
              <w:t xml:space="preserve">
чая раз- </w:t>
            </w:r>
            <w:r>
              <w:br/>
            </w:r>
            <w:r>
              <w:rPr>
                <w:rFonts w:ascii="Times New Roman"/>
                <w:b w:val="false"/>
                <w:i w:val="false"/>
                <w:color w:val="000000"/>
                <w:sz w:val="20"/>
              </w:rPr>
              <w:t xml:space="preserve">
вивающие- </w:t>
            </w:r>
            <w:r>
              <w:br/>
            </w:r>
            <w:r>
              <w:rPr>
                <w:rFonts w:ascii="Times New Roman"/>
                <w:b w:val="false"/>
                <w:i w:val="false"/>
                <w:color w:val="000000"/>
                <w:sz w:val="20"/>
              </w:rPr>
              <w:t xml:space="preserve">
ся тесные </w:t>
            </w:r>
            <w:r>
              <w:br/>
            </w:r>
            <w:r>
              <w:rPr>
                <w:rFonts w:ascii="Times New Roman"/>
                <w:b w:val="false"/>
                <w:i w:val="false"/>
                <w:color w:val="000000"/>
                <w:sz w:val="20"/>
              </w:rPr>
              <w:t xml:space="preserve">
связи с </w:t>
            </w:r>
            <w:r>
              <w:br/>
            </w:r>
            <w:r>
              <w:rPr>
                <w:rFonts w:ascii="Times New Roman"/>
                <w:b w:val="false"/>
                <w:i w:val="false"/>
                <w:color w:val="000000"/>
                <w:sz w:val="20"/>
              </w:rPr>
              <w:t xml:space="preserve">
ЕС </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Меньшее коли- </w:t>
            </w:r>
            <w:r>
              <w:br/>
            </w:r>
            <w:r>
              <w:rPr>
                <w:rFonts w:ascii="Times New Roman"/>
                <w:b w:val="false"/>
                <w:i w:val="false"/>
                <w:color w:val="000000"/>
                <w:sz w:val="20"/>
              </w:rPr>
              <w:t xml:space="preserve">
чество времени </w:t>
            </w:r>
            <w:r>
              <w:br/>
            </w:r>
            <w:r>
              <w:rPr>
                <w:rFonts w:ascii="Times New Roman"/>
                <w:b w:val="false"/>
                <w:i w:val="false"/>
                <w:color w:val="000000"/>
                <w:sz w:val="20"/>
              </w:rPr>
              <w:t xml:space="preserve">
на переговоры </w:t>
            </w:r>
            <w:r>
              <w:br/>
            </w:r>
            <w:r>
              <w:rPr>
                <w:rFonts w:ascii="Times New Roman"/>
                <w:b w:val="false"/>
                <w:i w:val="false"/>
                <w:color w:val="000000"/>
                <w:sz w:val="20"/>
              </w:rPr>
              <w:t xml:space="preserve">
по программным </w:t>
            </w:r>
            <w:r>
              <w:br/>
            </w:r>
            <w:r>
              <w:rPr>
                <w:rFonts w:ascii="Times New Roman"/>
                <w:b w:val="false"/>
                <w:i w:val="false"/>
                <w:color w:val="000000"/>
                <w:sz w:val="20"/>
              </w:rPr>
              <w:t xml:space="preserve">
документам; </w:t>
            </w:r>
            <w:r>
              <w:br/>
            </w:r>
            <w:r>
              <w:rPr>
                <w:rFonts w:ascii="Times New Roman"/>
                <w:b w:val="false"/>
                <w:i w:val="false"/>
                <w:color w:val="000000"/>
                <w:sz w:val="20"/>
              </w:rPr>
              <w:t xml:space="preserve">
повышение ка- </w:t>
            </w:r>
            <w:r>
              <w:br/>
            </w:r>
            <w:r>
              <w:rPr>
                <w:rFonts w:ascii="Times New Roman"/>
                <w:b w:val="false"/>
                <w:i w:val="false"/>
                <w:color w:val="000000"/>
                <w:sz w:val="20"/>
              </w:rPr>
              <w:t xml:space="preserve">
чества вклада </w:t>
            </w:r>
            <w:r>
              <w:br/>
            </w:r>
            <w:r>
              <w:rPr>
                <w:rFonts w:ascii="Times New Roman"/>
                <w:b w:val="false"/>
                <w:i w:val="false"/>
                <w:color w:val="000000"/>
                <w:sz w:val="20"/>
              </w:rPr>
              <w:t xml:space="preserve">
бенефициаров в </w:t>
            </w:r>
            <w:r>
              <w:br/>
            </w:r>
            <w:r>
              <w:rPr>
                <w:rFonts w:ascii="Times New Roman"/>
                <w:b w:val="false"/>
                <w:i w:val="false"/>
                <w:color w:val="000000"/>
                <w:sz w:val="20"/>
              </w:rPr>
              <w:t xml:space="preserve">
программирова- </w:t>
            </w:r>
            <w:r>
              <w:br/>
            </w:r>
            <w:r>
              <w:rPr>
                <w:rFonts w:ascii="Times New Roman"/>
                <w:b w:val="false"/>
                <w:i w:val="false"/>
                <w:color w:val="000000"/>
                <w:sz w:val="20"/>
              </w:rPr>
              <w:t xml:space="preserve">
ние; коли- </w:t>
            </w:r>
            <w:r>
              <w:br/>
            </w:r>
            <w:r>
              <w:rPr>
                <w:rFonts w:ascii="Times New Roman"/>
                <w:b w:val="false"/>
                <w:i w:val="false"/>
                <w:color w:val="000000"/>
                <w:sz w:val="20"/>
              </w:rPr>
              <w:t xml:space="preserve">
чество обучаю- </w:t>
            </w:r>
            <w:r>
              <w:br/>
            </w:r>
            <w:r>
              <w:rPr>
                <w:rFonts w:ascii="Times New Roman"/>
                <w:b w:val="false"/>
                <w:i w:val="false"/>
                <w:color w:val="000000"/>
                <w:sz w:val="20"/>
              </w:rPr>
              <w:t xml:space="preserve">
щих сессий; </w:t>
            </w:r>
            <w:r>
              <w:br/>
            </w:r>
            <w:r>
              <w:rPr>
                <w:rFonts w:ascii="Times New Roman"/>
                <w:b w:val="false"/>
                <w:i w:val="false"/>
                <w:color w:val="000000"/>
                <w:sz w:val="20"/>
              </w:rPr>
              <w:t xml:space="preserve">
меньшее коли- </w:t>
            </w:r>
            <w:r>
              <w:br/>
            </w:r>
            <w:r>
              <w:rPr>
                <w:rFonts w:ascii="Times New Roman"/>
                <w:b w:val="false"/>
                <w:i w:val="false"/>
                <w:color w:val="000000"/>
                <w:sz w:val="20"/>
              </w:rPr>
              <w:t xml:space="preserve">
чество жалоб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w:t>
            </w:r>
            <w:r>
              <w:br/>
            </w:r>
            <w:r>
              <w:rPr>
                <w:rFonts w:ascii="Times New Roman"/>
                <w:b w:val="false"/>
                <w:i w:val="false"/>
                <w:color w:val="000000"/>
                <w:sz w:val="20"/>
              </w:rPr>
              <w:t xml:space="preserve">
наблюдения </w:t>
            </w:r>
            <w:r>
              <w:br/>
            </w:r>
            <w:r>
              <w:rPr>
                <w:rFonts w:ascii="Times New Roman"/>
                <w:b w:val="false"/>
                <w:i w:val="false"/>
                <w:color w:val="000000"/>
                <w:sz w:val="20"/>
              </w:rPr>
              <w:t xml:space="preserve">
и отчеты по </w:t>
            </w:r>
            <w:r>
              <w:br/>
            </w:r>
            <w:r>
              <w:rPr>
                <w:rFonts w:ascii="Times New Roman"/>
                <w:b w:val="false"/>
                <w:i w:val="false"/>
                <w:color w:val="000000"/>
                <w:sz w:val="20"/>
              </w:rPr>
              <w:t xml:space="preserve">
проектам, </w:t>
            </w:r>
            <w:r>
              <w:br/>
            </w:r>
            <w:r>
              <w:rPr>
                <w:rFonts w:ascii="Times New Roman"/>
                <w:b w:val="false"/>
                <w:i w:val="false"/>
                <w:color w:val="000000"/>
                <w:sz w:val="20"/>
              </w:rPr>
              <w:t xml:space="preserve">
копии по- </w:t>
            </w:r>
            <w:r>
              <w:br/>
            </w:r>
            <w:r>
              <w:rPr>
                <w:rFonts w:ascii="Times New Roman"/>
                <w:b w:val="false"/>
                <w:i w:val="false"/>
                <w:color w:val="000000"/>
                <w:sz w:val="20"/>
              </w:rPr>
              <w:t xml:space="preserve">
весток дня </w:t>
            </w:r>
            <w:r>
              <w:br/>
            </w:r>
            <w:r>
              <w:rPr>
                <w:rFonts w:ascii="Times New Roman"/>
                <w:b w:val="false"/>
                <w:i w:val="false"/>
                <w:color w:val="000000"/>
                <w:sz w:val="20"/>
              </w:rPr>
              <w:t xml:space="preserve">
заседаний;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обучения и </w:t>
            </w:r>
            <w:r>
              <w:br/>
            </w:r>
            <w:r>
              <w:rPr>
                <w:rFonts w:ascii="Times New Roman"/>
                <w:b w:val="false"/>
                <w:i w:val="false"/>
                <w:color w:val="000000"/>
                <w:sz w:val="20"/>
              </w:rPr>
              <w:t xml:space="preserve">
списки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повестки </w:t>
            </w:r>
            <w:r>
              <w:br/>
            </w:r>
            <w:r>
              <w:rPr>
                <w:rFonts w:ascii="Times New Roman"/>
                <w:b w:val="false"/>
                <w:i w:val="false"/>
                <w:color w:val="000000"/>
                <w:sz w:val="20"/>
              </w:rPr>
              <w:t xml:space="preserve">
дня обучаю- </w:t>
            </w:r>
            <w:r>
              <w:br/>
            </w:r>
            <w:r>
              <w:rPr>
                <w:rFonts w:ascii="Times New Roman"/>
                <w:b w:val="false"/>
                <w:i w:val="false"/>
                <w:color w:val="000000"/>
                <w:sz w:val="20"/>
              </w:rPr>
              <w:t xml:space="preserve">
щих поездок </w:t>
            </w:r>
            <w:r>
              <w:br/>
            </w:r>
            <w:r>
              <w:rPr>
                <w:rFonts w:ascii="Times New Roman"/>
                <w:b w:val="false"/>
                <w:i w:val="false"/>
                <w:color w:val="000000"/>
                <w:sz w:val="20"/>
              </w:rPr>
              <w:t xml:space="preserve">
и списки их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наблюдения </w:t>
            </w:r>
            <w:r>
              <w:br/>
            </w:r>
            <w:r>
              <w:rPr>
                <w:rFonts w:ascii="Times New Roman"/>
                <w:b w:val="false"/>
                <w:i w:val="false"/>
                <w:color w:val="000000"/>
                <w:sz w:val="20"/>
              </w:rPr>
              <w:t xml:space="preserve">
и отчеты по </w:t>
            </w:r>
            <w:r>
              <w:br/>
            </w:r>
            <w:r>
              <w:rPr>
                <w:rFonts w:ascii="Times New Roman"/>
                <w:b w:val="false"/>
                <w:i w:val="false"/>
                <w:color w:val="000000"/>
                <w:sz w:val="20"/>
              </w:rPr>
              <w:t xml:space="preserve">
проектам </w:t>
            </w:r>
            <w:r>
              <w:br/>
            </w:r>
            <w:r>
              <w:rPr>
                <w:rFonts w:ascii="Times New Roman"/>
                <w:b w:val="false"/>
                <w:i w:val="false"/>
                <w:color w:val="000000"/>
                <w:sz w:val="20"/>
              </w:rPr>
              <w:t xml:space="preserve">
командой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ными донор- </w:t>
            </w:r>
            <w:r>
              <w:br/>
            </w:r>
            <w:r>
              <w:rPr>
                <w:rFonts w:ascii="Times New Roman"/>
                <w:b w:val="false"/>
                <w:i w:val="false"/>
                <w:color w:val="000000"/>
                <w:sz w:val="20"/>
              </w:rPr>
              <w:t xml:space="preserve">
скими орга- </w:t>
            </w:r>
            <w:r>
              <w:br/>
            </w:r>
            <w:r>
              <w:rPr>
                <w:rFonts w:ascii="Times New Roman"/>
                <w:b w:val="false"/>
                <w:i w:val="false"/>
                <w:color w:val="000000"/>
                <w:sz w:val="20"/>
              </w:rPr>
              <w:t xml:space="preserve">
низациями; </w:t>
            </w:r>
            <w:r>
              <w:br/>
            </w:r>
            <w:r>
              <w:rPr>
                <w:rFonts w:ascii="Times New Roman"/>
                <w:b w:val="false"/>
                <w:i w:val="false"/>
                <w:color w:val="000000"/>
                <w:sz w:val="20"/>
              </w:rPr>
              <w:t xml:space="preserve">
газетные </w:t>
            </w:r>
            <w:r>
              <w:br/>
            </w:r>
            <w:r>
              <w:rPr>
                <w:rFonts w:ascii="Times New Roman"/>
                <w:b w:val="false"/>
                <w:i w:val="false"/>
                <w:color w:val="000000"/>
                <w:sz w:val="20"/>
              </w:rPr>
              <w:t xml:space="preserve">
статьи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циональ- </w:t>
            </w:r>
            <w:r>
              <w:br/>
            </w:r>
            <w:r>
              <w:rPr>
                <w:rFonts w:ascii="Times New Roman"/>
                <w:b w:val="false"/>
                <w:i w:val="false"/>
                <w:color w:val="000000"/>
                <w:sz w:val="20"/>
              </w:rPr>
              <w:t xml:space="preserve">
ное госу- </w:t>
            </w:r>
            <w:r>
              <w:br/>
            </w:r>
            <w:r>
              <w:rPr>
                <w:rFonts w:ascii="Times New Roman"/>
                <w:b w:val="false"/>
                <w:i w:val="false"/>
                <w:color w:val="000000"/>
                <w:sz w:val="20"/>
              </w:rPr>
              <w:t xml:space="preserve">
дарствен- </w:t>
            </w:r>
            <w:r>
              <w:br/>
            </w:r>
            <w:r>
              <w:rPr>
                <w:rFonts w:ascii="Times New Roman"/>
                <w:b w:val="false"/>
                <w:i w:val="false"/>
                <w:color w:val="000000"/>
                <w:sz w:val="20"/>
              </w:rPr>
              <w:t xml:space="preserve">
ное поло- </w:t>
            </w:r>
            <w:r>
              <w:br/>
            </w:r>
            <w:r>
              <w:rPr>
                <w:rFonts w:ascii="Times New Roman"/>
                <w:b w:val="false"/>
                <w:i w:val="false"/>
                <w:color w:val="000000"/>
                <w:sz w:val="20"/>
              </w:rPr>
              <w:t xml:space="preserve">
жение без </w:t>
            </w:r>
            <w:r>
              <w:br/>
            </w:r>
            <w:r>
              <w:rPr>
                <w:rFonts w:ascii="Times New Roman"/>
                <w:b w:val="false"/>
                <w:i w:val="false"/>
                <w:color w:val="000000"/>
                <w:sz w:val="20"/>
              </w:rPr>
              <w:t xml:space="preserve">
особых </w:t>
            </w:r>
            <w:r>
              <w:br/>
            </w:r>
            <w:r>
              <w:rPr>
                <w:rFonts w:ascii="Times New Roman"/>
                <w:b w:val="false"/>
                <w:i w:val="false"/>
                <w:color w:val="000000"/>
                <w:sz w:val="20"/>
              </w:rPr>
              <w:t xml:space="preserve">
переста- </w:t>
            </w:r>
            <w:r>
              <w:br/>
            </w:r>
            <w:r>
              <w:rPr>
                <w:rFonts w:ascii="Times New Roman"/>
                <w:b w:val="false"/>
                <w:i w:val="false"/>
                <w:color w:val="000000"/>
                <w:sz w:val="20"/>
              </w:rPr>
              <w:t xml:space="preserve">
новок </w:t>
            </w:r>
            <w:r>
              <w:br/>
            </w:r>
            <w:r>
              <w:rPr>
                <w:rFonts w:ascii="Times New Roman"/>
                <w:b w:val="false"/>
                <w:i w:val="false"/>
                <w:color w:val="000000"/>
                <w:sz w:val="20"/>
              </w:rPr>
              <w:t xml:space="preserve">
кадров. </w:t>
            </w:r>
          </w:p>
        </w:tc>
      </w:tr>
      <w:tr>
        <w:trPr>
          <w:trHeight w:val="360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соответствующие </w:t>
            </w:r>
            <w:r>
              <w:br/>
            </w:r>
            <w:r>
              <w:rPr>
                <w:rFonts w:ascii="Times New Roman"/>
                <w:b w:val="false"/>
                <w:i w:val="false"/>
                <w:color w:val="000000"/>
                <w:sz w:val="20"/>
              </w:rPr>
              <w:t xml:space="preserve">
    ресурсы для раз- </w:t>
            </w:r>
            <w:r>
              <w:br/>
            </w:r>
            <w:r>
              <w:rPr>
                <w:rFonts w:ascii="Times New Roman"/>
                <w:b w:val="false"/>
                <w:i w:val="false"/>
                <w:color w:val="000000"/>
                <w:sz w:val="20"/>
              </w:rPr>
              <w:t xml:space="preserve">
    работки ИП и ПД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потенциала и </w:t>
            </w:r>
            <w:r>
              <w:br/>
            </w:r>
            <w:r>
              <w:rPr>
                <w:rFonts w:ascii="Times New Roman"/>
                <w:b w:val="false"/>
                <w:i w:val="false"/>
                <w:color w:val="000000"/>
                <w:sz w:val="20"/>
              </w:rPr>
              <w:t xml:space="preserve">
доли участия в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персонал НКБ </w:t>
            </w:r>
            <w:r>
              <w:br/>
            </w:r>
            <w:r>
              <w:rPr>
                <w:rFonts w:ascii="Times New Roman"/>
                <w:b w:val="false"/>
                <w:i w:val="false"/>
                <w:color w:val="000000"/>
                <w:sz w:val="20"/>
              </w:rPr>
              <w:t xml:space="preserve">
способен рабо- </w:t>
            </w:r>
            <w:r>
              <w:br/>
            </w:r>
            <w:r>
              <w:rPr>
                <w:rFonts w:ascii="Times New Roman"/>
                <w:b w:val="false"/>
                <w:i w:val="false"/>
                <w:color w:val="000000"/>
                <w:sz w:val="20"/>
              </w:rPr>
              <w:t xml:space="preserve">
тать самостоя- </w:t>
            </w:r>
            <w:r>
              <w:br/>
            </w:r>
            <w:r>
              <w:rPr>
                <w:rFonts w:ascii="Times New Roman"/>
                <w:b w:val="false"/>
                <w:i w:val="false"/>
                <w:color w:val="000000"/>
                <w:sz w:val="20"/>
              </w:rPr>
              <w:t xml:space="preserve">
тельно и обу- </w:t>
            </w:r>
            <w:r>
              <w:br/>
            </w:r>
            <w:r>
              <w:rPr>
                <w:rFonts w:ascii="Times New Roman"/>
                <w:b w:val="false"/>
                <w:i w:val="false"/>
                <w:color w:val="000000"/>
                <w:sz w:val="20"/>
              </w:rPr>
              <w:t xml:space="preserve">
чать других </w:t>
            </w:r>
            <w:r>
              <w:br/>
            </w:r>
            <w:r>
              <w:rPr>
                <w:rFonts w:ascii="Times New Roman"/>
                <w:b w:val="false"/>
                <w:i w:val="false"/>
                <w:color w:val="000000"/>
                <w:sz w:val="20"/>
              </w:rPr>
              <w:t xml:space="preserve">
госслужащих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w:t>
            </w:r>
            <w:r>
              <w:br/>
            </w:r>
            <w:r>
              <w:rPr>
                <w:rFonts w:ascii="Times New Roman"/>
                <w:b w:val="false"/>
                <w:i w:val="false"/>
                <w:color w:val="000000"/>
                <w:sz w:val="20"/>
              </w:rPr>
              <w:t xml:space="preserve">
проектам, </w:t>
            </w:r>
            <w:r>
              <w:br/>
            </w:r>
            <w:r>
              <w:rPr>
                <w:rFonts w:ascii="Times New Roman"/>
                <w:b w:val="false"/>
                <w:i w:val="false"/>
                <w:color w:val="000000"/>
                <w:sz w:val="20"/>
              </w:rPr>
              <w:t xml:space="preserve">
копии по- </w:t>
            </w:r>
            <w:r>
              <w:br/>
            </w:r>
            <w:r>
              <w:rPr>
                <w:rFonts w:ascii="Times New Roman"/>
                <w:b w:val="false"/>
                <w:i w:val="false"/>
                <w:color w:val="000000"/>
                <w:sz w:val="20"/>
              </w:rPr>
              <w:t xml:space="preserve">
весток дня </w:t>
            </w:r>
            <w:r>
              <w:br/>
            </w:r>
            <w:r>
              <w:rPr>
                <w:rFonts w:ascii="Times New Roman"/>
                <w:b w:val="false"/>
                <w:i w:val="false"/>
                <w:color w:val="000000"/>
                <w:sz w:val="20"/>
              </w:rPr>
              <w:t xml:space="preserve">
заседаний;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обучения и </w:t>
            </w:r>
            <w:r>
              <w:br/>
            </w:r>
            <w:r>
              <w:rPr>
                <w:rFonts w:ascii="Times New Roman"/>
                <w:b w:val="false"/>
                <w:i w:val="false"/>
                <w:color w:val="000000"/>
                <w:sz w:val="20"/>
              </w:rPr>
              <w:t xml:space="preserve">
списки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повестки </w:t>
            </w:r>
            <w:r>
              <w:br/>
            </w:r>
            <w:r>
              <w:rPr>
                <w:rFonts w:ascii="Times New Roman"/>
                <w:b w:val="false"/>
                <w:i w:val="false"/>
                <w:color w:val="000000"/>
                <w:sz w:val="20"/>
              </w:rPr>
              <w:t xml:space="preserve">
дня обучаю- </w:t>
            </w:r>
            <w:r>
              <w:br/>
            </w:r>
            <w:r>
              <w:rPr>
                <w:rFonts w:ascii="Times New Roman"/>
                <w:b w:val="false"/>
                <w:i w:val="false"/>
                <w:color w:val="000000"/>
                <w:sz w:val="20"/>
              </w:rPr>
              <w:t xml:space="preserve">
щих поездок </w:t>
            </w:r>
            <w:r>
              <w:br/>
            </w:r>
            <w:r>
              <w:rPr>
                <w:rFonts w:ascii="Times New Roman"/>
                <w:b w:val="false"/>
                <w:i w:val="false"/>
                <w:color w:val="000000"/>
                <w:sz w:val="20"/>
              </w:rPr>
              <w:t xml:space="preserve">
и списки их </w:t>
            </w:r>
            <w:r>
              <w:br/>
            </w:r>
            <w:r>
              <w:rPr>
                <w:rFonts w:ascii="Times New Roman"/>
                <w:b w:val="false"/>
                <w:i w:val="false"/>
                <w:color w:val="000000"/>
                <w:sz w:val="20"/>
              </w:rPr>
              <w:t xml:space="preserve">
участников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готово </w:t>
            </w:r>
            <w:r>
              <w:br/>
            </w:r>
            <w:r>
              <w:rPr>
                <w:rFonts w:ascii="Times New Roman"/>
                <w:b w:val="false"/>
                <w:i w:val="false"/>
                <w:color w:val="000000"/>
                <w:sz w:val="20"/>
              </w:rPr>
              <w:t xml:space="preserve">
участво- </w:t>
            </w:r>
            <w:r>
              <w:br/>
            </w:r>
            <w:r>
              <w:rPr>
                <w:rFonts w:ascii="Times New Roman"/>
                <w:b w:val="false"/>
                <w:i w:val="false"/>
                <w:color w:val="000000"/>
                <w:sz w:val="20"/>
              </w:rPr>
              <w:t xml:space="preserve">
вать в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ке про- </w:t>
            </w:r>
            <w:r>
              <w:br/>
            </w:r>
            <w:r>
              <w:rPr>
                <w:rFonts w:ascii="Times New Roman"/>
                <w:b w:val="false"/>
                <w:i w:val="false"/>
                <w:color w:val="000000"/>
                <w:sz w:val="20"/>
              </w:rPr>
              <w:t xml:space="preserve">
грамм </w:t>
            </w:r>
            <w:r>
              <w:br/>
            </w:r>
            <w:r>
              <w:rPr>
                <w:rFonts w:ascii="Times New Roman"/>
                <w:b w:val="false"/>
                <w:i w:val="false"/>
                <w:color w:val="000000"/>
                <w:sz w:val="20"/>
              </w:rPr>
              <w:t xml:space="preserve">
помощи ЕС </w:t>
            </w:r>
          </w:p>
        </w:tc>
      </w:tr>
      <w:tr>
        <w:trPr>
          <w:trHeight w:val="84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повышение нацио- </w:t>
            </w:r>
            <w:r>
              <w:br/>
            </w:r>
            <w:r>
              <w:rPr>
                <w:rFonts w:ascii="Times New Roman"/>
                <w:b w:val="false"/>
                <w:i w:val="false"/>
                <w:color w:val="000000"/>
                <w:sz w:val="20"/>
              </w:rPr>
              <w:t xml:space="preserve">
    нального потенциа- </w:t>
            </w:r>
            <w:r>
              <w:br/>
            </w:r>
            <w:r>
              <w:rPr>
                <w:rFonts w:ascii="Times New Roman"/>
                <w:b w:val="false"/>
                <w:i w:val="false"/>
                <w:color w:val="000000"/>
                <w:sz w:val="20"/>
              </w:rPr>
              <w:t xml:space="preserve">
    ла в целях под- </w:t>
            </w:r>
            <w:r>
              <w:br/>
            </w:r>
            <w:r>
              <w:rPr>
                <w:rFonts w:ascii="Times New Roman"/>
                <w:b w:val="false"/>
                <w:i w:val="false"/>
                <w:color w:val="000000"/>
                <w:sz w:val="20"/>
              </w:rPr>
              <w:t xml:space="preserve">
    держки высокока- </w:t>
            </w:r>
            <w:r>
              <w:br/>
            </w:r>
            <w:r>
              <w:rPr>
                <w:rFonts w:ascii="Times New Roman"/>
                <w:b w:val="false"/>
                <w:i w:val="false"/>
                <w:color w:val="000000"/>
                <w:sz w:val="20"/>
              </w:rPr>
              <w:t xml:space="preserve">
    чественной про- </w:t>
            </w:r>
            <w:r>
              <w:br/>
            </w:r>
            <w:r>
              <w:rPr>
                <w:rFonts w:ascii="Times New Roman"/>
                <w:b w:val="false"/>
                <w:i w:val="false"/>
                <w:color w:val="000000"/>
                <w:sz w:val="20"/>
              </w:rPr>
              <w:t xml:space="preserve">
    граммы помощи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Повысившееся </w:t>
            </w:r>
            <w:r>
              <w:br/>
            </w:r>
            <w:r>
              <w:rPr>
                <w:rFonts w:ascii="Times New Roman"/>
                <w:b w:val="false"/>
                <w:i w:val="false"/>
                <w:color w:val="000000"/>
                <w:sz w:val="20"/>
              </w:rPr>
              <w:t xml:space="preserve">
качество вкла- </w:t>
            </w:r>
            <w:r>
              <w:br/>
            </w:r>
            <w:r>
              <w:rPr>
                <w:rFonts w:ascii="Times New Roman"/>
                <w:b w:val="false"/>
                <w:i w:val="false"/>
                <w:color w:val="000000"/>
                <w:sz w:val="20"/>
              </w:rPr>
              <w:t xml:space="preserve">
да со стороны </w:t>
            </w:r>
            <w:r>
              <w:br/>
            </w:r>
            <w:r>
              <w:rPr>
                <w:rFonts w:ascii="Times New Roman"/>
                <w:b w:val="false"/>
                <w:i w:val="false"/>
                <w:color w:val="000000"/>
                <w:sz w:val="20"/>
              </w:rPr>
              <w:t xml:space="preserve">
бенефициаров в </w:t>
            </w:r>
            <w:r>
              <w:br/>
            </w:r>
            <w:r>
              <w:rPr>
                <w:rFonts w:ascii="Times New Roman"/>
                <w:b w:val="false"/>
                <w:i w:val="false"/>
                <w:color w:val="000000"/>
                <w:sz w:val="20"/>
              </w:rPr>
              <w:t xml:space="preserve">
программирова-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качество опи- </w:t>
            </w:r>
            <w:r>
              <w:br/>
            </w:r>
            <w:r>
              <w:rPr>
                <w:rFonts w:ascii="Times New Roman"/>
                <w:b w:val="false"/>
                <w:i w:val="false"/>
                <w:color w:val="000000"/>
                <w:sz w:val="20"/>
              </w:rPr>
              <w:t xml:space="preserve">
саний проек- </w:t>
            </w:r>
            <w:r>
              <w:br/>
            </w:r>
            <w:r>
              <w:rPr>
                <w:rFonts w:ascii="Times New Roman"/>
                <w:b w:val="false"/>
                <w:i w:val="false"/>
                <w:color w:val="000000"/>
                <w:sz w:val="20"/>
              </w:rPr>
              <w:t xml:space="preserve">
тов, подготов- </w:t>
            </w:r>
            <w:r>
              <w:br/>
            </w:r>
            <w:r>
              <w:rPr>
                <w:rFonts w:ascii="Times New Roman"/>
                <w:b w:val="false"/>
                <w:i w:val="false"/>
                <w:color w:val="000000"/>
                <w:sz w:val="20"/>
              </w:rPr>
              <w:t xml:space="preserve">
ленных НКБ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Имеются </w:t>
            </w:r>
            <w:r>
              <w:br/>
            </w:r>
            <w:r>
              <w:rPr>
                <w:rFonts w:ascii="Times New Roman"/>
                <w:b w:val="false"/>
                <w:i w:val="false"/>
                <w:color w:val="000000"/>
                <w:sz w:val="20"/>
              </w:rPr>
              <w:t xml:space="preserve">
адекват- </w:t>
            </w:r>
            <w:r>
              <w:br/>
            </w:r>
            <w:r>
              <w:rPr>
                <w:rFonts w:ascii="Times New Roman"/>
                <w:b w:val="false"/>
                <w:i w:val="false"/>
                <w:color w:val="000000"/>
                <w:sz w:val="20"/>
              </w:rPr>
              <w:t xml:space="preserve">
ные меха- </w:t>
            </w:r>
            <w:r>
              <w:br/>
            </w:r>
            <w:r>
              <w:rPr>
                <w:rFonts w:ascii="Times New Roman"/>
                <w:b w:val="false"/>
                <w:i w:val="false"/>
                <w:color w:val="000000"/>
                <w:sz w:val="20"/>
              </w:rPr>
              <w:t xml:space="preserve">
низмы </w:t>
            </w:r>
            <w:r>
              <w:br/>
            </w:r>
            <w:r>
              <w:rPr>
                <w:rFonts w:ascii="Times New Roman"/>
                <w:b w:val="false"/>
                <w:i w:val="false"/>
                <w:color w:val="000000"/>
                <w:sz w:val="20"/>
              </w:rPr>
              <w:t xml:space="preserve">
межминис- </w:t>
            </w:r>
            <w:r>
              <w:br/>
            </w:r>
            <w:r>
              <w:rPr>
                <w:rFonts w:ascii="Times New Roman"/>
                <w:b w:val="false"/>
                <w:i w:val="false"/>
                <w:color w:val="000000"/>
                <w:sz w:val="20"/>
              </w:rPr>
              <w:t xml:space="preserve">
терской и </w:t>
            </w:r>
            <w:r>
              <w:br/>
            </w:r>
            <w:r>
              <w:rPr>
                <w:rFonts w:ascii="Times New Roman"/>
                <w:b w:val="false"/>
                <w:i w:val="false"/>
                <w:color w:val="000000"/>
                <w:sz w:val="20"/>
              </w:rPr>
              <w:t xml:space="preserve">
междонор-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координа- </w:t>
            </w:r>
            <w:r>
              <w:br/>
            </w:r>
            <w:r>
              <w:rPr>
                <w:rFonts w:ascii="Times New Roman"/>
                <w:b w:val="false"/>
                <w:i w:val="false"/>
                <w:color w:val="000000"/>
                <w:sz w:val="20"/>
              </w:rPr>
              <w:t xml:space="preserve">
ции </w:t>
            </w:r>
          </w:p>
        </w:tc>
      </w:tr>
      <w:tr>
        <w:trPr>
          <w:trHeight w:val="360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учебных заня- </w:t>
            </w:r>
            <w:r>
              <w:br/>
            </w:r>
            <w:r>
              <w:rPr>
                <w:rFonts w:ascii="Times New Roman"/>
                <w:b w:val="false"/>
                <w:i w:val="false"/>
                <w:color w:val="000000"/>
                <w:sz w:val="20"/>
              </w:rPr>
              <w:t xml:space="preserve">
тий по созда- </w:t>
            </w:r>
            <w:r>
              <w:br/>
            </w:r>
            <w:r>
              <w:rPr>
                <w:rFonts w:ascii="Times New Roman"/>
                <w:b w:val="false"/>
                <w:i w:val="false"/>
                <w:color w:val="000000"/>
                <w:sz w:val="20"/>
              </w:rPr>
              <w:t xml:space="preserve">
нию потенциа- </w:t>
            </w:r>
            <w:r>
              <w:br/>
            </w:r>
            <w:r>
              <w:rPr>
                <w:rFonts w:ascii="Times New Roman"/>
                <w:b w:val="false"/>
                <w:i w:val="false"/>
                <w:color w:val="000000"/>
                <w:sz w:val="20"/>
              </w:rPr>
              <w:t xml:space="preserve">
ла, персонал, </w:t>
            </w:r>
            <w:r>
              <w:br/>
            </w:r>
            <w:r>
              <w:rPr>
                <w:rFonts w:ascii="Times New Roman"/>
                <w:b w:val="false"/>
                <w:i w:val="false"/>
                <w:color w:val="000000"/>
                <w:sz w:val="20"/>
              </w:rPr>
              <w:t xml:space="preserve">
обученный ме- </w:t>
            </w:r>
            <w:r>
              <w:br/>
            </w:r>
            <w:r>
              <w:rPr>
                <w:rFonts w:ascii="Times New Roman"/>
                <w:b w:val="false"/>
                <w:i w:val="false"/>
                <w:color w:val="000000"/>
                <w:sz w:val="20"/>
              </w:rPr>
              <w:t xml:space="preserve">
ханизмам про- </w:t>
            </w:r>
            <w:r>
              <w:br/>
            </w:r>
            <w:r>
              <w:rPr>
                <w:rFonts w:ascii="Times New Roman"/>
                <w:b w:val="false"/>
                <w:i w:val="false"/>
                <w:color w:val="000000"/>
                <w:sz w:val="20"/>
              </w:rPr>
              <w:t xml:space="preserve">
граммирования. </w:t>
            </w:r>
            <w:r>
              <w:br/>
            </w:r>
            <w:r>
              <w:rPr>
                <w:rFonts w:ascii="Times New Roman"/>
                <w:b w:val="false"/>
                <w:i w:val="false"/>
                <w:color w:val="000000"/>
                <w:sz w:val="20"/>
              </w:rPr>
              <w:t xml:space="preserve">
Персонал НКБ </w:t>
            </w:r>
            <w:r>
              <w:br/>
            </w:r>
            <w:r>
              <w:rPr>
                <w:rFonts w:ascii="Times New Roman"/>
                <w:b w:val="false"/>
                <w:i w:val="false"/>
                <w:color w:val="000000"/>
                <w:sz w:val="20"/>
              </w:rPr>
              <w:t xml:space="preserve">
знаком с теку- </w:t>
            </w:r>
            <w:r>
              <w:br/>
            </w:r>
            <w:r>
              <w:rPr>
                <w:rFonts w:ascii="Times New Roman"/>
                <w:b w:val="false"/>
                <w:i w:val="false"/>
                <w:color w:val="000000"/>
                <w:sz w:val="20"/>
              </w:rPr>
              <w:t xml:space="preserve">
щими и новыми </w:t>
            </w:r>
            <w:r>
              <w:br/>
            </w:r>
            <w:r>
              <w:rPr>
                <w:rFonts w:ascii="Times New Roman"/>
                <w:b w:val="false"/>
                <w:i w:val="false"/>
                <w:color w:val="000000"/>
                <w:sz w:val="20"/>
              </w:rPr>
              <w:t xml:space="preserve">
инструментами </w:t>
            </w:r>
            <w:r>
              <w:br/>
            </w:r>
            <w:r>
              <w:rPr>
                <w:rFonts w:ascii="Times New Roman"/>
                <w:b w:val="false"/>
                <w:i w:val="false"/>
                <w:color w:val="000000"/>
                <w:sz w:val="20"/>
              </w:rPr>
              <w:t xml:space="preserve">
помощи ЕС.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НКБ пре- </w:t>
            </w:r>
            <w:r>
              <w:br/>
            </w:r>
            <w:r>
              <w:rPr>
                <w:rFonts w:ascii="Times New Roman"/>
                <w:b w:val="false"/>
                <w:i w:val="false"/>
                <w:color w:val="000000"/>
                <w:sz w:val="20"/>
              </w:rPr>
              <w:t xml:space="preserve">
доставит </w:t>
            </w:r>
            <w:r>
              <w:br/>
            </w:r>
            <w:r>
              <w:rPr>
                <w:rFonts w:ascii="Times New Roman"/>
                <w:b w:val="false"/>
                <w:i w:val="false"/>
                <w:color w:val="000000"/>
                <w:sz w:val="20"/>
              </w:rPr>
              <w:t xml:space="preserve">
необходи- </w:t>
            </w:r>
            <w:r>
              <w:br/>
            </w:r>
            <w:r>
              <w:rPr>
                <w:rFonts w:ascii="Times New Roman"/>
                <w:b w:val="false"/>
                <w:i w:val="false"/>
                <w:color w:val="000000"/>
                <w:sz w:val="20"/>
              </w:rPr>
              <w:t xml:space="preserve">
мые чело- </w:t>
            </w:r>
            <w:r>
              <w:br/>
            </w:r>
            <w:r>
              <w:rPr>
                <w:rFonts w:ascii="Times New Roman"/>
                <w:b w:val="false"/>
                <w:i w:val="false"/>
                <w:color w:val="000000"/>
                <w:sz w:val="20"/>
              </w:rPr>
              <w:t xml:space="preserve">
веческие </w:t>
            </w:r>
            <w:r>
              <w:br/>
            </w:r>
            <w:r>
              <w:rPr>
                <w:rFonts w:ascii="Times New Roman"/>
                <w:b w:val="false"/>
                <w:i w:val="false"/>
                <w:color w:val="000000"/>
                <w:sz w:val="20"/>
              </w:rPr>
              <w:t xml:space="preserve">
и финан- </w:t>
            </w:r>
            <w:r>
              <w:br/>
            </w:r>
            <w:r>
              <w:rPr>
                <w:rFonts w:ascii="Times New Roman"/>
                <w:b w:val="false"/>
                <w:i w:val="false"/>
                <w:color w:val="000000"/>
                <w:sz w:val="20"/>
              </w:rPr>
              <w:t xml:space="preserve">
совые ре- </w:t>
            </w:r>
            <w:r>
              <w:br/>
            </w:r>
            <w:r>
              <w:rPr>
                <w:rFonts w:ascii="Times New Roman"/>
                <w:b w:val="false"/>
                <w:i w:val="false"/>
                <w:color w:val="000000"/>
                <w:sz w:val="20"/>
              </w:rPr>
              <w:t xml:space="preserve">
сурсы для </w:t>
            </w:r>
            <w:r>
              <w:br/>
            </w:r>
            <w:r>
              <w:rPr>
                <w:rFonts w:ascii="Times New Roman"/>
                <w:b w:val="false"/>
                <w:i w:val="false"/>
                <w:color w:val="000000"/>
                <w:sz w:val="20"/>
              </w:rPr>
              <w:t xml:space="preserve">
устойчи- </w:t>
            </w:r>
            <w:r>
              <w:br/>
            </w:r>
            <w:r>
              <w:rPr>
                <w:rFonts w:ascii="Times New Roman"/>
                <w:b w:val="false"/>
                <w:i w:val="false"/>
                <w:color w:val="000000"/>
                <w:sz w:val="20"/>
              </w:rPr>
              <w:t xml:space="preserve">
вости ре- </w:t>
            </w:r>
            <w:r>
              <w:br/>
            </w:r>
            <w:r>
              <w:rPr>
                <w:rFonts w:ascii="Times New Roman"/>
                <w:b w:val="false"/>
                <w:i w:val="false"/>
                <w:color w:val="000000"/>
                <w:sz w:val="20"/>
              </w:rPr>
              <w:t xml:space="preserve">
зультатов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отправит </w:t>
            </w:r>
            <w:r>
              <w:br/>
            </w:r>
            <w:r>
              <w:rPr>
                <w:rFonts w:ascii="Times New Roman"/>
                <w:b w:val="false"/>
                <w:i w:val="false"/>
                <w:color w:val="000000"/>
                <w:sz w:val="20"/>
              </w:rPr>
              <w:t xml:space="preserve">
достаточ- </w:t>
            </w:r>
            <w:r>
              <w:br/>
            </w:r>
            <w:r>
              <w:rPr>
                <w:rFonts w:ascii="Times New Roman"/>
                <w:b w:val="false"/>
                <w:i w:val="false"/>
                <w:color w:val="000000"/>
                <w:sz w:val="20"/>
              </w:rPr>
              <w:t xml:space="preserve">
ный пер- </w:t>
            </w:r>
            <w:r>
              <w:br/>
            </w:r>
            <w:r>
              <w:rPr>
                <w:rFonts w:ascii="Times New Roman"/>
                <w:b w:val="false"/>
                <w:i w:val="false"/>
                <w:color w:val="000000"/>
                <w:sz w:val="20"/>
              </w:rPr>
              <w:t xml:space="preserve">
сонал на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и обучаю-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поездки </w:t>
            </w:r>
          </w:p>
        </w:tc>
      </w:tr>
      <w:tr>
        <w:trPr>
          <w:trHeight w:val="8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 </w:t>
            </w:r>
            <w:r>
              <w:br/>
            </w:r>
            <w:r>
              <w:rPr>
                <w:rFonts w:ascii="Times New Roman"/>
                <w:b w:val="false"/>
                <w:i w:val="false"/>
                <w:color w:val="000000"/>
                <w:sz w:val="20"/>
              </w:rPr>
              <w:t>
</w:t>
            </w:r>
            <w:r>
              <w:rPr>
                <w:rFonts w:ascii="Times New Roman"/>
                <w:b/>
                <w:i w:val="false"/>
                <w:color w:val="000000"/>
                <w:sz w:val="20"/>
              </w:rPr>
              <w:t xml:space="preserve">прав- </w:t>
            </w:r>
            <w:r>
              <w:br/>
            </w:r>
            <w:r>
              <w:rPr>
                <w:rFonts w:ascii="Times New Roman"/>
                <w:b w:val="false"/>
                <w:i w:val="false"/>
                <w:color w:val="000000"/>
                <w:sz w:val="20"/>
              </w:rPr>
              <w:t>
</w:t>
            </w:r>
            <w:r>
              <w:rPr>
                <w:rFonts w:ascii="Times New Roman"/>
                <w:b/>
                <w:i w:val="false"/>
                <w:color w:val="000000"/>
                <w:sz w:val="20"/>
              </w:rPr>
              <w:t xml:space="preserve">ления </w:t>
            </w:r>
            <w:r>
              <w:br/>
            </w:r>
            <w:r>
              <w:rPr>
                <w:rFonts w:ascii="Times New Roman"/>
                <w:b w:val="false"/>
                <w:i w:val="false"/>
                <w:color w:val="000000"/>
                <w:sz w:val="20"/>
              </w:rPr>
              <w:t>
</w:t>
            </w:r>
            <w:r>
              <w:rPr>
                <w:rFonts w:ascii="Times New Roman"/>
                <w:b/>
                <w:i w:val="false"/>
                <w:color w:val="000000"/>
                <w:sz w:val="20"/>
              </w:rPr>
              <w:t xml:space="preserve">рабо- </w:t>
            </w:r>
            <w:r>
              <w:br/>
            </w:r>
            <w:r>
              <w:rPr>
                <w:rFonts w:ascii="Times New Roman"/>
                <w:b w:val="false"/>
                <w:i w:val="false"/>
                <w:color w:val="000000"/>
                <w:sz w:val="20"/>
              </w:rPr>
              <w:t>
</w:t>
            </w:r>
            <w:r>
              <w:rPr>
                <w:rFonts w:ascii="Times New Roman"/>
                <w:b/>
                <w:i w:val="false"/>
                <w:color w:val="000000"/>
                <w:sz w:val="20"/>
              </w:rPr>
              <w:t xml:space="preserve">ты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подготовке </w:t>
            </w:r>
            <w:r>
              <w:br/>
            </w:r>
            <w:r>
              <w:rPr>
                <w:rFonts w:ascii="Times New Roman"/>
                <w:b w:val="false"/>
                <w:i w:val="false"/>
                <w:color w:val="000000"/>
                <w:sz w:val="20"/>
              </w:rPr>
              <w:t xml:space="preserve">
программных документов </w:t>
            </w:r>
          </w:p>
          <w:p>
            <w:pPr>
              <w:spacing w:after="20"/>
              <w:ind w:left="20"/>
              <w:jc w:val="both"/>
            </w:pPr>
            <w:r>
              <w:rPr>
                <w:rFonts w:ascii="Times New Roman"/>
                <w:b w:val="false"/>
                <w:i w:val="false"/>
                <w:color w:val="000000"/>
                <w:sz w:val="20"/>
              </w:rPr>
              <w:t xml:space="preserve">Поддержка НКБ в </w:t>
            </w:r>
            <w:r>
              <w:br/>
            </w:r>
            <w:r>
              <w:rPr>
                <w:rFonts w:ascii="Times New Roman"/>
                <w:b w:val="false"/>
                <w:i w:val="false"/>
                <w:color w:val="000000"/>
                <w:sz w:val="20"/>
              </w:rPr>
              <w:t xml:space="preserve">
обсуждении Программ ЕС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Средства: </w:t>
            </w:r>
            <w:r>
              <w:br/>
            </w:r>
            <w:r>
              <w:rPr>
                <w:rFonts w:ascii="Times New Roman"/>
                <w:b w:val="false"/>
                <w:i w:val="false"/>
                <w:color w:val="000000"/>
                <w:sz w:val="20"/>
              </w:rPr>
              <w:t xml:space="preserve">
Консультации </w:t>
            </w:r>
            <w:r>
              <w:br/>
            </w:r>
            <w:r>
              <w:rPr>
                <w:rFonts w:ascii="Times New Roman"/>
                <w:b w:val="false"/>
                <w:i w:val="false"/>
                <w:color w:val="000000"/>
                <w:sz w:val="20"/>
              </w:rPr>
              <w:t xml:space="preserve">
эксперта,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материально-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поддержка.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w:t>
            </w:r>
            <w:r>
              <w:br/>
            </w:r>
            <w:r>
              <w:rPr>
                <w:rFonts w:ascii="Times New Roman"/>
                <w:b w:val="false"/>
                <w:i w:val="false"/>
                <w:color w:val="000000"/>
                <w:sz w:val="20"/>
              </w:rPr>
              <w:t xml:space="preserve">
проектам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Окончательные логические рамки будут в начальной стадии </w:t>
      </w:r>
    </w:p>
    <w:bookmarkStart w:name="z152" w:id="151"/>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13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653"/>
        <w:gridCol w:w="2373"/>
        <w:gridCol w:w="55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Партнерства по Институциональному </w:t>
            </w:r>
            <w:r>
              <w:br/>
            </w:r>
            <w:r>
              <w:rPr>
                <w:rFonts w:ascii="Times New Roman"/>
                <w:b w:val="false"/>
                <w:i w:val="false"/>
                <w:color w:val="000000"/>
                <w:sz w:val="20"/>
              </w:rPr>
              <w:t xml:space="preserve">
Развитию: Поддержка гражданского общества и </w:t>
            </w:r>
            <w:r>
              <w:br/>
            </w:r>
            <w:r>
              <w:rPr>
                <w:rFonts w:ascii="Times New Roman"/>
                <w:b w:val="false"/>
                <w:i w:val="false"/>
                <w:color w:val="000000"/>
                <w:sz w:val="20"/>
              </w:rPr>
              <w:t xml:space="preserve">
местных инициатив (РК)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1 600 000 евро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гражданского </w:t>
            </w:r>
            <w:r>
              <w:br/>
            </w:r>
            <w:r>
              <w:rPr>
                <w:rFonts w:ascii="Times New Roman"/>
                <w:b w:val="false"/>
                <w:i w:val="false"/>
                <w:color w:val="000000"/>
                <w:sz w:val="20"/>
              </w:rPr>
              <w:t xml:space="preserve">
общества </w:t>
            </w:r>
          </w:p>
        </w:tc>
      </w:tr>
    </w:tbl>
    <w:bookmarkStart w:name="z153" w:id="152"/>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r>
        <w:br/>
      </w:r>
      <w:r>
        <w:rPr>
          <w:rFonts w:ascii="Times New Roman"/>
          <w:b w:val="false"/>
          <w:i w:val="false"/>
          <w:color w:val="000000"/>
          <w:sz w:val="28"/>
        </w:rPr>
        <w:t>
 </w:t>
      </w:r>
    </w:p>
    <w:bookmarkEnd w:id="152"/>
    <w:bookmarkStart w:name="z154" w:id="153"/>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53"/>
    <w:p>
      <w:pPr>
        <w:spacing w:after="0"/>
        <w:ind w:left="0"/>
        <w:jc w:val="both"/>
      </w:pPr>
      <w:r>
        <w:rPr>
          <w:rFonts w:ascii="Times New Roman"/>
          <w:b w:val="false"/>
          <w:i w:val="false"/>
          <w:color w:val="000000"/>
          <w:sz w:val="28"/>
        </w:rPr>
        <w:t xml:space="preserve">      Программа создана для поддержки процесса создания организационной инфраструктуры в Казахстане через партнерское сотрудничество между НПО, региональными и местными администрациями и некоммерческими профессиональными организациями. Это многолетняя программа, соответствующая положениям основополагающих приоритетов основных проектов. </w:t>
      </w:r>
      <w:r>
        <w:br/>
      </w:r>
      <w:r>
        <w:rPr>
          <w:rFonts w:ascii="Times New Roman"/>
          <w:b w:val="false"/>
          <w:i w:val="false"/>
          <w:color w:val="000000"/>
          <w:sz w:val="28"/>
        </w:rPr>
        <w:t xml:space="preserve">
      Более того, она отражает важность роли гражданского общества, данной ей ЕС (а именно в рамках Конвенции о Будущем Европы), а также в рамках Европейского Консенсуса по Развитию, в котором Раздел 4.3 обращает внимание на участие гражданского общества в вопросе развития и утверждает, что "ЕС увеличит свою помощь для наращивания потенциала негосударственных органов в целях усиления своего голоса в процессе развития и ускорить политический, социальный и экономический диалог". </w:t>
      </w:r>
      <w:r>
        <w:br/>
      </w:r>
      <w:r>
        <w:rPr>
          <w:rFonts w:ascii="Times New Roman"/>
          <w:b w:val="false"/>
          <w:i w:val="false"/>
          <w:color w:val="000000"/>
          <w:sz w:val="28"/>
        </w:rPr>
        <w:t xml:space="preserve">
      Программа IBPP - единственный инструмент ТАСИС, который поддерживает гражданское общество, как предусмотрено ИП по ЦА на 2005-2006 годы "Особое внимание будет уделено всем программам ТАСИС, нацеленных на увеличение участия гражданского общества в принятии решений касающихся общественности и предвидения действий правительства". </w:t>
      </w:r>
      <w:r>
        <w:br/>
      </w:r>
      <w:r>
        <w:rPr>
          <w:rFonts w:ascii="Times New Roman"/>
          <w:b w:val="false"/>
          <w:i w:val="false"/>
          <w:color w:val="000000"/>
          <w:sz w:val="28"/>
        </w:rPr>
        <w:t xml:space="preserve">
      Элемент общества ясно виден: Поддержка в изучении социальных последствий перехода - это вторая приоритетная область всей помощи ТАСИС, а также приоритет согласно ИП по ЦА на 2005-2006 годы. </w:t>
      </w:r>
      <w:r>
        <w:br/>
      </w:r>
      <w:r>
        <w:rPr>
          <w:rFonts w:ascii="Times New Roman"/>
          <w:b w:val="false"/>
          <w:i w:val="false"/>
          <w:color w:val="000000"/>
          <w:sz w:val="28"/>
        </w:rPr>
        <w:t xml:space="preserve">
      Соглашение по партнерству и сотрудничеству 1999 года между ЕС и Казахстаном в Статье 61 "Социальное сотрудничество" утверждает, что "Стороны будут обращать особое внимание на сотрудничество в сфере социальной защиты, которое, в числе других, включает сотрудничество в вопросе планирования и реализации реформ по социальной защите в Казахстане". </w:t>
      </w:r>
    </w:p>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54"/>
    <w:p>
      <w:pPr>
        <w:spacing w:after="0"/>
        <w:ind w:left="0"/>
        <w:jc w:val="both"/>
      </w:pPr>
      <w:r>
        <w:rPr>
          <w:rFonts w:ascii="Times New Roman"/>
          <w:b w:val="false"/>
          <w:i w:val="false"/>
          <w:color w:val="000000"/>
          <w:sz w:val="28"/>
        </w:rPr>
        <w:t xml:space="preserve">      IBPP является долголетней программой в Казахстане, которая началась в декабре 2001 года. Каждый год положения программы пересматриваются с учетом предыдущего опыта и комментариев самих заявителей. Ценность Программы в том, что она стимулирует обмен идеями между Европой и Казахстаном, предлагая нужные новые идеи и опыт в общественную сферу Казахстана с твердым акцентом на местном потенциале. </w:t>
      </w:r>
    </w:p>
    <w:p>
      <w:pPr>
        <w:spacing w:after="0"/>
        <w:ind w:left="0"/>
        <w:jc w:val="both"/>
      </w:pPr>
      <w:r>
        <w:rPr>
          <w:rFonts w:ascii="Times New Roman"/>
          <w:b w:val="false"/>
          <w:i w:val="false"/>
          <w:color w:val="000000"/>
          <w:sz w:val="28"/>
        </w:rPr>
        <w:t xml:space="preserve">      Основной опыт включает в себя: </w:t>
      </w:r>
      <w:r>
        <w:br/>
      </w:r>
      <w:r>
        <w:rPr>
          <w:rFonts w:ascii="Times New Roman"/>
          <w:b w:val="false"/>
          <w:i w:val="false"/>
          <w:color w:val="000000"/>
          <w:sz w:val="28"/>
        </w:rPr>
        <w:t xml:space="preserve">
      - Главный урок - успех зависит от качества, опыта и эффективности партнерских организаций; </w:t>
      </w:r>
      <w:r>
        <w:br/>
      </w:r>
      <w:r>
        <w:rPr>
          <w:rFonts w:ascii="Times New Roman"/>
          <w:b w:val="false"/>
          <w:i w:val="false"/>
          <w:color w:val="000000"/>
          <w:sz w:val="28"/>
        </w:rPr>
        <w:t xml:space="preserve">
      - формат небольшого проекта играет эффективную роль в работе по поддержке гражданского общества. Такая деятельность проводится на местном уровне, от которой выигрывает местное население; </w:t>
      </w:r>
      <w:r>
        <w:br/>
      </w:r>
      <w:r>
        <w:rPr>
          <w:rFonts w:ascii="Times New Roman"/>
          <w:b w:val="false"/>
          <w:i w:val="false"/>
          <w:color w:val="000000"/>
          <w:sz w:val="28"/>
        </w:rPr>
        <w:t xml:space="preserve">
      - проекты IBPP хорошо известны на местном уровне, который информировано о ЕС. Они успешны в качестве пилотной инициативы, поддержанной местными администрациями и другими донорами. Однако было выявлено, что НПО нуждаются в большей поддержке в смысле информированности о ЕС, например, недостаточно только говорить о Положениях, часто им надо напоминать об организации в виде показа фирменного наименования, флага и т.д.; </w:t>
      </w:r>
      <w:r>
        <w:br/>
      </w:r>
      <w:r>
        <w:rPr>
          <w:rFonts w:ascii="Times New Roman"/>
          <w:b w:val="false"/>
          <w:i w:val="false"/>
          <w:color w:val="000000"/>
          <w:sz w:val="28"/>
        </w:rPr>
        <w:t xml:space="preserve">
      - мониторинг IBPP показал его высокую эффективность (25% проектов IBPP прошедших мониторинг получили "А" по сравнению с 11% других программ ТАСИС); </w:t>
      </w:r>
      <w:r>
        <w:br/>
      </w:r>
      <w:r>
        <w:rPr>
          <w:rFonts w:ascii="Times New Roman"/>
          <w:b w:val="false"/>
          <w:i w:val="false"/>
          <w:color w:val="000000"/>
          <w:sz w:val="28"/>
        </w:rPr>
        <w:t xml:space="preserve">
      - низкий уровень координации с другими донорами, что должно улучшиться в будущем, т.к. многие донорские организации решают те же вопросы, что и в Казахстане; </w:t>
      </w:r>
      <w:r>
        <w:br/>
      </w:r>
      <w:r>
        <w:rPr>
          <w:rFonts w:ascii="Times New Roman"/>
          <w:b w:val="false"/>
          <w:i w:val="false"/>
          <w:color w:val="000000"/>
          <w:sz w:val="28"/>
        </w:rPr>
        <w:t xml:space="preserve">
      - предложения были высокого качества, хотя у заявителей и были вопросы по поводу проведения процедур. Полезно было бы устроить мероприятие или провести день, посвященный предоставлению информации; </w:t>
      </w:r>
      <w:r>
        <w:br/>
      </w:r>
      <w:r>
        <w:rPr>
          <w:rFonts w:ascii="Times New Roman"/>
          <w:b w:val="false"/>
          <w:i w:val="false"/>
          <w:color w:val="000000"/>
          <w:sz w:val="28"/>
        </w:rPr>
        <w:t xml:space="preserve">
      - усиление партнерства подействовало, например, между различными категориями организаций, и улучшило отношения между НПО и местным руководством; </w:t>
      </w:r>
      <w:r>
        <w:br/>
      </w:r>
      <w:r>
        <w:rPr>
          <w:rFonts w:ascii="Times New Roman"/>
          <w:b w:val="false"/>
          <w:i w:val="false"/>
          <w:color w:val="000000"/>
          <w:sz w:val="28"/>
        </w:rPr>
        <w:t xml:space="preserve">
      - перспективы коллективной работы позволяют обмениваться опытом с другими, работающими в такой же сфере. Например, первая и заключительная конференция в Брюсселе и Москве были полезными. </w:t>
      </w:r>
      <w:r>
        <w:br/>
      </w:r>
      <w:r>
        <w:rPr>
          <w:rFonts w:ascii="Times New Roman"/>
          <w:b w:val="false"/>
          <w:i w:val="false"/>
          <w:color w:val="000000"/>
          <w:sz w:val="28"/>
        </w:rPr>
        <w:t xml:space="preserve">
      - очень важна постоянная координация и сотрудничество между руководителями работ ЕС по программе IBPP в Казахстане, Кыргызстане, Таджикистане, Узбекистане, России и Украине. Мы много узнаем, общаясь друг с другом. Программа представляется яснее в связи с тем, что реализуется в нескольких странах. </w:t>
      </w:r>
    </w:p>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55"/>
    <w:p>
      <w:pPr>
        <w:spacing w:after="0"/>
        <w:ind w:left="0"/>
        <w:jc w:val="both"/>
      </w:pPr>
      <w:r>
        <w:rPr>
          <w:rFonts w:ascii="Times New Roman"/>
          <w:b w:val="false"/>
          <w:i w:val="false"/>
          <w:color w:val="000000"/>
          <w:sz w:val="28"/>
        </w:rPr>
        <w:t xml:space="preserve">      Нет больше других программ ТАСИС, которые были бы нацелены на гражданское общество в Казахстане, но, тем не менее, существует связь с другими программами: </w:t>
      </w:r>
      <w:r>
        <w:br/>
      </w:r>
      <w:r>
        <w:rPr>
          <w:rFonts w:ascii="Times New Roman"/>
          <w:b w:val="false"/>
          <w:i w:val="false"/>
          <w:color w:val="000000"/>
          <w:sz w:val="28"/>
        </w:rPr>
        <w:t xml:space="preserve">
      Европейская инициатива за демократию и права человека (EIDHR) работает исключительно с сектором НПО. Поэтому необходимы одни и те же подходы, например, деликатный локальный подход в работе с НПО, нужны терпение и гибкость, нужно обеспечить поддержкой и руководством. Обе программы направлены на укрепление гражданского общества в целом и ускорить взаимодействие, но EIDHR больше направлен на вопросы прав человека, в то время как проекты IBPP имеют функцию изменения общества через местные инициативы. Был один случай, когда организация-партнер по проекту IBPP позже еще участвовала в EIDHR, скорректировав аргументы касательно программы, что очень хорошо подействовало. </w:t>
      </w:r>
      <w:r>
        <w:br/>
      </w:r>
      <w:r>
        <w:rPr>
          <w:rFonts w:ascii="Times New Roman"/>
          <w:b w:val="false"/>
          <w:i w:val="false"/>
          <w:color w:val="000000"/>
          <w:sz w:val="28"/>
        </w:rPr>
        <w:t xml:space="preserve">
      CAREC (Центрально-азиатский региональный экологический центр) - это другая программа, поддерживающая экологические НПО в рамках Центра, которая дополняет Программу IBPP, хотя прямой связи с ней и не было. </w:t>
      </w:r>
      <w:r>
        <w:br/>
      </w:r>
      <w:r>
        <w:rPr>
          <w:rFonts w:ascii="Times New Roman"/>
          <w:b w:val="false"/>
          <w:i w:val="false"/>
          <w:color w:val="000000"/>
          <w:sz w:val="28"/>
        </w:rPr>
        <w:t xml:space="preserve">
      Другие доноры поддерживают работу, ведущуюся в сферах Программы IBPP, что не удивляет, т.к. акцент делается на социальные темы. Отдельные страны-члены ЕС поддерживают маленькие программы с организациями гражданского общества, например, Испания в области здравоохранения, Великобритания и Нидерланды в области прав человека, Нидерланды уделяют большее внимание вопросам меньшинств, а Великобритания - вопросам правовой защиты. Дополнение идет со стороны нескольких текущих программ, финансируемых USAID, которые направлены на то, чтобы воздействовать с использованием наилучшего опыта и ведущих инициатив. Проекты включают в себя инновации в вопросах патронатного воспитания, уменьшения спроса на наркотики и Центрально-азиатская программа по контролю за распространением СПИДа, направленная на молодежь и группы высокого риска, а также проект по содействию принятия определения ВОЗ о живорождении, что могло бы улучшить охрану здоровья матери и ребенка. </w:t>
      </w:r>
    </w:p>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56"/>
    <w:p>
      <w:pPr>
        <w:spacing w:after="0"/>
        <w:ind w:left="0"/>
        <w:jc w:val="both"/>
      </w:pPr>
      <w:r>
        <w:rPr>
          <w:rFonts w:ascii="Times New Roman"/>
          <w:b w:val="false"/>
          <w:i w:val="false"/>
          <w:color w:val="000000"/>
          <w:sz w:val="28"/>
        </w:rPr>
        <w:t xml:space="preserve">      В рамках IBPP нет механизмов координации, и координация доноров достаточно слабая. Однако, программа сама по себе, объединяющая гражданское общество и местную администрацию Европы и Казахстана, является успешным механизмом координации доноров. </w:t>
      </w:r>
      <w:r>
        <w:br/>
      </w:r>
      <w:r>
        <w:rPr>
          <w:rFonts w:ascii="Times New Roman"/>
          <w:b w:val="false"/>
          <w:i w:val="false"/>
          <w:color w:val="000000"/>
          <w:sz w:val="28"/>
        </w:rPr>
        <w:t xml:space="preserve">
      Пока мы ведем постоянный неформальный диалог с другими донорами, в частности, Всемирным Банком, АБР и ПРООН, планируется создать более тесный обмен с другими донорами, многие из которых внедряют проекты в тех же сферах. Например, USAID внедряет проект по информированию молодежи об опасности ВИЧ\СПИДа, а ПД IBPP 2004 года работает в той же сфере, что требует более тесной координации. </w:t>
      </w:r>
    </w:p>
    <w:bookmarkStart w:name="z158" w:id="157"/>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СТРАНОВОЙ/РЕГИОНАЛЬНЫЙ КОНТЕКСТ </w:t>
      </w:r>
      <w:r>
        <w:br/>
      </w:r>
      <w:r>
        <w:rPr>
          <w:rFonts w:ascii="Times New Roman"/>
          <w:b w:val="false"/>
          <w:i w:val="false"/>
          <w:color w:val="000000"/>
          <w:sz w:val="28"/>
        </w:rPr>
        <w:t>
 </w:t>
      </w:r>
    </w:p>
    <w:bookmarkEnd w:id="157"/>
    <w:bookmarkStart w:name="z159" w:id="158"/>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58"/>
    <w:p>
      <w:pPr>
        <w:spacing w:after="0"/>
        <w:ind w:left="0"/>
        <w:jc w:val="both"/>
      </w:pPr>
      <w:r>
        <w:rPr>
          <w:rFonts w:ascii="Times New Roman"/>
          <w:b w:val="false"/>
          <w:i w:val="false"/>
          <w:color w:val="000000"/>
          <w:sz w:val="28"/>
        </w:rPr>
        <w:t xml:space="preserve">      Социальное положение ухудшилось с периода окончания существования Советского Союза, появились проблемы неправильного финансирования, износ зданий и, в частности, отсутствие человеческих ресурсов в сфере здравоохранения и образования. </w:t>
      </w:r>
      <w:r>
        <w:br/>
      </w:r>
      <w:r>
        <w:rPr>
          <w:rFonts w:ascii="Times New Roman"/>
          <w:b w:val="false"/>
          <w:i w:val="false"/>
          <w:color w:val="000000"/>
          <w:sz w:val="28"/>
        </w:rPr>
        <w:t xml:space="preserve">
      Правительство Казахстана предпринимает меры. В период 2004-2005 годов новый импульс был дан социальному сектору (Президент выступил с несколькими социально-направленными заявлениями), с повышением расходов на здравоохранение до 2.7% от ВВП, например, новой Программой по реформе сектора здравоохранения на 2005-2010 годы. Но реформы и увеличение финансирования не может за одну ночь преодолеть тяжкое наследие. Согласно Статистике ООН о человеческом развитии 2005 года до сих пор высок уровень младенческой смертности (63.2 на каждые 1,000) и материнской смертности (210 на каждые 100,000). Низкая продолжительность жизни 63.2 года, и существует большой разрыв между уровнем богатых и бедных. Высок уровень заболеваемости туберкулезом и ВИЧ/СПИДа. </w:t>
      </w:r>
      <w:r>
        <w:br/>
      </w:r>
      <w:r>
        <w:rPr>
          <w:rFonts w:ascii="Times New Roman"/>
          <w:b w:val="false"/>
          <w:i w:val="false"/>
          <w:color w:val="000000"/>
          <w:sz w:val="28"/>
        </w:rPr>
        <w:t xml:space="preserve">
      Общие социальные задачи IBPP прямо соответствуют двум приоритетам Стратегии "Казахстан-2030": </w:t>
      </w:r>
      <w:r>
        <w:br/>
      </w:r>
      <w:r>
        <w:rPr>
          <w:rFonts w:ascii="Times New Roman"/>
          <w:b w:val="false"/>
          <w:i w:val="false"/>
          <w:color w:val="000000"/>
          <w:sz w:val="28"/>
        </w:rPr>
        <w:t xml:space="preserve">
      Приоритет 2: Внутренняя политическая стабильность и консолидация общества "Уменьшить разрыв между бедными и богатыми в нашем обществе с акцентом внимания на проблемах села; - непреклонно решая социальные проблемы, появившиеся во время переходного периода и в последующих периодах" </w:t>
      </w:r>
      <w:r>
        <w:br/>
      </w:r>
      <w:r>
        <w:rPr>
          <w:rFonts w:ascii="Times New Roman"/>
          <w:b w:val="false"/>
          <w:i w:val="false"/>
          <w:color w:val="000000"/>
          <w:sz w:val="28"/>
        </w:rPr>
        <w:t xml:space="preserve">
      Приоритет 4: Здравоохранение, образование и благосостояние граждан Казахстана: </w:t>
      </w:r>
      <w:r>
        <w:br/>
      </w:r>
      <w:r>
        <w:rPr>
          <w:rFonts w:ascii="Times New Roman"/>
          <w:b w:val="false"/>
          <w:i w:val="false"/>
          <w:color w:val="000000"/>
          <w:sz w:val="28"/>
        </w:rPr>
        <w:t xml:space="preserve">
      "Постоянно повышать уровень жизни, здоровья, образования и возможности казахстанцев. Улучшать окружающую среду страны". </w:t>
      </w:r>
      <w:r>
        <w:br/>
      </w:r>
      <w:r>
        <w:rPr>
          <w:rFonts w:ascii="Times New Roman"/>
          <w:b w:val="false"/>
          <w:i w:val="false"/>
          <w:color w:val="000000"/>
          <w:sz w:val="28"/>
        </w:rPr>
        <w:t xml:space="preserve">
      Дополнительно еще два приоритета программы ТАСИС в Казахстане касаются социального сектора, которые являются предметом проектов IBPP. Это: </w:t>
      </w:r>
      <w:r>
        <w:br/>
      </w:r>
      <w:r>
        <w:rPr>
          <w:rFonts w:ascii="Times New Roman"/>
          <w:b w:val="false"/>
          <w:i w:val="false"/>
          <w:color w:val="000000"/>
          <w:sz w:val="28"/>
        </w:rPr>
        <w:t xml:space="preserve">
      1. дальнейшее увеличение пенсии и социального обеспечения населения </w:t>
      </w:r>
      <w:r>
        <w:br/>
      </w:r>
      <w:r>
        <w:rPr>
          <w:rFonts w:ascii="Times New Roman"/>
          <w:b w:val="false"/>
          <w:i w:val="false"/>
          <w:color w:val="000000"/>
          <w:sz w:val="28"/>
        </w:rPr>
        <w:t xml:space="preserve">
      2. дальнейшее улучшение системы здравоохранения. </w:t>
      </w:r>
      <w:r>
        <w:br/>
      </w:r>
      <w:r>
        <w:rPr>
          <w:rFonts w:ascii="Times New Roman"/>
          <w:b w:val="false"/>
          <w:i w:val="false"/>
          <w:color w:val="000000"/>
          <w:sz w:val="28"/>
        </w:rPr>
        <w:t xml:space="preserve">
      Однако необходимо заметить, что нашими собеседниками и бенефициарами по программе IBPP являются субъекты гражданского общества, а не правительство. Деятельность НПО, работающих в социальном секторе и субъектов гражданского общества, часто соответствует таким государственным приоритетам, но отсутствует партнерство и союз между государственными и частными поставщиками социальных услуг, и это как раз то, на что направлена программа. </w:t>
      </w:r>
    </w:p>
    <w:bookmarkStart w:name="z160" w:id="159"/>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59"/>
    <w:p>
      <w:pPr>
        <w:spacing w:after="0"/>
        <w:ind w:left="0"/>
        <w:jc w:val="both"/>
      </w:pPr>
      <w:r>
        <w:rPr>
          <w:rFonts w:ascii="Times New Roman"/>
          <w:b w:val="false"/>
          <w:i w:val="false"/>
          <w:color w:val="000000"/>
          <w:sz w:val="28"/>
        </w:rPr>
        <w:t xml:space="preserve">      Гражданское общество - это особый сектор Казахстана. Хотя страна и является экономическим лидером в регионе с относительным высоким уровнем ВВП на душу населения и как соседние страны сталкивается с проблемами медленного демократического перехода, низкого качества социальных услуг, экономия нуждается в диверсификации, расширяется диспропорция в доходах и бедность сельских регионов. </w:t>
      </w:r>
      <w:r>
        <w:br/>
      </w:r>
      <w:r>
        <w:rPr>
          <w:rFonts w:ascii="Times New Roman"/>
          <w:b w:val="false"/>
          <w:i w:val="false"/>
          <w:color w:val="000000"/>
          <w:sz w:val="28"/>
        </w:rPr>
        <w:t xml:space="preserve">
      Большинство пробелов заполняется, по крайней мере, частично НПО и социальными группами, из которых официально зарегистрированы 6 000, хотя активно работают только 800. 70-85% НПО страны возглавляются женщинами. Это значит, что большинство НПО работают в социальном секторе, которые финансируются правительством или зарубежными донорами. </w:t>
      </w:r>
      <w:r>
        <w:br/>
      </w:r>
      <w:r>
        <w:rPr>
          <w:rFonts w:ascii="Times New Roman"/>
          <w:b w:val="false"/>
          <w:i w:val="false"/>
          <w:color w:val="000000"/>
          <w:sz w:val="28"/>
        </w:rPr>
        <w:t xml:space="preserve">
      Однако роль таких НПО не в заполнении пробелов. Важно избежать того, чтобы такие НПО выполняли задачи местных администраций. Роль гражданского общества также действовать в роли сторонника эффективных методов работы с правительством и отстаивать изменения в социальном законодательстве и политике. НПО идеально могут играть роль новаторов и проводников эффективных путей предоставления социальной помощи. Они могут представлять новые методы и отбирать наилучший опыт для государства, так что специализированные НПО могли бы тесно работать с правительством в вопросах улучшения социальной политики. </w:t>
      </w:r>
      <w:r>
        <w:br/>
      </w:r>
      <w:r>
        <w:rPr>
          <w:rFonts w:ascii="Times New Roman"/>
          <w:b w:val="false"/>
          <w:i w:val="false"/>
          <w:color w:val="000000"/>
          <w:sz w:val="28"/>
        </w:rPr>
        <w:t xml:space="preserve">
      В настоящее время существует несколько проблем. Во-первых, у большинства таких организаций недостаточно потенциала эффективно выступать перед правительством. Членство таких организаций достаточно маленькое со слабым управлением, отсутствием навыков налаживать связи и вести переговоры. Во-вторых, сектор остается убыточным, что значит, что попытки воздействовать на правительство не эффективны. Существуют и практические ограничения, например, уровень взаимоотношений с местной администрацией (акимами), что может препятствовать их работе, а также отсутствие налоговых льгот для НПО. То же самое относится и к местному руководству, которое пытается внедрить новую политику на местном уровне. Они сталкиваются с проблемой наследия по иерархическому принципу и слабым финансированием. </w:t>
      </w:r>
      <w:r>
        <w:br/>
      </w:r>
      <w:r>
        <w:rPr>
          <w:rFonts w:ascii="Times New Roman"/>
          <w:b w:val="false"/>
          <w:i w:val="false"/>
          <w:color w:val="000000"/>
          <w:sz w:val="28"/>
        </w:rPr>
        <w:t xml:space="preserve">
      Программа IВРР пытается устранить пробелы в отсутствии наилучших методов работы и политики наряду с пробелами в социальных вопросах. Она адресована на решение не только отдельных социальных вопросов и предлагает помощь: его задача - привнести систематические изменения через содействие и примеры наилучших методов работы. Таким образом, это программа, направленная на развитие гражданского общества в позитивном русле для будущего сотрудничества с правительством, в то же время оставаясь "находчивым" в отношении составляющих системного и стратегического изменения. </w:t>
      </w:r>
      <w:r>
        <w:br/>
      </w:r>
      <w:r>
        <w:rPr>
          <w:rFonts w:ascii="Times New Roman"/>
          <w:b w:val="false"/>
          <w:i w:val="false"/>
          <w:color w:val="000000"/>
          <w:sz w:val="28"/>
        </w:rPr>
        <w:t xml:space="preserve">
      Конкретный пример как Программа IBPP внесла свой вклад в привнесение новых идей в суждения правительства - это проект "Роды без страха в Семипалатинске", с проведением тренингов и предоставлением материалов, которые поменяли видение врачей и акушеров в отношении женщин перед родами и их человеческих прав. Это оказалось долгожданной способностью разобраться в вопросе тогда, когда правительство пересматривает старые, иногда вредные методы работы, которые включены в медицинские документы. Проект продолжился с помощью финансирования со стороны государства, что значит - новые методы интегрируются в запланированную политику в области медицины касательно материнского здоровья. </w:t>
      </w:r>
    </w:p>
    <w:bookmarkStart w:name="z161" w:id="160"/>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r>
        <w:br/>
      </w:r>
      <w:r>
        <w:rPr>
          <w:rFonts w:ascii="Times New Roman"/>
          <w:b w:val="false"/>
          <w:i w:val="false"/>
          <w:color w:val="000000"/>
          <w:sz w:val="28"/>
        </w:rPr>
        <w:t>
 </w:t>
      </w:r>
    </w:p>
    <w:bookmarkEnd w:id="160"/>
    <w:bookmarkStart w:name="z162" w:id="161"/>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61"/>
    <w:p>
      <w:pPr>
        <w:spacing w:after="0"/>
        <w:ind w:left="0"/>
        <w:jc w:val="both"/>
      </w:pPr>
      <w:r>
        <w:rPr>
          <w:rFonts w:ascii="Times New Roman"/>
          <w:b w:val="false"/>
          <w:i w:val="false"/>
          <w:color w:val="000000"/>
          <w:sz w:val="28"/>
        </w:rPr>
        <w:t xml:space="preserve">      Главная цель - поддержка процесса институционального развития на местном уровне в Казахстане через партнерство НПО, местных и региональных администраций, некоммерческих профессиональных организаций Европейского Союза и Казахстана. </w:t>
      </w:r>
    </w:p>
    <w:bookmarkStart w:name="z163" w:id="162"/>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162"/>
    <w:p>
      <w:pPr>
        <w:spacing w:after="0"/>
        <w:ind w:left="0"/>
        <w:jc w:val="both"/>
      </w:pPr>
      <w:r>
        <w:rPr>
          <w:rFonts w:ascii="Times New Roman"/>
          <w:b/>
          <w:i w:val="false"/>
          <w:color w:val="000000"/>
          <w:sz w:val="28"/>
        </w:rPr>
        <w:t xml:space="preserve">       Результаты </w:t>
      </w:r>
      <w:r>
        <w:br/>
      </w:r>
      <w:r>
        <w:rPr>
          <w:rFonts w:ascii="Times New Roman"/>
          <w:b w:val="false"/>
          <w:i w:val="false"/>
          <w:color w:val="000000"/>
          <w:sz w:val="28"/>
        </w:rPr>
        <w:t xml:space="preserve">
      - Усиление демократии и гражданского общества (так как нужды гражданского общества не удовлетворялись в течение 15 лет в Казахстане); </w:t>
      </w:r>
      <w:r>
        <w:br/>
      </w:r>
      <w:r>
        <w:rPr>
          <w:rFonts w:ascii="Times New Roman"/>
          <w:b w:val="false"/>
          <w:i w:val="false"/>
          <w:color w:val="000000"/>
          <w:sz w:val="28"/>
        </w:rPr>
        <w:t xml:space="preserve">
      - переход к рыночной экономике, особенно на местном уровне, часто ограничен возможностями и сталкивается с новыми рыночными правилами; </w:t>
      </w:r>
      <w:r>
        <w:br/>
      </w:r>
      <w:r>
        <w:rPr>
          <w:rFonts w:ascii="Times New Roman"/>
          <w:b w:val="false"/>
          <w:i w:val="false"/>
          <w:color w:val="000000"/>
          <w:sz w:val="28"/>
        </w:rPr>
        <w:t xml:space="preserve">
      - рассмотрение социальных последствий переходного периода, так как сильное воздействие такого процесса чувствуется на уровне широких масс; </w:t>
      </w:r>
      <w:r>
        <w:br/>
      </w:r>
      <w:r>
        <w:rPr>
          <w:rFonts w:ascii="Times New Roman"/>
          <w:b w:val="false"/>
          <w:i w:val="false"/>
          <w:color w:val="000000"/>
          <w:sz w:val="28"/>
        </w:rPr>
        <w:t xml:space="preserve">
      - поддержка институционального потенциала, так как только действующие и прозрачные местные/региональные институты, НПО и ассоциации могут сделать так, чтобы их голос был услышан или служить народу. </w:t>
      </w:r>
    </w:p>
    <w:p>
      <w:pPr>
        <w:spacing w:after="0"/>
        <w:ind w:left="0"/>
        <w:jc w:val="both"/>
      </w:pPr>
      <w:r>
        <w:rPr>
          <w:rFonts w:ascii="Times New Roman"/>
          <w:b/>
          <w:i w:val="false"/>
          <w:color w:val="000000"/>
          <w:sz w:val="28"/>
        </w:rPr>
        <w:t xml:space="preserve">       Виды деятельности </w:t>
      </w:r>
      <w:r>
        <w:br/>
      </w:r>
      <w:r>
        <w:rPr>
          <w:rFonts w:ascii="Times New Roman"/>
          <w:b w:val="false"/>
          <w:i w:val="false"/>
          <w:color w:val="000000"/>
          <w:sz w:val="28"/>
        </w:rPr>
        <w:t xml:space="preserve">
      Реализация проекта будет способствовать развитию организаций/институтов совместно с партнерскими организациями Европы. Цель проекта - это решение определенной задачи (например, создание нового института) через совместную деятельность. Даже более важно усиление потенциала местных партнеров, устойчивость результатов и заинтересованных организаций. </w:t>
      </w:r>
      <w:r>
        <w:br/>
      </w:r>
      <w:r>
        <w:rPr>
          <w:rFonts w:ascii="Times New Roman"/>
          <w:b w:val="false"/>
          <w:i w:val="false"/>
          <w:color w:val="000000"/>
          <w:sz w:val="28"/>
        </w:rPr>
        <w:t xml:space="preserve">
      Потенциальные заявители были приглашены для предоставления своих проектов, включающих разнообразные виды работ, что вместе гарантирует постоянную передачу технологий. Деятельность обычно направлена на достижение результатов, имеющих эффект повышения потенциала, а также на результаты, ощутимые для населения. </w:t>
      </w:r>
      <w:r>
        <w:br/>
      </w:r>
      <w:r>
        <w:rPr>
          <w:rFonts w:ascii="Times New Roman"/>
          <w:b w:val="false"/>
          <w:i w:val="false"/>
          <w:color w:val="000000"/>
          <w:sz w:val="28"/>
        </w:rPr>
        <w:t xml:space="preserve">
      Основная работа (примерный список): </w:t>
      </w:r>
      <w:r>
        <w:br/>
      </w:r>
      <w:r>
        <w:rPr>
          <w:rFonts w:ascii="Times New Roman"/>
          <w:b w:val="false"/>
          <w:i w:val="false"/>
          <w:color w:val="000000"/>
          <w:sz w:val="28"/>
        </w:rPr>
        <w:t xml:space="preserve">
      (1) тренинг на местах </w:t>
      </w:r>
      <w:r>
        <w:br/>
      </w:r>
      <w:r>
        <w:rPr>
          <w:rFonts w:ascii="Times New Roman"/>
          <w:b w:val="false"/>
          <w:i w:val="false"/>
          <w:color w:val="000000"/>
          <w:sz w:val="28"/>
        </w:rPr>
        <w:t xml:space="preserve">
      (2) тренинг в одной из стран ЕС </w:t>
      </w:r>
      <w:r>
        <w:br/>
      </w:r>
      <w:r>
        <w:rPr>
          <w:rFonts w:ascii="Times New Roman"/>
          <w:b w:val="false"/>
          <w:i w:val="false"/>
          <w:color w:val="000000"/>
          <w:sz w:val="28"/>
        </w:rPr>
        <w:t xml:space="preserve">
      (3) обустройство, исследовательские поездки </w:t>
      </w:r>
      <w:r>
        <w:br/>
      </w:r>
      <w:r>
        <w:rPr>
          <w:rFonts w:ascii="Times New Roman"/>
          <w:b w:val="false"/>
          <w:i w:val="false"/>
          <w:color w:val="000000"/>
          <w:sz w:val="28"/>
        </w:rPr>
        <w:t xml:space="preserve">
      (4) семинары, конференции </w:t>
      </w:r>
      <w:r>
        <w:br/>
      </w:r>
      <w:r>
        <w:rPr>
          <w:rFonts w:ascii="Times New Roman"/>
          <w:b w:val="false"/>
          <w:i w:val="false"/>
          <w:color w:val="000000"/>
          <w:sz w:val="28"/>
        </w:rPr>
        <w:t xml:space="preserve">
      (4) публикации </w:t>
      </w:r>
      <w:r>
        <w:br/>
      </w:r>
      <w:r>
        <w:rPr>
          <w:rFonts w:ascii="Times New Roman"/>
          <w:b w:val="false"/>
          <w:i w:val="false"/>
          <w:color w:val="000000"/>
          <w:sz w:val="28"/>
        </w:rPr>
        <w:t xml:space="preserve">
      (5) ознакомительные кампании </w:t>
      </w:r>
    </w:p>
    <w:bookmarkStart w:name="z164" w:id="163"/>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63"/>
    <w:p>
      <w:pPr>
        <w:spacing w:after="0"/>
        <w:ind w:left="0"/>
        <w:jc w:val="both"/>
      </w:pPr>
      <w:r>
        <w:rPr>
          <w:rFonts w:ascii="Times New Roman"/>
          <w:b w:val="false"/>
          <w:i w:val="false"/>
          <w:color w:val="000000"/>
          <w:sz w:val="28"/>
        </w:rPr>
        <w:t xml:space="preserve">      Программа поддерживает широкий спектр организаций и местных институтов. Разрешены и поддерживаются смешанные товарищества (включающие партнеров разных категорий). Существуют три категории организаций участников, которые определяются своей специфически локальной направленностью. Они все вовлечены в процесс определения своей роли относительно центральных госучреждений, и они способны инициировать изменения на низших уровнях. У них могут быть скромные ресурсы, способствующие усилению важности эффективности и устойчивости. Они могут руководиться активными членами местного сообщества. Можно выделить три категории таких участников: </w:t>
      </w:r>
      <w:r>
        <w:br/>
      </w:r>
      <w:r>
        <w:rPr>
          <w:rFonts w:ascii="Times New Roman"/>
          <w:b w:val="false"/>
          <w:i w:val="false"/>
          <w:color w:val="000000"/>
          <w:sz w:val="28"/>
        </w:rPr>
        <w:t xml:space="preserve">
      - НПО (большей частью по вопросам молодежи, социального обеспечения, здравоохранения, женщин и устройства на работу); </w:t>
      </w:r>
      <w:r>
        <w:br/>
      </w:r>
      <w:r>
        <w:rPr>
          <w:rFonts w:ascii="Times New Roman"/>
          <w:b w:val="false"/>
          <w:i w:val="false"/>
          <w:color w:val="000000"/>
          <w:sz w:val="28"/>
        </w:rPr>
        <w:t xml:space="preserve">
      - некоммерческие профессиональные организации (включающие профсоюзы, ассоциации мастеров, кооперативы, деловые объединения женщин и другие); </w:t>
      </w:r>
      <w:r>
        <w:br/>
      </w:r>
      <w:r>
        <w:rPr>
          <w:rFonts w:ascii="Times New Roman"/>
          <w:b w:val="false"/>
          <w:i w:val="false"/>
          <w:color w:val="000000"/>
          <w:sz w:val="28"/>
        </w:rPr>
        <w:t xml:space="preserve">
      - местная и региональная администрация (местные Акимы, областные и районные администрации и их персонал). </w:t>
      </w:r>
    </w:p>
    <w:p>
      <w:pPr>
        <w:spacing w:after="0"/>
        <w:ind w:left="0"/>
        <w:jc w:val="both"/>
      </w:pPr>
      <w:r>
        <w:rPr>
          <w:rFonts w:ascii="Times New Roman"/>
          <w:b w:val="false"/>
          <w:i/>
          <w:color w:val="000000"/>
          <w:sz w:val="28"/>
        </w:rPr>
        <w:t xml:space="preserve">       Конечные бенефициары: </w:t>
      </w:r>
      <w:r>
        <w:br/>
      </w:r>
      <w:r>
        <w:rPr>
          <w:rFonts w:ascii="Times New Roman"/>
          <w:b w:val="false"/>
          <w:i w:val="false"/>
          <w:color w:val="000000"/>
          <w:sz w:val="28"/>
        </w:rPr>
        <w:t xml:space="preserve">
      Население, с акцентом на группы риска (женщины, молодежь, старики, инвалиды, меньшинства). Такие группы извлекут непосредственную пользу из таких экспериментальных инициатив, направленных на улучшение национальной политики и социальной помощи. </w:t>
      </w:r>
    </w:p>
    <w:p>
      <w:pPr>
        <w:spacing w:after="0"/>
        <w:ind w:left="0"/>
        <w:jc w:val="both"/>
      </w:pPr>
      <w:r>
        <w:rPr>
          <w:rFonts w:ascii="Times New Roman"/>
          <w:b w:val="false"/>
          <w:i/>
          <w:color w:val="000000"/>
          <w:sz w:val="28"/>
        </w:rPr>
        <w:t xml:space="preserve">       Другие участники: </w:t>
      </w:r>
      <w:r>
        <w:br/>
      </w:r>
      <w:r>
        <w:rPr>
          <w:rFonts w:ascii="Times New Roman"/>
          <w:b w:val="false"/>
          <w:i w:val="false"/>
          <w:color w:val="000000"/>
          <w:sz w:val="28"/>
        </w:rPr>
        <w:t xml:space="preserve">
      Правительство, в частности, министерства здравоохранения, труда, которые направят наилучший опыт в национальные программы (как это случилось с Программой Действий Программы IBPP 2002 года, направленного на изменения отношения к вопросу охраны материнства). </w:t>
      </w:r>
      <w:r>
        <w:br/>
      </w:r>
      <w:r>
        <w:rPr>
          <w:rFonts w:ascii="Times New Roman"/>
          <w:b w:val="false"/>
          <w:i w:val="false"/>
          <w:color w:val="000000"/>
          <w:sz w:val="28"/>
        </w:rPr>
        <w:t xml:space="preserve">
      Другие доноры, (Члены ЕС и USAID), а также местные партнеры. </w:t>
      </w:r>
    </w:p>
    <w:bookmarkStart w:name="z165" w:id="164"/>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164"/>
    <w:p>
      <w:pPr>
        <w:spacing w:after="0"/>
        <w:ind w:left="0"/>
        <w:jc w:val="both"/>
      </w:pPr>
      <w:r>
        <w:rPr>
          <w:rFonts w:ascii="Times New Roman"/>
          <w:b w:val="false"/>
          <w:i w:val="false"/>
          <w:color w:val="000000"/>
          <w:sz w:val="28"/>
        </w:rPr>
        <w:t xml:space="preserve">      Основные риски: </w:t>
      </w:r>
      <w:r>
        <w:br/>
      </w:r>
      <w:r>
        <w:rPr>
          <w:rFonts w:ascii="Times New Roman"/>
          <w:b w:val="false"/>
          <w:i w:val="false"/>
          <w:color w:val="000000"/>
          <w:sz w:val="28"/>
        </w:rPr>
        <w:t xml:space="preserve">
      - уровень активности и решимости одним или несколькими участниками может быть минимизирован в процессе отбора и оценки; </w:t>
      </w:r>
      <w:r>
        <w:br/>
      </w:r>
      <w:r>
        <w:rPr>
          <w:rFonts w:ascii="Times New Roman"/>
          <w:b w:val="false"/>
          <w:i w:val="false"/>
          <w:color w:val="000000"/>
          <w:sz w:val="28"/>
        </w:rPr>
        <w:t xml:space="preserve">
      - культурные, языковые и организационные различия партнеров; </w:t>
      </w:r>
      <w:r>
        <w:br/>
      </w:r>
      <w:r>
        <w:rPr>
          <w:rFonts w:ascii="Times New Roman"/>
          <w:b w:val="false"/>
          <w:i w:val="false"/>
          <w:color w:val="000000"/>
          <w:sz w:val="28"/>
        </w:rPr>
        <w:t xml:space="preserve">
      - результаты не могут быть достигнуты в рамках определенного времени и бюджета; </w:t>
      </w:r>
      <w:r>
        <w:br/>
      </w:r>
      <w:r>
        <w:rPr>
          <w:rFonts w:ascii="Times New Roman"/>
          <w:b w:val="false"/>
          <w:i w:val="false"/>
          <w:color w:val="000000"/>
          <w:sz w:val="28"/>
        </w:rPr>
        <w:t xml:space="preserve">
      - возможные изменения в законодательстве по НПО, ограничивающее их деятельность. </w:t>
      </w:r>
      <w:r>
        <w:br/>
      </w:r>
      <w:r>
        <w:rPr>
          <w:rFonts w:ascii="Times New Roman"/>
          <w:b w:val="false"/>
          <w:i w:val="false"/>
          <w:color w:val="000000"/>
          <w:sz w:val="28"/>
        </w:rPr>
        <w:t xml:space="preserve">
      Такие риски могут быть адресованы в основном через отбор и оценку соответствующих партнеров, также как и через эффективный менеджмент, умеющий тут же решать проблемы. По поводу законодательства НПО, мониторинг ситуации необходим для уменьшения уровня риска. Стоит заметить, что общественные НПО не поддаются давлению со стороны официальных органов. </w:t>
      </w:r>
    </w:p>
    <w:p>
      <w:pPr>
        <w:spacing w:after="0"/>
        <w:ind w:left="0"/>
        <w:jc w:val="both"/>
      </w:pPr>
      <w:r>
        <w:rPr>
          <w:rFonts w:ascii="Times New Roman"/>
          <w:b w:val="false"/>
          <w:i w:val="false"/>
          <w:color w:val="000000"/>
          <w:sz w:val="28"/>
        </w:rPr>
        <w:t xml:space="preserve">      Основные допущения: </w:t>
      </w:r>
      <w:r>
        <w:br/>
      </w:r>
      <w:r>
        <w:rPr>
          <w:rFonts w:ascii="Times New Roman"/>
          <w:b w:val="false"/>
          <w:i w:val="false"/>
          <w:color w:val="000000"/>
          <w:sz w:val="28"/>
        </w:rPr>
        <w:t xml:space="preserve">
      - партнерские организации ЕС и Казахстана имеют общие цели и решают одни и те же задачи, хотя и в разных контекстах; </w:t>
      </w:r>
      <w:r>
        <w:br/>
      </w:r>
      <w:r>
        <w:rPr>
          <w:rFonts w:ascii="Times New Roman"/>
          <w:b w:val="false"/>
          <w:i w:val="false"/>
          <w:color w:val="000000"/>
          <w:sz w:val="28"/>
        </w:rPr>
        <w:t xml:space="preserve">
      - партнеры работают эффективно и решительно в целях определения задач, проектирования и реализации проекта, гарантируя достижения результатов; </w:t>
      </w:r>
      <w:r>
        <w:br/>
      </w:r>
      <w:r>
        <w:rPr>
          <w:rFonts w:ascii="Times New Roman"/>
          <w:b w:val="false"/>
          <w:i w:val="false"/>
          <w:color w:val="000000"/>
          <w:sz w:val="28"/>
        </w:rPr>
        <w:t xml:space="preserve">
      - общая ситуация в стране остается стабильной; </w:t>
      </w:r>
      <w:r>
        <w:br/>
      </w:r>
      <w:r>
        <w:rPr>
          <w:rFonts w:ascii="Times New Roman"/>
          <w:b w:val="false"/>
          <w:i w:val="false"/>
          <w:color w:val="000000"/>
          <w:sz w:val="28"/>
        </w:rPr>
        <w:t xml:space="preserve">
      - не будет одобрена повторная версия закона о НПО, которая установит некоторые серьезные ограничения деятельности гражданского общества. </w:t>
      </w:r>
    </w:p>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165"/>
    <w:p>
      <w:pPr>
        <w:spacing w:after="0"/>
        <w:ind w:left="0"/>
        <w:jc w:val="both"/>
      </w:pPr>
      <w:r>
        <w:rPr>
          <w:rFonts w:ascii="Times New Roman"/>
          <w:b w:val="false"/>
          <w:i w:val="false"/>
          <w:color w:val="000000"/>
          <w:sz w:val="28"/>
        </w:rPr>
        <w:t xml:space="preserve">      N/A </w:t>
      </w:r>
    </w:p>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66"/>
    <w:p>
      <w:pPr>
        <w:spacing w:after="0"/>
        <w:ind w:left="0"/>
        <w:jc w:val="both"/>
      </w:pPr>
      <w:r>
        <w:rPr>
          <w:rFonts w:ascii="Times New Roman"/>
          <w:b w:val="false"/>
          <w:i w:val="false"/>
          <w:color w:val="000000"/>
          <w:sz w:val="28"/>
        </w:rPr>
        <w:t xml:space="preserve">      IBPP по своей природе - пересекающаяся программа. Взаимоотношения полов, ответственное управление и молодежь - это особые вопросы программы. Уязвимые группы тоже включены сюда. </w:t>
      </w:r>
    </w:p>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r>
        <w:br/>
      </w:r>
      <w:r>
        <w:rPr>
          <w:rFonts w:ascii="Times New Roman"/>
          <w:b w:val="false"/>
          <w:i w:val="false"/>
          <w:color w:val="000000"/>
          <w:sz w:val="28"/>
        </w:rPr>
        <w:t>
 </w:t>
      </w:r>
    </w:p>
    <w:bookmarkEnd w:id="167"/>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68"/>
    <w:p>
      <w:pPr>
        <w:spacing w:after="0"/>
        <w:ind w:left="0"/>
        <w:jc w:val="both"/>
      </w:pPr>
      <w:r>
        <w:rPr>
          <w:rFonts w:ascii="Times New Roman"/>
          <w:b w:val="false"/>
          <w:i w:val="false"/>
          <w:color w:val="000000"/>
          <w:sz w:val="28"/>
        </w:rPr>
        <w:t xml:space="preserve">      Централизованное управление после подписания Правительством Финансового Соглашения по работам, предусмотренным Компонентом направления 2 в рамках ПД по ЦА на 2006 год. </w:t>
      </w:r>
      <w:r>
        <w:br/>
      </w:r>
      <w:r>
        <w:rPr>
          <w:rFonts w:ascii="Times New Roman"/>
          <w:b w:val="false"/>
          <w:i w:val="false"/>
          <w:color w:val="000000"/>
          <w:sz w:val="28"/>
        </w:rPr>
        <w:t xml:space="preserve">
      Внедрение будет осуществляться Европейской Комиссией после подписания контрактов на предоставление гранта. </w:t>
      </w:r>
    </w:p>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033"/>
        <w:gridCol w:w="2253"/>
        <w:gridCol w:w="2553"/>
        <w:gridCol w:w="169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Примерное </w:t>
            </w:r>
            <w:r>
              <w:br/>
            </w:r>
            <w:r>
              <w:rPr>
                <w:rFonts w:ascii="Times New Roman"/>
                <w:b/>
                <w:i w:val="false"/>
                <w:color w:val="000000"/>
                <w:sz w:val="20"/>
              </w:rPr>
              <w:t xml:space="preserve">
распределение </w:t>
            </w:r>
            <w:r>
              <w:br/>
            </w:r>
            <w:r>
              <w:rPr>
                <w:rFonts w:ascii="Times New Roman"/>
                <w:b/>
                <w:i w:val="false"/>
                <w:color w:val="000000"/>
                <w:sz w:val="20"/>
              </w:rPr>
              <w:t>
бюджета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 </w:t>
            </w:r>
            <w:r>
              <w:br/>
            </w:r>
            <w:r>
              <w:rPr>
                <w:rFonts w:ascii="Times New Roman"/>
                <w:b/>
                <w:i w:val="false"/>
                <w:color w:val="000000"/>
                <w:sz w:val="20"/>
              </w:rPr>
              <w:t xml:space="preserve">
ЕК </w:t>
            </w:r>
            <w:r>
              <w:br/>
            </w:r>
            <w:r>
              <w:rPr>
                <w:rFonts w:ascii="Times New Roman"/>
                <w:b/>
                <w:i w:val="false"/>
                <w:color w:val="000000"/>
                <w:sz w:val="20"/>
              </w:rPr>
              <w:t>
(евро)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 </w:t>
            </w:r>
            <w:r>
              <w:br/>
            </w:r>
            <w:r>
              <w:rPr>
                <w:rFonts w:ascii="Times New Roman"/>
                <w:b/>
                <w:i w:val="false"/>
                <w:color w:val="000000"/>
                <w:sz w:val="20"/>
              </w:rPr>
              <w:t xml:space="preserve">
правитель- </w:t>
            </w:r>
            <w:r>
              <w:br/>
            </w:r>
            <w:r>
              <w:rPr>
                <w:rFonts w:ascii="Times New Roman"/>
                <w:b/>
                <w:i w:val="false"/>
                <w:color w:val="000000"/>
                <w:sz w:val="20"/>
              </w:rPr>
              <w:t xml:space="preserve">
ства бене- </w:t>
            </w:r>
            <w:r>
              <w:br/>
            </w:r>
            <w:r>
              <w:rPr>
                <w:rFonts w:ascii="Times New Roman"/>
                <w:b/>
                <w:i w:val="false"/>
                <w:color w:val="000000"/>
                <w:sz w:val="20"/>
              </w:rPr>
              <w:t>
фициара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Другие </w:t>
            </w:r>
            <w:r>
              <w:br/>
            </w:r>
            <w:r>
              <w:rPr>
                <w:rFonts w:ascii="Times New Roman"/>
                <w:b/>
                <w:i w:val="false"/>
                <w:color w:val="000000"/>
                <w:sz w:val="20"/>
              </w:rPr>
              <w:t xml:space="preserve">
(концессио- </w:t>
            </w:r>
            <w:r>
              <w:br/>
            </w:r>
            <w:r>
              <w:rPr>
                <w:rFonts w:ascii="Times New Roman"/>
                <w:b/>
                <w:i w:val="false"/>
                <w:color w:val="000000"/>
                <w:sz w:val="20"/>
              </w:rPr>
              <w:t>
неры)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Подряд- </w:t>
            </w:r>
            <w:r>
              <w:br/>
            </w:r>
            <w:r>
              <w:rPr>
                <w:rFonts w:ascii="Times New Roman"/>
                <w:b/>
                <w:i w:val="false"/>
                <w:color w:val="000000"/>
                <w:sz w:val="20"/>
              </w:rPr>
              <w:t xml:space="preserve">
ная </w:t>
            </w:r>
            <w:r>
              <w:br/>
            </w:r>
            <w:r>
              <w:rPr>
                <w:rFonts w:ascii="Times New Roman"/>
                <w:b/>
                <w:i w:val="false"/>
                <w:color w:val="000000"/>
                <w:sz w:val="20"/>
              </w:rPr>
              <w:t xml:space="preserve">
органи- </w:t>
            </w:r>
            <w:r>
              <w:br/>
            </w:r>
            <w:r>
              <w:rPr>
                <w:rFonts w:ascii="Times New Roman"/>
                <w:b/>
                <w:i w:val="false"/>
                <w:color w:val="000000"/>
                <w:sz w:val="20"/>
              </w:rPr>
              <w:t>
зация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Гранты </w:t>
            </w:r>
            <w:r>
              <w:rPr>
                <w:rFonts w:ascii="Times New Roman"/>
                <w:b w:val="false"/>
                <w:i w:val="false"/>
                <w:color w:val="000000"/>
                <w:sz w:val="20"/>
              </w:rPr>
              <w:t xml:space="preserve"> или </w:t>
            </w:r>
            <w:r>
              <w:br/>
            </w:r>
            <w:r>
              <w:rPr>
                <w:rFonts w:ascii="Times New Roman"/>
                <w:b w:val="false"/>
                <w:i w:val="false"/>
                <w:color w:val="000000"/>
                <w:sz w:val="20"/>
              </w:rPr>
              <w:t xml:space="preserve">
проекты на 100 000- </w:t>
            </w:r>
            <w:r>
              <w:br/>
            </w:r>
            <w:r>
              <w:rPr>
                <w:rFonts w:ascii="Times New Roman"/>
                <w:b w:val="false"/>
                <w:i w:val="false"/>
                <w:color w:val="000000"/>
                <w:sz w:val="20"/>
              </w:rPr>
              <w:t xml:space="preserve">
200 000 евро)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1 550 000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 20% от </w:t>
            </w:r>
            <w:r>
              <w:br/>
            </w:r>
            <w:r>
              <w:rPr>
                <w:rFonts w:ascii="Times New Roman"/>
                <w:b w:val="false"/>
                <w:i w:val="false"/>
                <w:color w:val="000000"/>
                <w:sz w:val="20"/>
              </w:rPr>
              <w:t>
</w:t>
            </w:r>
            <w:r>
              <w:rPr>
                <w:rFonts w:ascii="Times New Roman"/>
                <w:b/>
                <w:i w:val="false"/>
                <w:color w:val="000000"/>
                <w:sz w:val="20"/>
              </w:rPr>
              <w:t xml:space="preserve">каждого </w:t>
            </w:r>
            <w:r>
              <w:br/>
            </w:r>
            <w:r>
              <w:rPr>
                <w:rFonts w:ascii="Times New Roman"/>
                <w:b w:val="false"/>
                <w:i w:val="false"/>
                <w:color w:val="000000"/>
                <w:sz w:val="20"/>
              </w:rPr>
              <w:t>
</w:t>
            </w:r>
            <w:r>
              <w:rPr>
                <w:rFonts w:ascii="Times New Roman"/>
                <w:b/>
                <w:i w:val="false"/>
                <w:color w:val="000000"/>
                <w:sz w:val="20"/>
              </w:rPr>
              <w:t xml:space="preserve">контракта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Виды услуг </w:t>
            </w:r>
            <w:r>
              <w:br/>
            </w:r>
            <w:r>
              <w:rPr>
                <w:rFonts w:ascii="Times New Roman"/>
                <w:b w:val="false"/>
                <w:i w:val="false"/>
                <w:color w:val="000000"/>
                <w:sz w:val="20"/>
              </w:rPr>
              <w:t xml:space="preserve">
Оценка программы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1 600 000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- 70 000 евро выделяется для оценки программы. </w:t>
      </w:r>
      <w:r>
        <w:br/>
      </w:r>
      <w:r>
        <w:rPr>
          <w:rFonts w:ascii="Times New Roman"/>
          <w:b w:val="false"/>
          <w:i w:val="false"/>
          <w:color w:val="000000"/>
          <w:sz w:val="28"/>
        </w:rPr>
        <w:t xml:space="preserve">
      - Продолжительность работ равна 36 месяцам со дня подписания Финансового Соглашения. </w:t>
      </w:r>
      <w:r>
        <w:br/>
      </w:r>
      <w:r>
        <w:rPr>
          <w:rFonts w:ascii="Times New Roman"/>
          <w:b w:val="false"/>
          <w:i w:val="false"/>
          <w:color w:val="000000"/>
          <w:sz w:val="28"/>
        </w:rPr>
        <w:t xml:space="preserve">
      - Примерный срок действия гранта от 18 до 24 месяцев. </w:t>
      </w:r>
    </w:p>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Процедура закупок и присуждения гранта </w:t>
      </w:r>
    </w:p>
    <w:bookmarkEnd w:id="170"/>
    <w:p>
      <w:pPr>
        <w:spacing w:after="0"/>
        <w:ind w:left="0"/>
        <w:jc w:val="both"/>
      </w:pPr>
      <w:r>
        <w:rPr>
          <w:rFonts w:ascii="Times New Roman"/>
          <w:b w:val="false"/>
          <w:i w:val="false"/>
          <w:color w:val="000000"/>
          <w:sz w:val="28"/>
        </w:rPr>
        <w:t xml:space="preserve">      Все контракты, реализующие финансовое соглашение должны быть присуждены и реализованы в соответствии с процедурами и стандартными документами Комиссии для проведения внешних операций, вступающих в силу во время начала процедуры обсуждения. </w:t>
      </w:r>
    </w:p>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71"/>
    <w:p>
      <w:pPr>
        <w:spacing w:after="0"/>
        <w:ind w:left="0"/>
        <w:jc w:val="both"/>
      </w:pPr>
      <w:r>
        <w:rPr>
          <w:rFonts w:ascii="Times New Roman"/>
          <w:b w:val="false"/>
          <w:i w:val="false"/>
          <w:color w:val="000000"/>
          <w:sz w:val="28"/>
        </w:rPr>
        <w:t xml:space="preserve">      Регулярный контроль - это бесконечный процесс, обязательство Европейской Комиссии. Внешний мониторинг воздействий должен проводиться консультантами, нанимаемыми Комиссией в соответствии с правилами ЕК и процедурами специально установленного Технического задания. </w:t>
      </w:r>
    </w:p>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72"/>
    <w:p>
      <w:pPr>
        <w:spacing w:after="0"/>
        <w:ind w:left="0"/>
        <w:jc w:val="both"/>
      </w:pPr>
      <w:r>
        <w:rPr>
          <w:rFonts w:ascii="Times New Roman"/>
          <w:b w:val="false"/>
          <w:i w:val="false"/>
          <w:color w:val="000000"/>
          <w:sz w:val="28"/>
        </w:rPr>
        <w:t xml:space="preserve">      Внешние отчеты и аудит должны готовиться непосредственно независимыми консультантами Комиссии в соответствии с правилами ЕК и процедурами специально установленного Технического задания. </w:t>
      </w:r>
      <w:r>
        <w:br/>
      </w:r>
      <w:r>
        <w:rPr>
          <w:rFonts w:ascii="Times New Roman"/>
          <w:b w:val="false"/>
          <w:i w:val="false"/>
          <w:color w:val="000000"/>
          <w:sz w:val="28"/>
        </w:rPr>
        <w:t xml:space="preserve">
      Приложение: Логическая рамка </w:t>
      </w:r>
    </w:p>
    <w:bookmarkStart w:name="z174" w:id="17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13 (ПД по ЦА на 2006 год) Программа </w:t>
      </w:r>
      <w:r>
        <w:br/>
      </w:r>
      <w:r>
        <w:rPr>
          <w:rFonts w:ascii="Times New Roman"/>
          <w:b w:val="false"/>
          <w:i w:val="false"/>
          <w:color w:val="000000"/>
          <w:sz w:val="28"/>
        </w:rPr>
        <w:t>
</w:t>
      </w:r>
      <w:r>
        <w:rPr>
          <w:rFonts w:ascii="Times New Roman"/>
          <w:b w:val="false"/>
          <w:i w:val="false"/>
          <w:color w:val="000000"/>
          <w:sz w:val="28"/>
          <w:u w:val="single"/>
        </w:rPr>
        <w:t xml:space="preserve">Партнерства по Институциональному Развитию: Поддержка </w:t>
      </w:r>
      <w:r>
        <w:br/>
      </w:r>
      <w:r>
        <w:rPr>
          <w:rFonts w:ascii="Times New Roman"/>
          <w:b w:val="false"/>
          <w:i w:val="false"/>
          <w:color w:val="000000"/>
          <w:sz w:val="28"/>
        </w:rPr>
        <w:t>
</w:t>
      </w:r>
      <w:r>
        <w:rPr>
          <w:rFonts w:ascii="Times New Roman"/>
          <w:b w:val="false"/>
          <w:i w:val="false"/>
          <w:color w:val="000000"/>
          <w:sz w:val="28"/>
          <w:u w:val="single"/>
        </w:rPr>
        <w:t xml:space="preserve">гражданского общества и местных инициатив (РК)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673"/>
        <w:gridCol w:w="3253"/>
        <w:gridCol w:w="2053"/>
        <w:gridCol w:w="2273"/>
      </w:tblGrid>
      <w:tr>
        <w:trPr>
          <w:trHeight w:val="11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Логика </w:t>
            </w:r>
            <w:r>
              <w:br/>
            </w:r>
            <w:r>
              <w:rPr>
                <w:rFonts w:ascii="Times New Roman"/>
                <w:b/>
                <w:i w:val="false"/>
                <w:color w:val="000000"/>
                <w:sz w:val="20"/>
              </w:rPr>
              <w:t>
вмешательства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Объективно </w:t>
            </w:r>
            <w:r>
              <w:br/>
            </w:r>
            <w:r>
              <w:rPr>
                <w:rFonts w:ascii="Times New Roman"/>
                <w:b/>
                <w:i w:val="false"/>
                <w:color w:val="000000"/>
                <w:sz w:val="20"/>
              </w:rPr>
              <w:t xml:space="preserve">
определяемые </w:t>
            </w:r>
            <w:r>
              <w:br/>
            </w:r>
            <w:r>
              <w:rPr>
                <w:rFonts w:ascii="Times New Roman"/>
                <w:b/>
                <w:i w:val="false"/>
                <w:color w:val="000000"/>
                <w:sz w:val="20"/>
              </w:rPr>
              <w:t xml:space="preserve">
индикаторы/ </w:t>
            </w:r>
            <w:r>
              <w:br/>
            </w:r>
            <w:r>
              <w:rPr>
                <w:rFonts w:ascii="Times New Roman"/>
                <w:b/>
                <w:i w:val="false"/>
                <w:color w:val="000000"/>
                <w:sz w:val="20"/>
              </w:rPr>
              <w:t xml:space="preserve">
показатели </w:t>
            </w:r>
            <w:r>
              <w:br/>
            </w:r>
            <w:r>
              <w:rPr>
                <w:rFonts w:ascii="Times New Roman"/>
                <w:b/>
                <w:i w:val="false"/>
                <w:color w:val="000000"/>
                <w:sz w:val="20"/>
              </w:rPr>
              <w:t>
достижений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Источники </w:t>
            </w:r>
            <w:r>
              <w:br/>
            </w:r>
            <w:r>
              <w:rPr>
                <w:rFonts w:ascii="Times New Roman"/>
                <w:b/>
                <w:i w:val="false"/>
                <w:color w:val="000000"/>
                <w:sz w:val="20"/>
              </w:rPr>
              <w:t>
контроля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Допущения </w:t>
            </w:r>
            <w:r>
              <w:br/>
            </w:r>
            <w:r>
              <w:rPr>
                <w:rFonts w:ascii="Times New Roman"/>
                <w:b/>
                <w:i w:val="false"/>
                <w:color w:val="000000"/>
                <w:sz w:val="20"/>
              </w:rPr>
              <w:t>
и риски 
</w:t>
            </w:r>
          </w:p>
        </w:tc>
      </w:tr>
      <w:tr>
        <w:trPr>
          <w:trHeight w:val="205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w:t>
            </w:r>
            <w:r>
              <w:br/>
            </w:r>
            <w:r>
              <w:rPr>
                <w:rFonts w:ascii="Times New Roman"/>
                <w:b w:val="false"/>
                <w:i w:val="false"/>
                <w:color w:val="000000"/>
                <w:sz w:val="20"/>
              </w:rPr>
              <w:t>
</w:t>
            </w:r>
            <w:r>
              <w:rPr>
                <w:rFonts w:ascii="Times New Roman"/>
                <w:b/>
                <w:i w:val="false"/>
                <w:color w:val="000000"/>
                <w:sz w:val="20"/>
              </w:rPr>
              <w:t xml:space="preserve">цель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процесса </w:t>
            </w:r>
            <w:r>
              <w:br/>
            </w:r>
            <w:r>
              <w:rPr>
                <w:rFonts w:ascii="Times New Roman"/>
                <w:b w:val="false"/>
                <w:i w:val="false"/>
                <w:color w:val="000000"/>
                <w:sz w:val="20"/>
              </w:rPr>
              <w:t xml:space="preserve">
институционального </w:t>
            </w:r>
            <w:r>
              <w:br/>
            </w:r>
            <w:r>
              <w:rPr>
                <w:rFonts w:ascii="Times New Roman"/>
                <w:b w:val="false"/>
                <w:i w:val="false"/>
                <w:color w:val="000000"/>
                <w:sz w:val="20"/>
              </w:rPr>
              <w:t xml:space="preserve">
строительства че- </w:t>
            </w:r>
            <w:r>
              <w:br/>
            </w:r>
            <w:r>
              <w:rPr>
                <w:rFonts w:ascii="Times New Roman"/>
                <w:b w:val="false"/>
                <w:i w:val="false"/>
                <w:color w:val="000000"/>
                <w:sz w:val="20"/>
              </w:rPr>
              <w:t xml:space="preserve">
рез партнерство </w:t>
            </w:r>
            <w:r>
              <w:br/>
            </w:r>
            <w:r>
              <w:rPr>
                <w:rFonts w:ascii="Times New Roman"/>
                <w:b w:val="false"/>
                <w:i w:val="false"/>
                <w:color w:val="000000"/>
                <w:sz w:val="20"/>
              </w:rPr>
              <w:t xml:space="preserve">
между НПО, </w:t>
            </w:r>
            <w:r>
              <w:br/>
            </w:r>
            <w:r>
              <w:rPr>
                <w:rFonts w:ascii="Times New Roman"/>
                <w:b w:val="false"/>
                <w:i w:val="false"/>
                <w:color w:val="000000"/>
                <w:sz w:val="20"/>
              </w:rPr>
              <w:t xml:space="preserve">
некоммерческими </w:t>
            </w:r>
            <w:r>
              <w:br/>
            </w:r>
            <w:r>
              <w:rPr>
                <w:rFonts w:ascii="Times New Roman"/>
                <w:b w:val="false"/>
                <w:i w:val="false"/>
                <w:color w:val="000000"/>
                <w:sz w:val="20"/>
              </w:rPr>
              <w:t xml:space="preserve">
организациями и </w:t>
            </w:r>
            <w:r>
              <w:br/>
            </w:r>
            <w:r>
              <w:rPr>
                <w:rFonts w:ascii="Times New Roman"/>
                <w:b w:val="false"/>
                <w:i w:val="false"/>
                <w:color w:val="000000"/>
                <w:sz w:val="20"/>
              </w:rPr>
              <w:t xml:space="preserve">
местными/регио- </w:t>
            </w:r>
            <w:r>
              <w:br/>
            </w:r>
            <w:r>
              <w:rPr>
                <w:rFonts w:ascii="Times New Roman"/>
                <w:b w:val="false"/>
                <w:i w:val="false"/>
                <w:color w:val="000000"/>
                <w:sz w:val="20"/>
              </w:rPr>
              <w:t xml:space="preserve">
нальными </w:t>
            </w:r>
            <w:r>
              <w:br/>
            </w:r>
            <w:r>
              <w:rPr>
                <w:rFonts w:ascii="Times New Roman"/>
                <w:b w:val="false"/>
                <w:i w:val="false"/>
                <w:color w:val="000000"/>
                <w:sz w:val="20"/>
              </w:rPr>
              <w:t xml:space="preserve">
администрациями </w:t>
            </w:r>
            <w:r>
              <w:br/>
            </w:r>
            <w:r>
              <w:rPr>
                <w:rFonts w:ascii="Times New Roman"/>
                <w:b w:val="false"/>
                <w:i w:val="false"/>
                <w:color w:val="000000"/>
                <w:sz w:val="20"/>
              </w:rPr>
              <w:t xml:space="preserve">
Казахстана и ЕС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Ускорение со- </w:t>
            </w:r>
            <w:r>
              <w:br/>
            </w:r>
            <w:r>
              <w:rPr>
                <w:rFonts w:ascii="Times New Roman"/>
                <w:b w:val="false"/>
                <w:i w:val="false"/>
                <w:color w:val="000000"/>
                <w:sz w:val="20"/>
              </w:rPr>
              <w:t xml:space="preserve">
трудничества </w:t>
            </w:r>
            <w:r>
              <w:br/>
            </w:r>
            <w:r>
              <w:rPr>
                <w:rFonts w:ascii="Times New Roman"/>
                <w:b w:val="false"/>
                <w:i w:val="false"/>
                <w:color w:val="000000"/>
                <w:sz w:val="20"/>
              </w:rPr>
              <w:t xml:space="preserve">
между граждан- </w:t>
            </w:r>
            <w:r>
              <w:br/>
            </w:r>
            <w:r>
              <w:rPr>
                <w:rFonts w:ascii="Times New Roman"/>
                <w:b w:val="false"/>
                <w:i w:val="false"/>
                <w:color w:val="000000"/>
                <w:sz w:val="20"/>
              </w:rPr>
              <w:t xml:space="preserve">
ским обществом и </w:t>
            </w:r>
            <w:r>
              <w:br/>
            </w:r>
            <w:r>
              <w:rPr>
                <w:rFonts w:ascii="Times New Roman"/>
                <w:b w:val="false"/>
                <w:i w:val="false"/>
                <w:color w:val="000000"/>
                <w:sz w:val="20"/>
              </w:rPr>
              <w:t xml:space="preserve">
местной админи- </w:t>
            </w:r>
            <w:r>
              <w:br/>
            </w:r>
            <w:r>
              <w:rPr>
                <w:rFonts w:ascii="Times New Roman"/>
                <w:b w:val="false"/>
                <w:i w:val="false"/>
                <w:color w:val="000000"/>
                <w:sz w:val="20"/>
              </w:rPr>
              <w:t xml:space="preserve">
страцией ЕС и </w:t>
            </w:r>
            <w:r>
              <w:br/>
            </w:r>
            <w:r>
              <w:rPr>
                <w:rFonts w:ascii="Times New Roman"/>
                <w:b w:val="false"/>
                <w:i w:val="false"/>
                <w:color w:val="000000"/>
                <w:sz w:val="20"/>
              </w:rPr>
              <w:t xml:space="preserve">
Казахстана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w:t>
            </w:r>
            <w:r>
              <w:br/>
            </w:r>
            <w:r>
              <w:rPr>
                <w:rFonts w:ascii="Times New Roman"/>
                <w:b w:val="false"/>
                <w:i w:val="false"/>
                <w:color w:val="000000"/>
                <w:sz w:val="20"/>
              </w:rPr>
              <w:t xml:space="preserve">
программы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Достаточные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и ин- </w:t>
            </w:r>
            <w:r>
              <w:br/>
            </w:r>
            <w:r>
              <w:rPr>
                <w:rFonts w:ascii="Times New Roman"/>
                <w:b w:val="false"/>
                <w:i w:val="false"/>
                <w:color w:val="000000"/>
                <w:sz w:val="20"/>
              </w:rPr>
              <w:t xml:space="preserve">
вестиции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партнеров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Казахстана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статистика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Преодоление </w:t>
            </w:r>
            <w:r>
              <w:br/>
            </w:r>
            <w:r>
              <w:rPr>
                <w:rFonts w:ascii="Times New Roman"/>
                <w:b w:val="false"/>
                <w:i w:val="false"/>
                <w:color w:val="000000"/>
                <w:sz w:val="20"/>
              </w:rPr>
              <w:t xml:space="preserve">
культурных, </w:t>
            </w:r>
            <w:r>
              <w:br/>
            </w:r>
            <w:r>
              <w:rPr>
                <w:rFonts w:ascii="Times New Roman"/>
                <w:b w:val="false"/>
                <w:i w:val="false"/>
                <w:color w:val="000000"/>
                <w:sz w:val="20"/>
              </w:rPr>
              <w:t xml:space="preserve">
языковых и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барьеров </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зарегистрирован- </w:t>
            </w:r>
            <w:r>
              <w:br/>
            </w:r>
            <w:r>
              <w:rPr>
                <w:rFonts w:ascii="Times New Roman"/>
                <w:b w:val="false"/>
                <w:i w:val="false"/>
                <w:color w:val="000000"/>
                <w:sz w:val="20"/>
              </w:rPr>
              <w:t xml:space="preserve">
ных НПО в стране </w:t>
            </w:r>
            <w:r>
              <w:br/>
            </w:r>
            <w:r>
              <w:rPr>
                <w:rFonts w:ascii="Times New Roman"/>
                <w:b w:val="false"/>
                <w:i w:val="false"/>
                <w:color w:val="000000"/>
                <w:sz w:val="20"/>
              </w:rPr>
              <w:t xml:space="preserve">
и их деятель- </w:t>
            </w:r>
            <w:r>
              <w:br/>
            </w:r>
            <w:r>
              <w:rPr>
                <w:rFonts w:ascii="Times New Roman"/>
                <w:b w:val="false"/>
                <w:i w:val="false"/>
                <w:color w:val="000000"/>
                <w:sz w:val="20"/>
              </w:rPr>
              <w:t xml:space="preserve">
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 </w:t>
            </w:r>
            <w:r>
              <w:br/>
            </w:r>
            <w:r>
              <w:rPr>
                <w:rFonts w:ascii="Times New Roman"/>
                <w:b w:val="false"/>
                <w:i w:val="false"/>
                <w:color w:val="000000"/>
                <w:sz w:val="20"/>
              </w:rPr>
              <w:t xml:space="preserve">
родная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ка,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ООН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обновленный </w:t>
            </w:r>
            <w:r>
              <w:br/>
            </w:r>
            <w:r>
              <w:rPr>
                <w:rFonts w:ascii="Times New Roman"/>
                <w:b w:val="false"/>
                <w:i w:val="false"/>
                <w:color w:val="000000"/>
                <w:sz w:val="20"/>
              </w:rPr>
              <w:t xml:space="preserve">
Закон о НПО </w:t>
            </w:r>
          </w:p>
        </w:tc>
      </w:tr>
      <w:tr>
        <w:trPr>
          <w:trHeight w:val="72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br/>
            </w:r>
            <w:r>
              <w:rPr>
                <w:rFonts w:ascii="Times New Roman"/>
                <w:b w:val="false"/>
                <w:i w:val="false"/>
                <w:color w:val="000000"/>
                <w:sz w:val="20"/>
              </w:rPr>
              <w:t>
</w:t>
            </w:r>
            <w:r>
              <w:rPr>
                <w:rFonts w:ascii="Times New Roman"/>
                <w:b/>
                <w:i w:val="false"/>
                <w:color w:val="000000"/>
                <w:sz w:val="20"/>
              </w:rPr>
              <w:t xml:space="preserve">проек- </w:t>
            </w:r>
            <w:r>
              <w:br/>
            </w:r>
            <w:r>
              <w:rPr>
                <w:rFonts w:ascii="Times New Roman"/>
                <w:b w:val="false"/>
                <w:i w:val="false"/>
                <w:color w:val="000000"/>
                <w:sz w:val="20"/>
              </w:rPr>
              <w:t>
</w:t>
            </w:r>
            <w:r>
              <w:rPr>
                <w:rFonts w:ascii="Times New Roman"/>
                <w:b/>
                <w:i w:val="false"/>
                <w:color w:val="000000"/>
                <w:sz w:val="20"/>
              </w:rPr>
              <w:t xml:space="preserve">та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демо- </w:t>
            </w:r>
            <w:r>
              <w:br/>
            </w:r>
            <w:r>
              <w:rPr>
                <w:rFonts w:ascii="Times New Roman"/>
                <w:b w:val="false"/>
                <w:i w:val="false"/>
                <w:color w:val="000000"/>
                <w:sz w:val="20"/>
              </w:rPr>
              <w:t xml:space="preserve">
кратии и граждан- </w:t>
            </w:r>
            <w:r>
              <w:br/>
            </w:r>
            <w:r>
              <w:rPr>
                <w:rFonts w:ascii="Times New Roman"/>
                <w:b w:val="false"/>
                <w:i w:val="false"/>
                <w:color w:val="000000"/>
                <w:sz w:val="20"/>
              </w:rPr>
              <w:t xml:space="preserve">
ского общества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Инициативы на </w:t>
            </w:r>
            <w:r>
              <w:br/>
            </w:r>
            <w:r>
              <w:rPr>
                <w:rFonts w:ascii="Times New Roman"/>
                <w:b w:val="false"/>
                <w:i w:val="false"/>
                <w:color w:val="000000"/>
                <w:sz w:val="20"/>
              </w:rPr>
              <w:t xml:space="preserve">
местном уровне </w:t>
            </w:r>
            <w:r>
              <w:br/>
            </w:r>
            <w:r>
              <w:rPr>
                <w:rFonts w:ascii="Times New Roman"/>
                <w:b w:val="false"/>
                <w:i w:val="false"/>
                <w:color w:val="000000"/>
                <w:sz w:val="20"/>
              </w:rPr>
              <w:t xml:space="preserve">
поощряются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w:t>
            </w:r>
            <w:r>
              <w:br/>
            </w:r>
            <w:r>
              <w:rPr>
                <w:rFonts w:ascii="Times New Roman"/>
                <w:b w:val="false"/>
                <w:i w:val="false"/>
                <w:color w:val="000000"/>
                <w:sz w:val="20"/>
              </w:rPr>
              <w:t xml:space="preserve">
программы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 </w:t>
            </w:r>
            <w:r>
              <w:br/>
            </w:r>
            <w:r>
              <w:rPr>
                <w:rFonts w:ascii="Times New Roman"/>
                <w:b w:val="false"/>
                <w:i w:val="false"/>
                <w:color w:val="000000"/>
                <w:sz w:val="20"/>
              </w:rPr>
              <w:t xml:space="preserve">
ствующее </w:t>
            </w:r>
            <w:r>
              <w:br/>
            </w:r>
            <w:r>
              <w:rPr>
                <w:rFonts w:ascii="Times New Roman"/>
                <w:b w:val="false"/>
                <w:i w:val="false"/>
                <w:color w:val="000000"/>
                <w:sz w:val="20"/>
              </w:rPr>
              <w:t xml:space="preserve">
решение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проблем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перехода </w:t>
            </w:r>
            <w:r>
              <w:br/>
            </w:r>
            <w:r>
              <w:rPr>
                <w:rFonts w:ascii="Times New Roman"/>
                <w:b w:val="false"/>
                <w:i w:val="false"/>
                <w:color w:val="000000"/>
                <w:sz w:val="20"/>
              </w:rPr>
              <w:t xml:space="preserve">
к рыночной эконо- </w:t>
            </w:r>
            <w:r>
              <w:br/>
            </w:r>
            <w:r>
              <w:rPr>
                <w:rFonts w:ascii="Times New Roman"/>
                <w:b w:val="false"/>
                <w:i w:val="false"/>
                <w:color w:val="000000"/>
                <w:sz w:val="20"/>
              </w:rPr>
              <w:t xml:space="preserve">
мике </w:t>
            </w:r>
          </w:p>
          <w:p>
            <w:pPr>
              <w:spacing w:after="20"/>
              <w:ind w:left="20"/>
              <w:jc w:val="both"/>
            </w:pPr>
            <w:r>
              <w:rPr>
                <w:rFonts w:ascii="Times New Roman"/>
                <w:b w:val="false"/>
                <w:i w:val="false"/>
                <w:color w:val="000000"/>
                <w:sz w:val="20"/>
              </w:rPr>
              <w:t xml:space="preserve">Обращение к вопро- </w:t>
            </w:r>
            <w:r>
              <w:br/>
            </w:r>
            <w:r>
              <w:rPr>
                <w:rFonts w:ascii="Times New Roman"/>
                <w:b w:val="false"/>
                <w:i w:val="false"/>
                <w:color w:val="000000"/>
                <w:sz w:val="20"/>
              </w:rPr>
              <w:t xml:space="preserve">
сам социальных </w:t>
            </w:r>
            <w:r>
              <w:br/>
            </w:r>
            <w:r>
              <w:rPr>
                <w:rFonts w:ascii="Times New Roman"/>
                <w:b w:val="false"/>
                <w:i w:val="false"/>
                <w:color w:val="000000"/>
                <w:sz w:val="20"/>
              </w:rPr>
              <w:t xml:space="preserve">
последствий пере- </w:t>
            </w:r>
            <w:r>
              <w:br/>
            </w:r>
            <w:r>
              <w:rPr>
                <w:rFonts w:ascii="Times New Roman"/>
                <w:b w:val="false"/>
                <w:i w:val="false"/>
                <w:color w:val="000000"/>
                <w:sz w:val="20"/>
              </w:rPr>
              <w:t xml:space="preserve">
ходного периода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сред- </w:t>
            </w:r>
            <w:r>
              <w:br/>
            </w:r>
            <w:r>
              <w:rPr>
                <w:rFonts w:ascii="Times New Roman"/>
                <w:b w:val="false"/>
                <w:i w:val="false"/>
                <w:color w:val="000000"/>
                <w:sz w:val="20"/>
              </w:rPr>
              <w:t xml:space="preserve">
него уровня до- </w:t>
            </w:r>
            <w:r>
              <w:br/>
            </w:r>
            <w:r>
              <w:rPr>
                <w:rFonts w:ascii="Times New Roman"/>
                <w:b w:val="false"/>
                <w:i w:val="false"/>
                <w:color w:val="000000"/>
                <w:sz w:val="20"/>
              </w:rPr>
              <w:t xml:space="preserve">
хода и уменьше- </w:t>
            </w:r>
            <w:r>
              <w:br/>
            </w:r>
            <w:r>
              <w:rPr>
                <w:rFonts w:ascii="Times New Roman"/>
                <w:b w:val="false"/>
                <w:i w:val="false"/>
                <w:color w:val="000000"/>
                <w:sz w:val="20"/>
              </w:rPr>
              <w:t xml:space="preserve">
ние разрыва </w:t>
            </w:r>
            <w:r>
              <w:br/>
            </w:r>
            <w:r>
              <w:rPr>
                <w:rFonts w:ascii="Times New Roman"/>
                <w:b w:val="false"/>
                <w:i w:val="false"/>
                <w:color w:val="000000"/>
                <w:sz w:val="20"/>
              </w:rPr>
              <w:t xml:space="preserve">
между богатыми и </w:t>
            </w:r>
            <w:r>
              <w:br/>
            </w:r>
            <w:r>
              <w:rPr>
                <w:rFonts w:ascii="Times New Roman"/>
                <w:b w:val="false"/>
                <w:i w:val="false"/>
                <w:color w:val="000000"/>
                <w:sz w:val="20"/>
              </w:rPr>
              <w:t xml:space="preserve">
бедными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канская и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родная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ка, напри- </w:t>
            </w:r>
            <w:r>
              <w:br/>
            </w:r>
            <w:r>
              <w:rPr>
                <w:rFonts w:ascii="Times New Roman"/>
                <w:b w:val="false"/>
                <w:i w:val="false"/>
                <w:color w:val="000000"/>
                <w:sz w:val="20"/>
              </w:rPr>
              <w:t xml:space="preserve">
мер, пока- </w:t>
            </w:r>
            <w:r>
              <w:br/>
            </w:r>
            <w:r>
              <w:rPr>
                <w:rFonts w:ascii="Times New Roman"/>
                <w:b w:val="false"/>
                <w:i w:val="false"/>
                <w:color w:val="000000"/>
                <w:sz w:val="20"/>
              </w:rPr>
              <w:t xml:space="preserve">
затели ООН </w:t>
            </w:r>
            <w:r>
              <w:br/>
            </w:r>
            <w:r>
              <w:rPr>
                <w:rFonts w:ascii="Times New Roman"/>
                <w:b w:val="false"/>
                <w:i w:val="false"/>
                <w:color w:val="000000"/>
                <w:sz w:val="20"/>
              </w:rPr>
              <w:t xml:space="preserve">
по челове- </w:t>
            </w:r>
            <w:r>
              <w:br/>
            </w:r>
            <w:r>
              <w:rPr>
                <w:rFonts w:ascii="Times New Roman"/>
                <w:b w:val="false"/>
                <w:i w:val="false"/>
                <w:color w:val="000000"/>
                <w:sz w:val="20"/>
              </w:rPr>
              <w:t xml:space="preserve">
ческому </w:t>
            </w:r>
            <w:r>
              <w:br/>
            </w:r>
            <w:r>
              <w:rPr>
                <w:rFonts w:ascii="Times New Roman"/>
                <w:b w:val="false"/>
                <w:i w:val="false"/>
                <w:color w:val="000000"/>
                <w:sz w:val="20"/>
              </w:rPr>
              <w:t xml:space="preserve">
развитию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всех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проекта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институ- </w:t>
            </w:r>
            <w:r>
              <w:br/>
            </w:r>
            <w:r>
              <w:rPr>
                <w:rFonts w:ascii="Times New Roman"/>
                <w:b w:val="false"/>
                <w:i w:val="false"/>
                <w:color w:val="000000"/>
                <w:sz w:val="20"/>
              </w:rPr>
              <w:t xml:space="preserve">
ционального </w:t>
            </w:r>
            <w:r>
              <w:br/>
            </w:r>
            <w:r>
              <w:rPr>
                <w:rFonts w:ascii="Times New Roman"/>
                <w:b w:val="false"/>
                <w:i w:val="false"/>
                <w:color w:val="000000"/>
                <w:sz w:val="20"/>
              </w:rPr>
              <w:t xml:space="preserve">
потенциала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уров- </w:t>
            </w:r>
            <w:r>
              <w:br/>
            </w:r>
            <w:r>
              <w:rPr>
                <w:rFonts w:ascii="Times New Roman"/>
                <w:b w:val="false"/>
                <w:i w:val="false"/>
                <w:color w:val="000000"/>
                <w:sz w:val="20"/>
              </w:rPr>
              <w:t xml:space="preserve">
ня безработицы </w:t>
            </w:r>
            <w:r>
              <w:br/>
            </w:r>
            <w:r>
              <w:rPr>
                <w:rFonts w:ascii="Times New Roman"/>
                <w:b w:val="false"/>
                <w:i w:val="false"/>
                <w:color w:val="000000"/>
                <w:sz w:val="20"/>
              </w:rPr>
              <w:t xml:space="preserve">
среди молодежи и </w:t>
            </w:r>
            <w:r>
              <w:br/>
            </w:r>
            <w:r>
              <w:rPr>
                <w:rFonts w:ascii="Times New Roman"/>
                <w:b w:val="false"/>
                <w:i w:val="false"/>
                <w:color w:val="000000"/>
                <w:sz w:val="20"/>
              </w:rPr>
              <w:t xml:space="preserve">
уязвимых групп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w:t>
            </w:r>
            <w:r>
              <w:br/>
            </w:r>
            <w:r>
              <w:rPr>
                <w:rFonts w:ascii="Times New Roman"/>
                <w:b w:val="false"/>
                <w:i w:val="false"/>
                <w:color w:val="000000"/>
                <w:sz w:val="20"/>
              </w:rPr>
              <w:t xml:space="preserve">
прозрач-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демократии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в решение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вопросов и </w:t>
            </w:r>
            <w:r>
              <w:br/>
            </w:r>
            <w:r>
              <w:rPr>
                <w:rFonts w:ascii="Times New Roman"/>
                <w:b w:val="false"/>
                <w:i w:val="false"/>
                <w:color w:val="000000"/>
                <w:sz w:val="20"/>
              </w:rPr>
              <w:t xml:space="preserve">
поддержание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го общества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институтов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 ОБСЕ в </w:t>
            </w:r>
            <w:r>
              <w:br/>
            </w:r>
            <w:r>
              <w:rPr>
                <w:rFonts w:ascii="Times New Roman"/>
                <w:b w:val="false"/>
                <w:i w:val="false"/>
                <w:color w:val="000000"/>
                <w:sz w:val="20"/>
              </w:rPr>
              <w:t xml:space="preserve">
2009 году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Желание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развиваться </w:t>
            </w:r>
            <w:r>
              <w:br/>
            </w:r>
            <w:r>
              <w:rPr>
                <w:rFonts w:ascii="Times New Roman"/>
                <w:b w:val="false"/>
                <w:i w:val="false"/>
                <w:color w:val="000000"/>
                <w:sz w:val="20"/>
              </w:rPr>
              <w:t xml:space="preserve">
и меняться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предпринимает </w:t>
            </w:r>
            <w:r>
              <w:br/>
            </w:r>
            <w:r>
              <w:rPr>
                <w:rFonts w:ascii="Times New Roman"/>
                <w:b w:val="false"/>
                <w:i w:val="false"/>
                <w:color w:val="000000"/>
                <w:sz w:val="20"/>
              </w:rPr>
              <w:t xml:space="preserve">
пилотные инициа- </w:t>
            </w:r>
            <w:r>
              <w:br/>
            </w:r>
            <w:r>
              <w:rPr>
                <w:rFonts w:ascii="Times New Roman"/>
                <w:b w:val="false"/>
                <w:i w:val="false"/>
                <w:color w:val="000000"/>
                <w:sz w:val="20"/>
              </w:rPr>
              <w:t xml:space="preserve">
тивы в социаль- </w:t>
            </w:r>
            <w:r>
              <w:br/>
            </w:r>
            <w:r>
              <w:rPr>
                <w:rFonts w:ascii="Times New Roman"/>
                <w:b w:val="false"/>
                <w:i w:val="false"/>
                <w:color w:val="000000"/>
                <w:sz w:val="20"/>
              </w:rPr>
              <w:t xml:space="preserve">
ной сфере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 </w:t>
            </w:r>
            <w:r>
              <w:br/>
            </w:r>
            <w:r>
              <w:rPr>
                <w:rFonts w:ascii="Times New Roman"/>
                <w:b w:val="false"/>
                <w:i w:val="false"/>
                <w:color w:val="000000"/>
                <w:sz w:val="20"/>
              </w:rPr>
              <w:t xml:space="preserve">
кая и эко- </w:t>
            </w:r>
            <w:r>
              <w:br/>
            </w:r>
            <w:r>
              <w:rPr>
                <w:rFonts w:ascii="Times New Roman"/>
                <w:b w:val="false"/>
                <w:i w:val="false"/>
                <w:color w:val="000000"/>
                <w:sz w:val="20"/>
              </w:rPr>
              <w:t xml:space="preserve">
номическая </w:t>
            </w:r>
            <w:r>
              <w:br/>
            </w:r>
            <w:r>
              <w:rPr>
                <w:rFonts w:ascii="Times New Roman"/>
                <w:b w:val="false"/>
                <w:i w:val="false"/>
                <w:color w:val="000000"/>
                <w:sz w:val="20"/>
              </w:rPr>
              <w:t xml:space="preserve">
стабиль- </w:t>
            </w:r>
            <w:r>
              <w:br/>
            </w:r>
            <w:r>
              <w:rPr>
                <w:rFonts w:ascii="Times New Roman"/>
                <w:b w:val="false"/>
                <w:i w:val="false"/>
                <w:color w:val="000000"/>
                <w:sz w:val="20"/>
              </w:rPr>
              <w:t xml:space="preserve">
ность в </w:t>
            </w:r>
            <w:r>
              <w:br/>
            </w:r>
            <w:r>
              <w:rPr>
                <w:rFonts w:ascii="Times New Roman"/>
                <w:b w:val="false"/>
                <w:i w:val="false"/>
                <w:color w:val="000000"/>
                <w:sz w:val="20"/>
              </w:rPr>
              <w:t xml:space="preserve">
Казахстане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внед- </w:t>
            </w:r>
            <w:r>
              <w:br/>
            </w:r>
            <w:r>
              <w:rPr>
                <w:rFonts w:ascii="Times New Roman"/>
                <w:b w:val="false"/>
                <w:i w:val="false"/>
                <w:color w:val="000000"/>
                <w:sz w:val="20"/>
              </w:rPr>
              <w:t xml:space="preserve">
рения Закона 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соглашений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демократи- </w:t>
            </w:r>
            <w:r>
              <w:br/>
            </w:r>
            <w:r>
              <w:rPr>
                <w:rFonts w:ascii="Times New Roman"/>
                <w:b w:val="false"/>
                <w:i w:val="false"/>
                <w:color w:val="000000"/>
                <w:sz w:val="20"/>
              </w:rPr>
              <w:t xml:space="preserve">
зации </w:t>
            </w:r>
          </w:p>
        </w:tc>
      </w:tr>
      <w:tr>
        <w:trPr>
          <w:trHeight w:val="72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 </w:t>
            </w:r>
            <w:r>
              <w:br/>
            </w:r>
            <w:r>
              <w:rPr>
                <w:rFonts w:ascii="Times New Roman"/>
                <w:b w:val="false"/>
                <w:i w:val="false"/>
                <w:color w:val="000000"/>
                <w:sz w:val="20"/>
              </w:rPr>
              <w:t>
</w:t>
            </w:r>
            <w:r>
              <w:rPr>
                <w:rFonts w:ascii="Times New Roman"/>
                <w:b/>
                <w:i w:val="false"/>
                <w:color w:val="000000"/>
                <w:sz w:val="20"/>
              </w:rPr>
              <w:t xml:space="preserve">зуль- </w:t>
            </w:r>
            <w:r>
              <w:br/>
            </w:r>
            <w:r>
              <w:rPr>
                <w:rFonts w:ascii="Times New Roman"/>
                <w:b w:val="false"/>
                <w:i w:val="false"/>
                <w:color w:val="000000"/>
                <w:sz w:val="20"/>
              </w:rPr>
              <w:t>
</w:t>
            </w:r>
            <w:r>
              <w:rPr>
                <w:rFonts w:ascii="Times New Roman"/>
                <w:b/>
                <w:i w:val="false"/>
                <w:color w:val="000000"/>
                <w:sz w:val="20"/>
              </w:rPr>
              <w:t xml:space="preserve">таты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и регио- </w:t>
            </w:r>
            <w:r>
              <w:br/>
            </w:r>
            <w:r>
              <w:rPr>
                <w:rFonts w:ascii="Times New Roman"/>
                <w:b w:val="false"/>
                <w:i w:val="false"/>
                <w:color w:val="000000"/>
                <w:sz w:val="20"/>
              </w:rPr>
              <w:t xml:space="preserve">
нальные админи- </w:t>
            </w:r>
            <w:r>
              <w:br/>
            </w:r>
            <w:r>
              <w:rPr>
                <w:rFonts w:ascii="Times New Roman"/>
                <w:b w:val="false"/>
                <w:i w:val="false"/>
                <w:color w:val="000000"/>
                <w:sz w:val="20"/>
              </w:rPr>
              <w:t xml:space="preserve">
страции будут </w:t>
            </w:r>
            <w:r>
              <w:br/>
            </w:r>
            <w:r>
              <w:rPr>
                <w:rFonts w:ascii="Times New Roman"/>
                <w:b w:val="false"/>
                <w:i w:val="false"/>
                <w:color w:val="000000"/>
                <w:sz w:val="20"/>
              </w:rPr>
              <w:t xml:space="preserve">
улучшать уровень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населения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 </w:t>
            </w:r>
            <w:r>
              <w:br/>
            </w:r>
            <w:r>
              <w:rPr>
                <w:rFonts w:ascii="Times New Roman"/>
                <w:b w:val="false"/>
                <w:i w:val="false"/>
                <w:color w:val="000000"/>
                <w:sz w:val="20"/>
              </w:rPr>
              <w:t xml:space="preserve">
чества людей, </w:t>
            </w:r>
            <w:r>
              <w:br/>
            </w:r>
            <w:r>
              <w:rPr>
                <w:rFonts w:ascii="Times New Roman"/>
                <w:b w:val="false"/>
                <w:i w:val="false"/>
                <w:color w:val="000000"/>
                <w:sz w:val="20"/>
              </w:rPr>
              <w:t xml:space="preserve">
обслуживающихся </w:t>
            </w:r>
            <w:r>
              <w:br/>
            </w:r>
            <w:r>
              <w:rPr>
                <w:rFonts w:ascii="Times New Roman"/>
                <w:b w:val="false"/>
                <w:i w:val="false"/>
                <w:color w:val="000000"/>
                <w:sz w:val="20"/>
              </w:rPr>
              <w:t xml:space="preserve">
у местной адми- </w:t>
            </w:r>
            <w:r>
              <w:br/>
            </w:r>
            <w:r>
              <w:rPr>
                <w:rFonts w:ascii="Times New Roman"/>
                <w:b w:val="false"/>
                <w:i w:val="false"/>
                <w:color w:val="000000"/>
                <w:sz w:val="20"/>
              </w:rPr>
              <w:t xml:space="preserve">
нистрации и их </w:t>
            </w:r>
            <w:r>
              <w:br/>
            </w:r>
            <w:r>
              <w:rPr>
                <w:rFonts w:ascii="Times New Roman"/>
                <w:b w:val="false"/>
                <w:i w:val="false"/>
                <w:color w:val="000000"/>
                <w:sz w:val="20"/>
              </w:rPr>
              <w:t xml:space="preserve">
справедливое </w:t>
            </w:r>
            <w:r>
              <w:br/>
            </w:r>
            <w:r>
              <w:rPr>
                <w:rFonts w:ascii="Times New Roman"/>
                <w:b w:val="false"/>
                <w:i w:val="false"/>
                <w:color w:val="000000"/>
                <w:sz w:val="20"/>
              </w:rPr>
              <w:t xml:space="preserve">
обслуживание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и отчеты </w:t>
            </w:r>
            <w:r>
              <w:br/>
            </w:r>
            <w:r>
              <w:rPr>
                <w:rFonts w:ascii="Times New Roman"/>
                <w:b w:val="false"/>
                <w:i w:val="false"/>
                <w:color w:val="000000"/>
                <w:sz w:val="20"/>
              </w:rPr>
              <w:t xml:space="preserve">
по проек- </w:t>
            </w:r>
            <w:r>
              <w:br/>
            </w:r>
            <w:r>
              <w:rPr>
                <w:rFonts w:ascii="Times New Roman"/>
                <w:b w:val="false"/>
                <w:i w:val="false"/>
                <w:color w:val="000000"/>
                <w:sz w:val="20"/>
              </w:rPr>
              <w:t xml:space="preserve">
ту,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оценка и </w:t>
            </w:r>
            <w:r>
              <w:br/>
            </w:r>
            <w:r>
              <w:rPr>
                <w:rFonts w:ascii="Times New Roman"/>
                <w:b w:val="false"/>
                <w:i w:val="false"/>
                <w:color w:val="000000"/>
                <w:sz w:val="20"/>
              </w:rPr>
              <w:t xml:space="preserve">
мониторинг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Решимость </w:t>
            </w:r>
            <w:r>
              <w:br/>
            </w:r>
            <w:r>
              <w:rPr>
                <w:rFonts w:ascii="Times New Roman"/>
                <w:b w:val="false"/>
                <w:i w:val="false"/>
                <w:color w:val="000000"/>
                <w:sz w:val="20"/>
              </w:rPr>
              <w:t xml:space="preserve">
местной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ции улуч- </w:t>
            </w:r>
            <w:r>
              <w:br/>
            </w:r>
            <w:r>
              <w:rPr>
                <w:rFonts w:ascii="Times New Roman"/>
                <w:b w:val="false"/>
                <w:i w:val="false"/>
                <w:color w:val="000000"/>
                <w:sz w:val="20"/>
              </w:rPr>
              <w:t xml:space="preserve">
шить уро- </w:t>
            </w:r>
            <w:r>
              <w:br/>
            </w:r>
            <w:r>
              <w:rPr>
                <w:rFonts w:ascii="Times New Roman"/>
                <w:b w:val="false"/>
                <w:i w:val="false"/>
                <w:color w:val="000000"/>
                <w:sz w:val="20"/>
              </w:rPr>
              <w:t xml:space="preserve">
вень обслу- </w:t>
            </w:r>
            <w:r>
              <w:br/>
            </w:r>
            <w:r>
              <w:rPr>
                <w:rFonts w:ascii="Times New Roman"/>
                <w:b w:val="false"/>
                <w:i w:val="false"/>
                <w:color w:val="000000"/>
                <w:sz w:val="20"/>
              </w:rPr>
              <w:t xml:space="preserve">
живания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Организации граж- </w:t>
            </w:r>
            <w:r>
              <w:br/>
            </w:r>
            <w:r>
              <w:rPr>
                <w:rFonts w:ascii="Times New Roman"/>
                <w:b w:val="false"/>
                <w:i w:val="false"/>
                <w:color w:val="000000"/>
                <w:sz w:val="20"/>
              </w:rPr>
              <w:t xml:space="preserve">
данского общества </w:t>
            </w:r>
            <w:r>
              <w:br/>
            </w:r>
            <w:r>
              <w:rPr>
                <w:rFonts w:ascii="Times New Roman"/>
                <w:b w:val="false"/>
                <w:i w:val="false"/>
                <w:color w:val="000000"/>
                <w:sz w:val="20"/>
              </w:rPr>
              <w:t xml:space="preserve">
будут крепче, спо- </w:t>
            </w:r>
            <w:r>
              <w:br/>
            </w:r>
            <w:r>
              <w:rPr>
                <w:rFonts w:ascii="Times New Roman"/>
                <w:b w:val="false"/>
                <w:i w:val="false"/>
                <w:color w:val="000000"/>
                <w:sz w:val="20"/>
              </w:rPr>
              <w:t xml:space="preserve">
собные лоббировать </w:t>
            </w:r>
            <w:r>
              <w:br/>
            </w:r>
            <w:r>
              <w:rPr>
                <w:rFonts w:ascii="Times New Roman"/>
                <w:b w:val="false"/>
                <w:i w:val="false"/>
                <w:color w:val="000000"/>
                <w:sz w:val="20"/>
              </w:rPr>
              <w:t xml:space="preserve">
и действовать как </w:t>
            </w:r>
            <w:r>
              <w:br/>
            </w:r>
            <w:r>
              <w:rPr>
                <w:rFonts w:ascii="Times New Roman"/>
                <w:b w:val="false"/>
                <w:i w:val="false"/>
                <w:color w:val="000000"/>
                <w:sz w:val="20"/>
              </w:rPr>
              <w:t xml:space="preserve">
альтернативный </w:t>
            </w:r>
            <w:r>
              <w:br/>
            </w:r>
            <w:r>
              <w:rPr>
                <w:rFonts w:ascii="Times New Roman"/>
                <w:b w:val="false"/>
                <w:i w:val="false"/>
                <w:color w:val="000000"/>
                <w:sz w:val="20"/>
              </w:rPr>
              <w:t xml:space="preserve">
провайдер услуг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занятого в </w:t>
            </w:r>
            <w:r>
              <w:br/>
            </w:r>
            <w:r>
              <w:rPr>
                <w:rFonts w:ascii="Times New Roman"/>
                <w:b w:val="false"/>
                <w:i w:val="false"/>
                <w:color w:val="000000"/>
                <w:sz w:val="20"/>
              </w:rPr>
              <w:t xml:space="preserve">
социальной сфере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пра- </w:t>
            </w:r>
            <w:r>
              <w:br/>
            </w:r>
            <w:r>
              <w:rPr>
                <w:rFonts w:ascii="Times New Roman"/>
                <w:b w:val="false"/>
                <w:i w:val="false"/>
                <w:color w:val="000000"/>
                <w:sz w:val="20"/>
              </w:rPr>
              <w:t xml:space="preserve">
вительства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Активность </w:t>
            </w:r>
            <w:r>
              <w:br/>
            </w:r>
            <w:r>
              <w:rPr>
                <w:rFonts w:ascii="Times New Roman"/>
                <w:b w:val="false"/>
                <w:i w:val="false"/>
                <w:color w:val="000000"/>
                <w:sz w:val="20"/>
              </w:rPr>
              <w:t xml:space="preserve">
и эффектив- </w:t>
            </w:r>
            <w:r>
              <w:br/>
            </w:r>
            <w:r>
              <w:rPr>
                <w:rFonts w:ascii="Times New Roman"/>
                <w:b w:val="false"/>
                <w:i w:val="false"/>
                <w:color w:val="000000"/>
                <w:sz w:val="20"/>
              </w:rPr>
              <w:t xml:space="preserve">
ность граж- </w:t>
            </w:r>
            <w:r>
              <w:br/>
            </w:r>
            <w:r>
              <w:rPr>
                <w:rFonts w:ascii="Times New Roman"/>
                <w:b w:val="false"/>
                <w:i w:val="false"/>
                <w:color w:val="000000"/>
                <w:sz w:val="20"/>
              </w:rPr>
              <w:t xml:space="preserve">
данского </w:t>
            </w:r>
            <w:r>
              <w:br/>
            </w:r>
            <w:r>
              <w:rPr>
                <w:rFonts w:ascii="Times New Roman"/>
                <w:b w:val="false"/>
                <w:i w:val="false"/>
                <w:color w:val="000000"/>
                <w:sz w:val="20"/>
              </w:rPr>
              <w:t xml:space="preserve">
общества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w:t>
            </w:r>
            <w:r>
              <w:br/>
            </w:r>
            <w:r>
              <w:rPr>
                <w:rFonts w:ascii="Times New Roman"/>
                <w:b w:val="false"/>
                <w:i w:val="false"/>
                <w:color w:val="000000"/>
                <w:sz w:val="20"/>
              </w:rPr>
              <w:t xml:space="preserve">
гражданского об- </w:t>
            </w:r>
            <w:r>
              <w:br/>
            </w:r>
            <w:r>
              <w:rPr>
                <w:rFonts w:ascii="Times New Roman"/>
                <w:b w:val="false"/>
                <w:i w:val="false"/>
                <w:color w:val="000000"/>
                <w:sz w:val="20"/>
              </w:rPr>
              <w:t xml:space="preserve">
щества в принятии </w:t>
            </w:r>
            <w:r>
              <w:br/>
            </w:r>
            <w:r>
              <w:rPr>
                <w:rFonts w:ascii="Times New Roman"/>
                <w:b w:val="false"/>
                <w:i w:val="false"/>
                <w:color w:val="000000"/>
                <w:sz w:val="20"/>
              </w:rPr>
              <w:t xml:space="preserve">
решений в </w:t>
            </w:r>
            <w:r>
              <w:br/>
            </w:r>
            <w:r>
              <w:rPr>
                <w:rFonts w:ascii="Times New Roman"/>
                <w:b w:val="false"/>
                <w:i w:val="false"/>
                <w:color w:val="000000"/>
                <w:sz w:val="20"/>
              </w:rPr>
              <w:t xml:space="preserve">
Казахстане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w:t>
            </w:r>
            <w:r>
              <w:br/>
            </w:r>
            <w:r>
              <w:rPr>
                <w:rFonts w:ascii="Times New Roman"/>
                <w:b w:val="false"/>
                <w:i w:val="false"/>
                <w:color w:val="000000"/>
                <w:sz w:val="20"/>
              </w:rPr>
              <w:t xml:space="preserve">
качество парт- </w:t>
            </w:r>
            <w:r>
              <w:br/>
            </w:r>
            <w:r>
              <w:rPr>
                <w:rFonts w:ascii="Times New Roman"/>
                <w:b w:val="false"/>
                <w:i w:val="false"/>
                <w:color w:val="000000"/>
                <w:sz w:val="20"/>
              </w:rPr>
              <w:t xml:space="preserve">
нерства увеличе- </w:t>
            </w:r>
            <w:r>
              <w:br/>
            </w:r>
            <w:r>
              <w:rPr>
                <w:rFonts w:ascii="Times New Roman"/>
                <w:b w:val="false"/>
                <w:i w:val="false"/>
                <w:color w:val="000000"/>
                <w:sz w:val="20"/>
              </w:rPr>
              <w:t xml:space="preserve">
ние количества </w:t>
            </w:r>
            <w:r>
              <w:br/>
            </w:r>
            <w:r>
              <w:rPr>
                <w:rFonts w:ascii="Times New Roman"/>
                <w:b w:val="false"/>
                <w:i w:val="false"/>
                <w:color w:val="000000"/>
                <w:sz w:val="20"/>
              </w:rPr>
              <w:t xml:space="preserve">
после прекраще- </w:t>
            </w:r>
            <w:r>
              <w:br/>
            </w:r>
            <w:r>
              <w:rPr>
                <w:rFonts w:ascii="Times New Roman"/>
                <w:b w:val="false"/>
                <w:i w:val="false"/>
                <w:color w:val="000000"/>
                <w:sz w:val="20"/>
              </w:rPr>
              <w:t xml:space="preserve">
ния финансирова- </w:t>
            </w:r>
            <w:r>
              <w:br/>
            </w:r>
            <w:r>
              <w:rPr>
                <w:rFonts w:ascii="Times New Roman"/>
                <w:b w:val="false"/>
                <w:i w:val="false"/>
                <w:color w:val="000000"/>
                <w:sz w:val="20"/>
              </w:rPr>
              <w:t xml:space="preserve">
ния Европейским </w:t>
            </w:r>
            <w:r>
              <w:br/>
            </w:r>
            <w:r>
              <w:rPr>
                <w:rFonts w:ascii="Times New Roman"/>
                <w:b w:val="false"/>
                <w:i w:val="false"/>
                <w:color w:val="000000"/>
                <w:sz w:val="20"/>
              </w:rPr>
              <w:t xml:space="preserve">
Союзом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Готовность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дать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му обществу </w:t>
            </w:r>
            <w:r>
              <w:br/>
            </w:r>
            <w:r>
              <w:rPr>
                <w:rFonts w:ascii="Times New Roman"/>
                <w:b w:val="false"/>
                <w:i w:val="false"/>
                <w:color w:val="000000"/>
                <w:sz w:val="20"/>
              </w:rPr>
              <w:t xml:space="preserve">
слово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люди пой- </w:t>
            </w:r>
            <w:r>
              <w:br/>
            </w:r>
            <w:r>
              <w:rPr>
                <w:rFonts w:ascii="Times New Roman"/>
                <w:b w:val="false"/>
                <w:i w:val="false"/>
                <w:color w:val="000000"/>
                <w:sz w:val="20"/>
              </w:rPr>
              <w:t xml:space="preserve">
мут роль граждан- </w:t>
            </w:r>
            <w:r>
              <w:br/>
            </w:r>
            <w:r>
              <w:rPr>
                <w:rFonts w:ascii="Times New Roman"/>
                <w:b w:val="false"/>
                <w:i w:val="false"/>
                <w:color w:val="000000"/>
                <w:sz w:val="20"/>
              </w:rPr>
              <w:t xml:space="preserve">
ского общества как </w:t>
            </w:r>
            <w:r>
              <w:br/>
            </w:r>
            <w:r>
              <w:rPr>
                <w:rFonts w:ascii="Times New Roman"/>
                <w:b w:val="false"/>
                <w:i w:val="false"/>
                <w:color w:val="000000"/>
                <w:sz w:val="20"/>
              </w:rPr>
              <w:t xml:space="preserve">
партнера централь- </w:t>
            </w:r>
            <w:r>
              <w:br/>
            </w:r>
            <w:r>
              <w:rPr>
                <w:rFonts w:ascii="Times New Roman"/>
                <w:b w:val="false"/>
                <w:i w:val="false"/>
                <w:color w:val="000000"/>
                <w:sz w:val="20"/>
              </w:rPr>
              <w:t xml:space="preserve">
ной власти. Укреп- </w:t>
            </w:r>
            <w:r>
              <w:br/>
            </w:r>
            <w:r>
              <w:rPr>
                <w:rFonts w:ascii="Times New Roman"/>
                <w:b w:val="false"/>
                <w:i w:val="false"/>
                <w:color w:val="000000"/>
                <w:sz w:val="20"/>
              </w:rPr>
              <w:t xml:space="preserve">
ление сотрудни- </w:t>
            </w:r>
            <w:r>
              <w:br/>
            </w:r>
            <w:r>
              <w:rPr>
                <w:rFonts w:ascii="Times New Roman"/>
                <w:b w:val="false"/>
                <w:i w:val="false"/>
                <w:color w:val="000000"/>
                <w:sz w:val="20"/>
              </w:rPr>
              <w:t xml:space="preserve">
чества между орга- </w:t>
            </w:r>
            <w:r>
              <w:br/>
            </w:r>
            <w:r>
              <w:rPr>
                <w:rFonts w:ascii="Times New Roman"/>
                <w:b w:val="false"/>
                <w:i w:val="false"/>
                <w:color w:val="000000"/>
                <w:sz w:val="20"/>
              </w:rPr>
              <w:t xml:space="preserve">
низациями Европы и </w:t>
            </w:r>
            <w:r>
              <w:br/>
            </w:r>
            <w:r>
              <w:rPr>
                <w:rFonts w:ascii="Times New Roman"/>
                <w:b w:val="false"/>
                <w:i w:val="false"/>
                <w:color w:val="000000"/>
                <w:sz w:val="20"/>
              </w:rPr>
              <w:t xml:space="preserve">
Казахстана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w:t>
            </w:r>
            <w:r>
              <w:br/>
            </w:r>
            <w:r>
              <w:rPr>
                <w:rFonts w:ascii="Times New Roman"/>
                <w:b w:val="false"/>
                <w:i w:val="false"/>
                <w:color w:val="000000"/>
                <w:sz w:val="20"/>
              </w:rPr>
              <w:t xml:space="preserve">
качество внед- </w:t>
            </w:r>
            <w:r>
              <w:br/>
            </w:r>
            <w:r>
              <w:rPr>
                <w:rFonts w:ascii="Times New Roman"/>
                <w:b w:val="false"/>
                <w:i w:val="false"/>
                <w:color w:val="000000"/>
                <w:sz w:val="20"/>
              </w:rPr>
              <w:t xml:space="preserve">
ренных иннова- </w:t>
            </w:r>
            <w:r>
              <w:br/>
            </w:r>
            <w:r>
              <w:rPr>
                <w:rFonts w:ascii="Times New Roman"/>
                <w:b w:val="false"/>
                <w:i w:val="false"/>
                <w:color w:val="000000"/>
                <w:sz w:val="20"/>
              </w:rPr>
              <w:t xml:space="preserve">
ционных проектов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w:t>
            </w:r>
            <w:r>
              <w:br/>
            </w:r>
            <w:r>
              <w:rPr>
                <w:rFonts w:ascii="Times New Roman"/>
                <w:b w:val="false"/>
                <w:i w:val="false"/>
                <w:color w:val="000000"/>
                <w:sz w:val="20"/>
              </w:rPr>
              <w:t xml:space="preserve">
сети НПО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Готовность </w:t>
            </w:r>
            <w:r>
              <w:br/>
            </w:r>
            <w:r>
              <w:rPr>
                <w:rFonts w:ascii="Times New Roman"/>
                <w:b w:val="false"/>
                <w:i w:val="false"/>
                <w:color w:val="000000"/>
                <w:sz w:val="20"/>
              </w:rPr>
              <w:t xml:space="preserve">
европейских </w:t>
            </w:r>
            <w:r>
              <w:br/>
            </w:r>
            <w:r>
              <w:rPr>
                <w:rFonts w:ascii="Times New Roman"/>
                <w:b w:val="false"/>
                <w:i w:val="false"/>
                <w:color w:val="000000"/>
                <w:sz w:val="20"/>
              </w:rPr>
              <w:t xml:space="preserve">
и казах- </w:t>
            </w:r>
            <w:r>
              <w:br/>
            </w:r>
            <w:r>
              <w:rPr>
                <w:rFonts w:ascii="Times New Roman"/>
                <w:b w:val="false"/>
                <w:i w:val="false"/>
                <w:color w:val="000000"/>
                <w:sz w:val="20"/>
              </w:rPr>
              <w:t xml:space="preserve">
станских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работать </w:t>
            </w:r>
            <w:r>
              <w:br/>
            </w:r>
            <w:r>
              <w:rPr>
                <w:rFonts w:ascii="Times New Roman"/>
                <w:b w:val="false"/>
                <w:i w:val="false"/>
                <w:color w:val="000000"/>
                <w:sz w:val="20"/>
              </w:rPr>
              <w:t xml:space="preserve">
вместе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междуна- </w:t>
            </w:r>
            <w:r>
              <w:br/>
            </w:r>
            <w:r>
              <w:rPr>
                <w:rFonts w:ascii="Times New Roman"/>
                <w:b w:val="false"/>
                <w:i w:val="false"/>
                <w:color w:val="000000"/>
                <w:sz w:val="20"/>
              </w:rPr>
              <w:t xml:space="preserve">
родных обяза- </w:t>
            </w:r>
            <w:r>
              <w:br/>
            </w:r>
            <w:r>
              <w:rPr>
                <w:rFonts w:ascii="Times New Roman"/>
                <w:b w:val="false"/>
                <w:i w:val="false"/>
                <w:color w:val="000000"/>
                <w:sz w:val="20"/>
              </w:rPr>
              <w:t xml:space="preserve">
тельств, принятых </w:t>
            </w:r>
            <w:r>
              <w:br/>
            </w:r>
            <w:r>
              <w:rPr>
                <w:rFonts w:ascii="Times New Roman"/>
                <w:b w:val="false"/>
                <w:i w:val="false"/>
                <w:color w:val="000000"/>
                <w:sz w:val="20"/>
              </w:rPr>
              <w:t xml:space="preserve">
Казахстаном </w:t>
            </w:r>
            <w:r>
              <w:br/>
            </w:r>
            <w:r>
              <w:rPr>
                <w:rFonts w:ascii="Times New Roman"/>
                <w:b w:val="false"/>
                <w:i w:val="false"/>
                <w:color w:val="000000"/>
                <w:sz w:val="20"/>
              </w:rPr>
              <w:t xml:space="preserve">
(Конвенции ООН, </w:t>
            </w:r>
            <w:r>
              <w:br/>
            </w:r>
            <w:r>
              <w:rPr>
                <w:rFonts w:ascii="Times New Roman"/>
                <w:b w:val="false"/>
                <w:i w:val="false"/>
                <w:color w:val="000000"/>
                <w:sz w:val="20"/>
              </w:rPr>
              <w:t xml:space="preserve">
Цели развития </w:t>
            </w:r>
            <w:r>
              <w:br/>
            </w:r>
            <w:r>
              <w:rPr>
                <w:rFonts w:ascii="Times New Roman"/>
                <w:b w:val="false"/>
                <w:i w:val="false"/>
                <w:color w:val="000000"/>
                <w:sz w:val="20"/>
              </w:rPr>
              <w:t xml:space="preserve">
тысячелетия) будут </w:t>
            </w:r>
            <w:r>
              <w:br/>
            </w:r>
            <w:r>
              <w:rPr>
                <w:rFonts w:ascii="Times New Roman"/>
                <w:b w:val="false"/>
                <w:i w:val="false"/>
                <w:color w:val="000000"/>
                <w:sz w:val="20"/>
              </w:rPr>
              <w:t xml:space="preserve">
реализовываться на </w:t>
            </w:r>
            <w:r>
              <w:br/>
            </w:r>
            <w:r>
              <w:rPr>
                <w:rFonts w:ascii="Times New Roman"/>
                <w:b w:val="false"/>
                <w:i w:val="false"/>
                <w:color w:val="000000"/>
                <w:sz w:val="20"/>
              </w:rPr>
              <w:t xml:space="preserve">
местном уровне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Поток хороших предложений прибывает и </w:t>
            </w:r>
            <w:r>
              <w:br/>
            </w:r>
            <w:r>
              <w:rPr>
                <w:rFonts w:ascii="Times New Roman"/>
                <w:b w:val="false"/>
                <w:i w:val="false"/>
                <w:color w:val="000000"/>
                <w:sz w:val="20"/>
              </w:rPr>
              <w:t xml:space="preserve">
оценивается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 и внедрены </w:t>
            </w:r>
            <w:r>
              <w:br/>
            </w:r>
            <w:r>
              <w:rPr>
                <w:rFonts w:ascii="Times New Roman"/>
                <w:b w:val="false"/>
                <w:i w:val="false"/>
                <w:color w:val="000000"/>
                <w:sz w:val="20"/>
              </w:rPr>
              <w:t xml:space="preserve">
решения касательно </w:t>
            </w:r>
            <w:r>
              <w:br/>
            </w:r>
            <w:r>
              <w:rPr>
                <w:rFonts w:ascii="Times New Roman"/>
                <w:b w:val="false"/>
                <w:i w:val="false"/>
                <w:color w:val="000000"/>
                <w:sz w:val="20"/>
              </w:rPr>
              <w:t xml:space="preserve">
уязвимых групп в </w:t>
            </w:r>
            <w:r>
              <w:br/>
            </w:r>
            <w:r>
              <w:rPr>
                <w:rFonts w:ascii="Times New Roman"/>
                <w:b w:val="false"/>
                <w:i w:val="false"/>
                <w:color w:val="000000"/>
                <w:sz w:val="20"/>
              </w:rPr>
              <w:t xml:space="preserve">
Казахстане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w:t>
            </w:r>
            <w:r>
              <w:br/>
            </w:r>
            <w:r>
              <w:rPr>
                <w:rFonts w:ascii="Times New Roman"/>
                <w:b w:val="false"/>
                <w:i w:val="false"/>
                <w:color w:val="000000"/>
                <w:sz w:val="20"/>
              </w:rPr>
              <w:t xml:space="preserve">
качество проек- </w:t>
            </w:r>
            <w:r>
              <w:br/>
            </w:r>
            <w:r>
              <w:rPr>
                <w:rFonts w:ascii="Times New Roman"/>
                <w:b w:val="false"/>
                <w:i w:val="false"/>
                <w:color w:val="000000"/>
                <w:sz w:val="20"/>
              </w:rPr>
              <w:t xml:space="preserve">
тов, направлен- </w:t>
            </w:r>
            <w:r>
              <w:br/>
            </w:r>
            <w:r>
              <w:rPr>
                <w:rFonts w:ascii="Times New Roman"/>
                <w:b w:val="false"/>
                <w:i w:val="false"/>
                <w:color w:val="000000"/>
                <w:sz w:val="20"/>
              </w:rPr>
              <w:t xml:space="preserve">
ных на уязвимые </w:t>
            </w:r>
            <w:r>
              <w:br/>
            </w:r>
            <w:r>
              <w:rPr>
                <w:rFonts w:ascii="Times New Roman"/>
                <w:b w:val="false"/>
                <w:i w:val="false"/>
                <w:color w:val="000000"/>
                <w:sz w:val="20"/>
              </w:rPr>
              <w:t xml:space="preserve">
группы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системати- </w:t>
            </w:r>
            <w:r>
              <w:br/>
            </w:r>
            <w:r>
              <w:rPr>
                <w:rFonts w:ascii="Times New Roman"/>
                <w:b w:val="false"/>
                <w:i w:val="false"/>
                <w:color w:val="000000"/>
                <w:sz w:val="20"/>
              </w:rPr>
              <w:t xml:space="preserve">
чески ана- </w:t>
            </w:r>
            <w:r>
              <w:br/>
            </w:r>
            <w:r>
              <w:rPr>
                <w:rFonts w:ascii="Times New Roman"/>
                <w:b w:val="false"/>
                <w:i w:val="false"/>
                <w:color w:val="000000"/>
                <w:sz w:val="20"/>
              </w:rPr>
              <w:t xml:space="preserve">
лизируются, </w:t>
            </w:r>
            <w:r>
              <w:br/>
            </w:r>
            <w:r>
              <w:rPr>
                <w:rFonts w:ascii="Times New Roman"/>
                <w:b w:val="false"/>
                <w:i w:val="false"/>
                <w:color w:val="000000"/>
                <w:sz w:val="20"/>
              </w:rPr>
              <w:t xml:space="preserve">
чтобы не </w:t>
            </w:r>
            <w:r>
              <w:br/>
            </w:r>
            <w:r>
              <w:rPr>
                <w:rFonts w:ascii="Times New Roman"/>
                <w:b w:val="false"/>
                <w:i w:val="false"/>
                <w:color w:val="000000"/>
                <w:sz w:val="20"/>
              </w:rPr>
              <w:t xml:space="preserve">
повторялись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Будут внедрены </w:t>
            </w:r>
            <w:r>
              <w:br/>
            </w:r>
            <w:r>
              <w:rPr>
                <w:rFonts w:ascii="Times New Roman"/>
                <w:b w:val="false"/>
                <w:i w:val="false"/>
                <w:color w:val="000000"/>
                <w:sz w:val="20"/>
              </w:rPr>
              <w:t xml:space="preserve">
инновационные </w:t>
            </w:r>
            <w:r>
              <w:br/>
            </w:r>
            <w:r>
              <w:rPr>
                <w:rFonts w:ascii="Times New Roman"/>
                <w:b w:val="false"/>
                <w:i w:val="false"/>
                <w:color w:val="000000"/>
                <w:sz w:val="20"/>
              </w:rPr>
              <w:t xml:space="preserve">
подходы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ка- </w:t>
            </w:r>
            <w:r>
              <w:br/>
            </w:r>
            <w:r>
              <w:rPr>
                <w:rFonts w:ascii="Times New Roman"/>
                <w:b w:val="false"/>
                <w:i w:val="false"/>
                <w:color w:val="000000"/>
                <w:sz w:val="20"/>
              </w:rPr>
              <w:t xml:space="preserve">
чество проектов, </w:t>
            </w:r>
            <w:r>
              <w:br/>
            </w:r>
            <w:r>
              <w:rPr>
                <w:rFonts w:ascii="Times New Roman"/>
                <w:b w:val="false"/>
                <w:i w:val="false"/>
                <w:color w:val="000000"/>
                <w:sz w:val="20"/>
              </w:rPr>
              <w:t xml:space="preserve">
решающих задачи,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соглашения, </w:t>
            </w:r>
            <w:r>
              <w:br/>
            </w:r>
            <w:r>
              <w:rPr>
                <w:rFonts w:ascii="Times New Roman"/>
                <w:b w:val="false"/>
                <w:i w:val="false"/>
                <w:color w:val="000000"/>
                <w:sz w:val="20"/>
              </w:rPr>
              <w:t xml:space="preserve">
подписанные </w:t>
            </w:r>
            <w:r>
              <w:br/>
            </w:r>
            <w:r>
              <w:rPr>
                <w:rFonts w:ascii="Times New Roman"/>
                <w:b w:val="false"/>
                <w:i w:val="false"/>
                <w:color w:val="000000"/>
                <w:sz w:val="20"/>
              </w:rPr>
              <w:t xml:space="preserve">
Казахстаном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Местная ад- </w:t>
            </w:r>
            <w:r>
              <w:br/>
            </w:r>
            <w:r>
              <w:rPr>
                <w:rFonts w:ascii="Times New Roman"/>
                <w:b w:val="false"/>
                <w:i w:val="false"/>
                <w:color w:val="000000"/>
                <w:sz w:val="20"/>
              </w:rPr>
              <w:t xml:space="preserve">
министрация </w:t>
            </w:r>
            <w:r>
              <w:br/>
            </w:r>
            <w:r>
              <w:rPr>
                <w:rFonts w:ascii="Times New Roman"/>
                <w:b w:val="false"/>
                <w:i w:val="false"/>
                <w:color w:val="000000"/>
                <w:sz w:val="20"/>
              </w:rPr>
              <w:t xml:space="preserve">
в Казахста- </w:t>
            </w:r>
            <w:r>
              <w:br/>
            </w:r>
            <w:r>
              <w:rPr>
                <w:rFonts w:ascii="Times New Roman"/>
                <w:b w:val="false"/>
                <w:i w:val="false"/>
                <w:color w:val="000000"/>
                <w:sz w:val="20"/>
              </w:rPr>
              <w:t xml:space="preserve">
не поддер- </w:t>
            </w:r>
            <w:r>
              <w:br/>
            </w:r>
            <w:r>
              <w:rPr>
                <w:rFonts w:ascii="Times New Roman"/>
                <w:b w:val="false"/>
                <w:i w:val="false"/>
                <w:color w:val="000000"/>
                <w:sz w:val="20"/>
              </w:rPr>
              <w:t xml:space="preserve">
живает </w:t>
            </w:r>
            <w:r>
              <w:br/>
            </w:r>
            <w:r>
              <w:rPr>
                <w:rFonts w:ascii="Times New Roman"/>
                <w:b w:val="false"/>
                <w:i w:val="false"/>
                <w:color w:val="000000"/>
                <w:sz w:val="20"/>
              </w:rPr>
              <w:t xml:space="preserve">
работу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проектов и </w:t>
            </w:r>
            <w:r>
              <w:br/>
            </w:r>
            <w:r>
              <w:rPr>
                <w:rFonts w:ascii="Times New Roman"/>
                <w:b w:val="false"/>
                <w:i w:val="false"/>
                <w:color w:val="000000"/>
                <w:sz w:val="20"/>
              </w:rPr>
              <w:t xml:space="preserve">
результаты </w:t>
            </w:r>
          </w:p>
        </w:tc>
      </w:tr>
      <w:tr>
        <w:trPr>
          <w:trHeight w:val="72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повторяются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ка- </w:t>
            </w:r>
            <w:r>
              <w:br/>
            </w:r>
            <w:r>
              <w:rPr>
                <w:rFonts w:ascii="Times New Roman"/>
                <w:b w:val="false"/>
                <w:i w:val="false"/>
                <w:color w:val="000000"/>
                <w:sz w:val="20"/>
              </w:rPr>
              <w:t xml:space="preserve">
чество проектов </w:t>
            </w:r>
            <w:r>
              <w:br/>
            </w:r>
            <w:r>
              <w:rPr>
                <w:rFonts w:ascii="Times New Roman"/>
                <w:b w:val="false"/>
                <w:i w:val="false"/>
                <w:color w:val="000000"/>
                <w:sz w:val="20"/>
              </w:rPr>
              <w:t xml:space="preserve">
с общественной </w:t>
            </w:r>
            <w:r>
              <w:br/>
            </w:r>
            <w:r>
              <w:rPr>
                <w:rFonts w:ascii="Times New Roman"/>
                <w:b w:val="false"/>
                <w:i w:val="false"/>
                <w:color w:val="000000"/>
                <w:sz w:val="20"/>
              </w:rPr>
              <w:t xml:space="preserve">
информацией и </w:t>
            </w:r>
            <w:r>
              <w:br/>
            </w:r>
            <w:r>
              <w:rPr>
                <w:rFonts w:ascii="Times New Roman"/>
                <w:b w:val="false"/>
                <w:i w:val="false"/>
                <w:color w:val="000000"/>
                <w:sz w:val="20"/>
              </w:rPr>
              <w:t xml:space="preserve">
ознакомительными </w:t>
            </w:r>
            <w:r>
              <w:br/>
            </w:r>
            <w:r>
              <w:rPr>
                <w:rFonts w:ascii="Times New Roman"/>
                <w:b w:val="false"/>
                <w:i w:val="false"/>
                <w:color w:val="000000"/>
                <w:sz w:val="20"/>
              </w:rPr>
              <w:t xml:space="preserve">
элементами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эффективно </w:t>
            </w:r>
            <w:r>
              <w:br/>
            </w:r>
            <w:r>
              <w:rPr>
                <w:rFonts w:ascii="Times New Roman"/>
                <w:b w:val="false"/>
                <w:i w:val="false"/>
                <w:color w:val="000000"/>
                <w:sz w:val="20"/>
              </w:rPr>
              <w:t xml:space="preserve">
управляет- </w:t>
            </w:r>
            <w:r>
              <w:br/>
            </w:r>
            <w:r>
              <w:rPr>
                <w:rFonts w:ascii="Times New Roman"/>
                <w:b w:val="false"/>
                <w:i w:val="false"/>
                <w:color w:val="000000"/>
                <w:sz w:val="20"/>
              </w:rPr>
              <w:t xml:space="preserve">
ся. Партне- </w:t>
            </w:r>
            <w:r>
              <w:br/>
            </w:r>
            <w:r>
              <w:rPr>
                <w:rFonts w:ascii="Times New Roman"/>
                <w:b w:val="false"/>
                <w:i w:val="false"/>
                <w:color w:val="000000"/>
                <w:sz w:val="20"/>
              </w:rPr>
              <w:t xml:space="preserve">
ры продол- </w:t>
            </w:r>
            <w:r>
              <w:br/>
            </w:r>
            <w:r>
              <w:rPr>
                <w:rFonts w:ascii="Times New Roman"/>
                <w:b w:val="false"/>
                <w:i w:val="false"/>
                <w:color w:val="000000"/>
                <w:sz w:val="20"/>
              </w:rPr>
              <w:t xml:space="preserve">
жают финан- </w:t>
            </w:r>
            <w:r>
              <w:br/>
            </w:r>
            <w:r>
              <w:rPr>
                <w:rFonts w:ascii="Times New Roman"/>
                <w:b w:val="false"/>
                <w:i w:val="false"/>
                <w:color w:val="000000"/>
                <w:sz w:val="20"/>
              </w:rPr>
              <w:t xml:space="preserve">
сировать </w:t>
            </w:r>
            <w:r>
              <w:br/>
            </w:r>
            <w:r>
              <w:rPr>
                <w:rFonts w:ascii="Times New Roman"/>
                <w:b w:val="false"/>
                <w:i w:val="false"/>
                <w:color w:val="000000"/>
                <w:sz w:val="20"/>
              </w:rPr>
              <w:t xml:space="preserve">
последующие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Партнеры </w:t>
            </w:r>
            <w:r>
              <w:br/>
            </w:r>
            <w:r>
              <w:rPr>
                <w:rFonts w:ascii="Times New Roman"/>
                <w:b w:val="false"/>
                <w:i w:val="false"/>
                <w:color w:val="000000"/>
                <w:sz w:val="20"/>
              </w:rPr>
              <w:t xml:space="preserve">
способны </w:t>
            </w:r>
            <w:r>
              <w:br/>
            </w:r>
            <w:r>
              <w:rPr>
                <w:rFonts w:ascii="Times New Roman"/>
                <w:b w:val="false"/>
                <w:i w:val="false"/>
                <w:color w:val="000000"/>
                <w:sz w:val="20"/>
              </w:rPr>
              <w:t xml:space="preserve">
ввести нов- </w:t>
            </w:r>
            <w:r>
              <w:br/>
            </w:r>
            <w:r>
              <w:rPr>
                <w:rFonts w:ascii="Times New Roman"/>
                <w:b w:val="false"/>
                <w:i w:val="false"/>
                <w:color w:val="000000"/>
                <w:sz w:val="20"/>
              </w:rPr>
              <w:t xml:space="preserve">
шества </w:t>
            </w:r>
          </w:p>
        </w:tc>
      </w:tr>
      <w:tr>
        <w:trPr>
          <w:trHeight w:val="7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Дея- </w:t>
            </w:r>
            <w:r>
              <w:br/>
            </w:r>
            <w:r>
              <w:rPr>
                <w:rFonts w:ascii="Times New Roman"/>
                <w:b w:val="false"/>
                <w:i w:val="false"/>
                <w:color w:val="000000"/>
                <w:sz w:val="20"/>
              </w:rPr>
              <w:t>
</w:t>
            </w:r>
            <w:r>
              <w:rPr>
                <w:rFonts w:ascii="Times New Roman"/>
                <w:b/>
                <w:i w:val="false"/>
                <w:color w:val="000000"/>
                <w:sz w:val="20"/>
              </w:rPr>
              <w:t xml:space="preserve">тель- </w:t>
            </w:r>
            <w:r>
              <w:br/>
            </w:r>
            <w:r>
              <w:rPr>
                <w:rFonts w:ascii="Times New Roman"/>
                <w:b w:val="false"/>
                <w:i w:val="false"/>
                <w:color w:val="000000"/>
                <w:sz w:val="20"/>
              </w:rPr>
              <w:t>
</w:t>
            </w:r>
            <w:r>
              <w:rPr>
                <w:rFonts w:ascii="Times New Roman"/>
                <w:b/>
                <w:i w:val="false"/>
                <w:color w:val="000000"/>
                <w:sz w:val="20"/>
              </w:rPr>
              <w:t xml:space="preserve">ность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на местах </w:t>
            </w:r>
            <w:r>
              <w:br/>
            </w:r>
            <w:r>
              <w:rPr>
                <w:rFonts w:ascii="Times New Roman"/>
                <w:b w:val="false"/>
                <w:i w:val="false"/>
                <w:color w:val="000000"/>
                <w:sz w:val="20"/>
              </w:rPr>
              <w:t xml:space="preserve">
Обучение в стране </w:t>
            </w:r>
            <w:r>
              <w:br/>
            </w:r>
            <w:r>
              <w:rPr>
                <w:rFonts w:ascii="Times New Roman"/>
                <w:b w:val="false"/>
                <w:i w:val="false"/>
                <w:color w:val="000000"/>
                <w:sz w:val="20"/>
              </w:rPr>
              <w:t xml:space="preserve">
ЕС </w:t>
            </w:r>
            <w:r>
              <w:br/>
            </w:r>
            <w:r>
              <w:rPr>
                <w:rFonts w:ascii="Times New Roman"/>
                <w:b w:val="false"/>
                <w:i w:val="false"/>
                <w:color w:val="000000"/>
                <w:sz w:val="20"/>
              </w:rPr>
              <w:t xml:space="preserve">
Семинары, конфе- </w:t>
            </w:r>
            <w:r>
              <w:br/>
            </w:r>
            <w:r>
              <w:rPr>
                <w:rFonts w:ascii="Times New Roman"/>
                <w:b w:val="false"/>
                <w:i w:val="false"/>
                <w:color w:val="000000"/>
                <w:sz w:val="20"/>
              </w:rPr>
              <w:t xml:space="preserve">
ренции </w:t>
            </w:r>
            <w:r>
              <w:br/>
            </w:r>
            <w:r>
              <w:rPr>
                <w:rFonts w:ascii="Times New Roman"/>
                <w:b w:val="false"/>
                <w:i w:val="false"/>
                <w:color w:val="000000"/>
                <w:sz w:val="20"/>
              </w:rPr>
              <w:t xml:space="preserve">
Публикации </w:t>
            </w:r>
            <w:r>
              <w:br/>
            </w:r>
            <w:r>
              <w:rPr>
                <w:rFonts w:ascii="Times New Roman"/>
                <w:b w:val="false"/>
                <w:i w:val="false"/>
                <w:color w:val="000000"/>
                <w:sz w:val="20"/>
              </w:rPr>
              <w:t xml:space="preserve">
Ознакомительные </w:t>
            </w:r>
            <w:r>
              <w:br/>
            </w:r>
            <w:r>
              <w:rPr>
                <w:rFonts w:ascii="Times New Roman"/>
                <w:b w:val="false"/>
                <w:i w:val="false"/>
                <w:color w:val="000000"/>
                <w:sz w:val="20"/>
              </w:rPr>
              <w:t xml:space="preserve">
кампании </w:t>
            </w:r>
            <w:r>
              <w:br/>
            </w:r>
            <w:r>
              <w:rPr>
                <w:rFonts w:ascii="Times New Roman"/>
                <w:b w:val="false"/>
                <w:i w:val="false"/>
                <w:color w:val="000000"/>
                <w:sz w:val="20"/>
              </w:rPr>
              <w:t xml:space="preserve">
Закуп оборудова- </w:t>
            </w:r>
            <w:r>
              <w:br/>
            </w:r>
            <w:r>
              <w:rPr>
                <w:rFonts w:ascii="Times New Roman"/>
                <w:b w:val="false"/>
                <w:i w:val="false"/>
                <w:color w:val="000000"/>
                <w:sz w:val="20"/>
              </w:rPr>
              <w:t xml:space="preserve">
ния важен для </w:t>
            </w:r>
            <w:r>
              <w:br/>
            </w:r>
            <w:r>
              <w:rPr>
                <w:rFonts w:ascii="Times New Roman"/>
                <w:b w:val="false"/>
                <w:i w:val="false"/>
                <w:color w:val="000000"/>
                <w:sz w:val="20"/>
              </w:rPr>
              <w:t xml:space="preserve">
внедрения проекта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по </w:t>
            </w:r>
            <w:r>
              <w:br/>
            </w:r>
            <w:r>
              <w:rPr>
                <w:rFonts w:ascii="Times New Roman"/>
                <w:b w:val="false"/>
                <w:i w:val="false"/>
                <w:color w:val="000000"/>
                <w:sz w:val="20"/>
              </w:rPr>
              <w:t xml:space="preserve">
программе и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Поездки ЕК по </w:t>
            </w:r>
            <w:r>
              <w:br/>
            </w:r>
            <w:r>
              <w:rPr>
                <w:rFonts w:ascii="Times New Roman"/>
                <w:b w:val="false"/>
                <w:i w:val="false"/>
                <w:color w:val="000000"/>
                <w:sz w:val="20"/>
              </w:rPr>
              <w:t xml:space="preserve">
региону </w:t>
            </w:r>
            <w:r>
              <w:br/>
            </w:r>
            <w:r>
              <w:rPr>
                <w:rFonts w:ascii="Times New Roman"/>
                <w:b w:val="false"/>
                <w:i w:val="false"/>
                <w:color w:val="000000"/>
                <w:sz w:val="20"/>
              </w:rPr>
              <w:t xml:space="preserve">
публикации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Бюджет Ка- </w:t>
            </w:r>
            <w:r>
              <w:br/>
            </w:r>
            <w:r>
              <w:rPr>
                <w:rFonts w:ascii="Times New Roman"/>
                <w:b w:val="false"/>
                <w:i w:val="false"/>
                <w:color w:val="000000"/>
                <w:sz w:val="20"/>
              </w:rPr>
              <w:t>
</w:t>
            </w:r>
            <w:r>
              <w:rPr>
                <w:rFonts w:ascii="Times New Roman"/>
                <w:b w:val="false"/>
                <w:i w:val="false"/>
                <w:color w:val="000000"/>
                <w:sz w:val="20"/>
                <w:u w:val="single"/>
              </w:rPr>
              <w:t xml:space="preserve">захстана </w:t>
            </w:r>
            <w:r>
              <w:rPr>
                <w:rFonts w:ascii="Times New Roman"/>
                <w:b w:val="false"/>
                <w:i w:val="false"/>
                <w:color w:val="000000"/>
                <w:sz w:val="20"/>
              </w:rPr>
              <w:t xml:space="preserve">: </w:t>
            </w:r>
            <w:r>
              <w:br/>
            </w:r>
            <w:r>
              <w:rPr>
                <w:rFonts w:ascii="Times New Roman"/>
                <w:b w:val="false"/>
                <w:i w:val="false"/>
                <w:color w:val="000000"/>
                <w:sz w:val="20"/>
              </w:rPr>
              <w:t xml:space="preserve">
1.6 млн. </w:t>
            </w:r>
            <w:r>
              <w:br/>
            </w:r>
            <w:r>
              <w:rPr>
                <w:rFonts w:ascii="Times New Roman"/>
                <w:b w:val="false"/>
                <w:i w:val="false"/>
                <w:color w:val="000000"/>
                <w:sz w:val="20"/>
              </w:rPr>
              <w:t xml:space="preserve">
евро </w:t>
            </w:r>
            <w:r>
              <w:br/>
            </w:r>
            <w:r>
              <w:rPr>
                <w:rFonts w:ascii="Times New Roman"/>
                <w:b w:val="false"/>
                <w:i w:val="false"/>
                <w:color w:val="000000"/>
                <w:sz w:val="20"/>
              </w:rPr>
              <w:t xml:space="preserve">
(+/- 8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проекта)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Особый </w:t>
            </w:r>
            <w:r>
              <w:br/>
            </w:r>
            <w:r>
              <w:rPr>
                <w:rFonts w:ascii="Times New Roman"/>
                <w:b w:val="false"/>
                <w:i w:val="false"/>
                <w:color w:val="000000"/>
                <w:sz w:val="20"/>
              </w:rPr>
              <w:t xml:space="preserve">
интерес к </w:t>
            </w:r>
            <w:r>
              <w:br/>
            </w:r>
            <w:r>
              <w:rPr>
                <w:rFonts w:ascii="Times New Roman"/>
                <w:b w:val="false"/>
                <w:i w:val="false"/>
                <w:color w:val="000000"/>
                <w:sz w:val="20"/>
              </w:rPr>
              <w:t xml:space="preserve">
обращаемым </w:t>
            </w:r>
            <w:r>
              <w:br/>
            </w:r>
            <w:r>
              <w:rPr>
                <w:rFonts w:ascii="Times New Roman"/>
                <w:b w:val="false"/>
                <w:i w:val="false"/>
                <w:color w:val="000000"/>
                <w:sz w:val="20"/>
              </w:rPr>
              <w:t xml:space="preserve">
темам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публикаций </w:t>
            </w:r>
            <w:r>
              <w:br/>
            </w:r>
            <w:r>
              <w:rPr>
                <w:rFonts w:ascii="Times New Roman"/>
                <w:b w:val="false"/>
                <w:i w:val="false"/>
                <w:color w:val="000000"/>
                <w:sz w:val="20"/>
              </w:rPr>
              <w:t xml:space="preserve">
Способность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координиро- </w:t>
            </w:r>
            <w:r>
              <w:br/>
            </w:r>
            <w:r>
              <w:rPr>
                <w:rFonts w:ascii="Times New Roman"/>
                <w:b w:val="false"/>
                <w:i w:val="false"/>
                <w:color w:val="000000"/>
                <w:sz w:val="20"/>
              </w:rPr>
              <w:t xml:space="preserve">
вать и </w:t>
            </w:r>
            <w:r>
              <w:br/>
            </w:r>
            <w:r>
              <w:rPr>
                <w:rFonts w:ascii="Times New Roman"/>
                <w:b w:val="false"/>
                <w:i w:val="false"/>
                <w:color w:val="000000"/>
                <w:sz w:val="20"/>
              </w:rPr>
              <w:t xml:space="preserve">
эффективно </w:t>
            </w:r>
            <w:r>
              <w:br/>
            </w:r>
            <w:r>
              <w:rPr>
                <w:rFonts w:ascii="Times New Roman"/>
                <w:b w:val="false"/>
                <w:i w:val="false"/>
                <w:color w:val="000000"/>
                <w:sz w:val="20"/>
              </w:rPr>
              <w:t xml:space="preserve">
внедрять </w:t>
            </w:r>
            <w:r>
              <w:br/>
            </w:r>
            <w:r>
              <w:rPr>
                <w:rFonts w:ascii="Times New Roman"/>
                <w:b w:val="false"/>
                <w:i w:val="false"/>
                <w:color w:val="000000"/>
                <w:sz w:val="20"/>
              </w:rPr>
              <w:t xml:space="preserve">
работу </w:t>
            </w:r>
          </w:p>
        </w:tc>
      </w:tr>
    </w:tbl>
    <w:bookmarkStart w:name="z175" w:id="174"/>
    <w:p>
      <w:pPr>
        <w:spacing w:after="0"/>
        <w:ind w:left="0"/>
        <w:jc w:val="left"/>
      </w:pPr>
      <w:r>
        <w:rPr>
          <w:rFonts w:ascii="Times New Roman"/>
          <w:b/>
          <w:i w:val="false"/>
          <w:color w:val="000000"/>
        </w:rPr>
        <w:t xml:space="preserve"> 
Заявление о толковании Правительства Республики Казахстан </w:t>
      </w:r>
      <w:r>
        <w:br/>
      </w:r>
      <w:r>
        <w:rPr>
          <w:rFonts w:ascii="Times New Roman"/>
          <w:b/>
          <w:i w:val="false"/>
          <w:color w:val="000000"/>
        </w:rPr>
        <w:t xml:space="preserve">
к Финансовому соглашению между Правительством Республики </w:t>
      </w:r>
      <w:r>
        <w:br/>
      </w:r>
      <w:r>
        <w:rPr>
          <w:rFonts w:ascii="Times New Roman"/>
          <w:b/>
          <w:i w:val="false"/>
          <w:color w:val="000000"/>
        </w:rPr>
        <w:t xml:space="preserve">
Казахстан и Комиссией Европейских Сообществ по </w:t>
      </w:r>
      <w:r>
        <w:br/>
      </w:r>
      <w:r>
        <w:rPr>
          <w:rFonts w:ascii="Times New Roman"/>
          <w:b/>
          <w:i w:val="false"/>
          <w:color w:val="000000"/>
        </w:rPr>
        <w:t xml:space="preserve">
"Программе действий ТАСИС по Центральной Азии на 2006 год </w:t>
      </w:r>
      <w:r>
        <w:br/>
      </w:r>
      <w:r>
        <w:rPr>
          <w:rFonts w:ascii="Times New Roman"/>
          <w:b/>
          <w:i w:val="false"/>
          <w:color w:val="000000"/>
        </w:rPr>
        <w:t xml:space="preserve">
(направление 2: региональная поддержка программам, </w:t>
      </w:r>
      <w:r>
        <w:br/>
      </w:r>
      <w:r>
        <w:rPr>
          <w:rFonts w:ascii="Times New Roman"/>
          <w:b/>
          <w:i w:val="false"/>
          <w:color w:val="000000"/>
        </w:rPr>
        <w:t xml:space="preserve">
реализуемых на национальном уровне) - Казахстан" </w:t>
      </w:r>
    </w:p>
    <w:bookmarkEnd w:id="174"/>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2006 год "Программе действий ТАСИС по Центральной Азии на 2006 год (направление 2: Региональная поддержка программам, реализуемым на национальном уровне) - Казахстан"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"Программа действий ТАСИС по Центральной Азии на 2006 год (направление 2: региональная поддержка программ, реализуемых на национальном уровне) - Казахстан", под "2006"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распространятся на техническую помощь (гранты) Европейских Сообществ.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