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ce59c" w14:textId="2fce5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перевозки пассажиров и багажа автомобильным транспортом в столице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ноября 2007 года № 1061. Утратило силу постановлением Правительства Республики Казахстан от 25 января 2024 года № 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25.01.2024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статусе столицы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26.10.2022 </w:t>
      </w:r>
      <w:r>
        <w:rPr>
          <w:rFonts w:ascii="Times New Roman"/>
          <w:b w:val="false"/>
          <w:i w:val="false"/>
          <w:color w:val="00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перевозки пассажиров и багажа автомобильным транспортом в столице.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со дня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ноября 2007 года N 1061 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перевозки пассажиров и багажа автомобильным транспортом в столице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– в редакции постановления Правительства РК от 28.09.2022 </w:t>
      </w:r>
      <w:r>
        <w:rPr>
          <w:rFonts w:ascii="Times New Roman"/>
          <w:b w:val="false"/>
          <w:i w:val="false"/>
          <w:color w:val="ff0000"/>
          <w:sz w:val="28"/>
        </w:rPr>
        <w:t>№ 760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перевозки пассажиров и багажа автомобильным транспортом в столице (далее - Правила) устанавливают порядок организации и осуществления автомобильных перевозок пассажиров и багажа в столице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действуют на территории столицы Республики Казахстан.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понятия, используемые в Правилах: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 транспорта столицы – местный исполнительный орган, уполномоченный акимом столицы осуществлять регулирование в сфере транспорта на территории столицы;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маршрут – путь следования между установленными начальным, промежуточными и конечным пунктами и расписаниями движения, определенный в процессе организации регулярных автомобильных перевозок пассажиров и багажа;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схема маршрута – графическое условное изображение маршрута с указанием остановочных пунктов, расстояний между ними, а также характерных ориентиров (развилок дорог, перекрестков, железнодорожных переездов, мостов и тоннелей);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бортовой журнал - пронумерованный и прошнурованный журнал, находящийся на автотранспортном средстве при осуществлении нерегулярных перевозок пассажиров и багажа, в котором проставляются отметки о прохождении предрейсового технического осмотра автотранспортного средства и предрейсового и послерейсового медицинского осмотра водителя;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проездной документ (билет) – документ в бумажной или электронной форме, путем оформления которого заключается договор перевозки пассажира (далее – билет);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дорожная полиция – территориальный орган внутренних дел, осуществляющий специальные функции в области обеспечения безопасности дорожного движения в столице;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пункт посадки и высадки пассажиров (остановочный пункт) – место, обустроенное в соответствии с требованиями настоящих Правил, предназначенное для остановки автотранспортных средств с целью посадки и высадки пассажиров;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багаж – имущество пассажира, упакованное и перевозимое в багажном отделении автобуса, микроавтобуса или в багажном автомобиле, сопровождающем автобус, микроавтобус, в пределах норм, установленных Правилами перевозки пассажиров и багажа автомобильным транспортом, а также в такси на основании дополнительного соглашения с перевозчиком;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расписание движения – таблица, содержащая сведения о месте и времени движения автобусов, микроавтобусов по каждому остановочному пункту маршрута регулярных автомобильных перевозок пассажиров и багажа.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постановления Правительства РК от 28.09.2022 </w:t>
      </w:r>
      <w:r>
        <w:rPr>
          <w:rFonts w:ascii="Times New Roman"/>
          <w:b w:val="false"/>
          <w:i w:val="false"/>
          <w:color w:val="000000"/>
          <w:sz w:val="28"/>
        </w:rPr>
        <w:t>№ 760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характеру организации автомобильные перевозки пассажиров и багажа подразделяются на регулярные, нерегулярные и перевозки такси.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постановления Правительства РК от 28.09.2022 </w:t>
      </w:r>
      <w:r>
        <w:rPr>
          <w:rFonts w:ascii="Times New Roman"/>
          <w:b w:val="false"/>
          <w:i w:val="false"/>
          <w:color w:val="000000"/>
          <w:sz w:val="28"/>
        </w:rPr>
        <w:t>№ 760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Регулярные автомобильные перевозки пассажиров и багажа осуществляются автобусами и микроавтобусами по утвержденным органом транспорта столицы маршрутам.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организации регулярных автомобильных перевозок пассажиров и багажа на городских маршрутах заранее определяются транспортные средства (автобусы или микроавтобусы), которые будут использоваться для осуществления перевозок.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осуществлении автомобильных перевозок пассажиров и багажа перевозчик оформляет путевой лист на автотранспортное средство с внесением сведений о прохождении предрейсового и послерейсового медицинского осмотра водителя, а также технического осмотра автотранспортного средства.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постановления Правительства РК от 28.09.2022 </w:t>
      </w:r>
      <w:r>
        <w:rPr>
          <w:rFonts w:ascii="Times New Roman"/>
          <w:b w:val="false"/>
          <w:i w:val="false"/>
          <w:color w:val="000000"/>
          <w:sz w:val="28"/>
        </w:rPr>
        <w:t>№ 760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Перевозчики, осуществляющие регулярные и нерегулярные автомобильные перевозки пассажиров и багажа, обеспечивают оборудование автотранспортных средств аппаратурой спутниковой навигации с представлением в режиме реального времени информации о текущем местоположении автотранспортного средства организатору перевозок.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 дополнена пунктом 6-1 в соответствии с постановлением Правительства РК от 28.09.2022 </w:t>
      </w:r>
      <w:r>
        <w:rPr>
          <w:rFonts w:ascii="Times New Roman"/>
          <w:b w:val="false"/>
          <w:i w:val="false"/>
          <w:color w:val="000000"/>
          <w:sz w:val="28"/>
        </w:rPr>
        <w:t>№ 760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Нерегулярная перевозка пассажиров автобусами, микроавтобусами, а также регулярная перевозка пассажиров автобусами, микроавтобусами в международном сообщении осуществляются автобусами, микроавтобусами, указанными в приложении к лицензии, выданной лицензиару.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единицы подвижного состава автобусов, микроавтобусов, которыми осуществляется перевозка пассажиров, указанной в части первой настоящего пункта, приложение к лицензии подлежит переоформлению.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Переоформление лицензии и (или) приложения к лицензии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разрешениях и уведомлениях".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постановления Правительства РК от 28.09.2022 </w:t>
      </w:r>
      <w:r>
        <w:rPr>
          <w:rFonts w:ascii="Times New Roman"/>
          <w:b w:val="false"/>
          <w:i w:val="false"/>
          <w:color w:val="000000"/>
          <w:sz w:val="28"/>
        </w:rPr>
        <w:t>№ 760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Нерегулярные перевозки пассажиров и багажа подразделяются на перевозки разового характера, перевозки заказными автобусами, микроавтобусами.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постановления Правительства РК от 28.09.2022 </w:t>
      </w:r>
      <w:r>
        <w:rPr>
          <w:rFonts w:ascii="Times New Roman"/>
          <w:b w:val="false"/>
          <w:i w:val="false"/>
          <w:color w:val="000000"/>
          <w:sz w:val="28"/>
        </w:rPr>
        <w:t>№ 760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автомобильным перевозкам пассажиров и багажа допускаются автотранспортные средства, прошедшие технический осмотр в соответствии с законодательством Республики Казахстан.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регулярных автомобильных перевозках пассажиров и багажа используются автобусы и микроавтобусы, соответствующие требованиям технических регламентов и имеющие не менее двух пассажирских дверей.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постановления Правительства РК от 28.09.2022 </w:t>
      </w:r>
      <w:r>
        <w:rPr>
          <w:rFonts w:ascii="Times New Roman"/>
          <w:b w:val="false"/>
          <w:i w:val="false"/>
          <w:color w:val="000000"/>
          <w:sz w:val="28"/>
        </w:rPr>
        <w:t>№ 760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регулярных городских маршрутах столицы эксплуатируются автобусы со сроком службы не более 14 лет.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салоне автотранспортных средств, используемых при регулярных городских автомобильных перевозках пассажиров и багажа, располагается информационное табло, содержащее: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полное наименование перевозчика;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номера контактных телефонов перевозчика, организатора перевозок, а также дорожной полиции;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схемы маршрута и расписания движения;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установленный тариф на проезд по маршруту и провоз багажа;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размер штрафа за неоплаченный проезд и/или провоз багажа;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права и обязанности пассажиров;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пиктограммы с информацией о запретах и обозначениями специальных мест.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Автотранспортные средства, используемые при регулярных городских автомобильных перевозках пассажиров и багажа, оборудуются автоматизированной громкоговорящей установкой объявления остановок.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постановления Правительства РК от 28.09.2022 </w:t>
      </w:r>
      <w:r>
        <w:rPr>
          <w:rFonts w:ascii="Times New Roman"/>
          <w:b w:val="false"/>
          <w:i w:val="false"/>
          <w:color w:val="000000"/>
          <w:sz w:val="28"/>
        </w:rPr>
        <w:t>№ 760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13. В передней и задней сторонах автобусов, используемых при регулярных городских автомобильных перевозках пассажиров и багажа, устанавливаются трафареты установленного образца с указанием номера маршрута.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маршрута должен быть написан черным цветом (высота шрифта не менее 120 мм) на светло-желтом фоне. В случае осуществления экспрессных перевозок на трафарете под номером маршрута должна быть надпись "Экспресс" красного цвета (высота шрифта не менее 60 мм).</w:t>
      </w:r>
    </w:p>
    <w:bookmarkStart w:name="z3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 правой стороны автобусов, используемых на городских маршрутах регулярных автомобильных перевозках пассажиров и багажа, возле одной из пассажирских дверей салона должен помещаться трафарет с номером и кратким описанием маршрута (наименования крупных промежуточных и конечных остановок, по которым проходит маршрут, общественно значимых мест) на государственном и русском языках.</w:t>
      </w:r>
    </w:p>
    <w:bookmarkEnd w:id="38"/>
    <w:bookmarkStart w:name="z3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передней, боковых и задней сторонах автобусов, используемых на маршрутах регулярных городских автомобильных перевозок пассажиров и багажа, устанавливаются гаражные номера установленной формы.</w:t>
      </w:r>
    </w:p>
    <w:bookmarkEnd w:id="39"/>
    <w:bookmarkStart w:name="z3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Перевозка организованных групп детей осуществляется автобусами, имеющими не менее двух дверей. Кроме того, на этих автобусах спереди и сзади устанавливаются опознавательные знаки "Перевозка детей" и проблесковые маячки желтого цвета. К перевозкам организованных групп детей допускаются водители в возрасте не менее двадцати пяти лет, имеющие </w:t>
      </w:r>
      <w:r>
        <w:rPr>
          <w:rFonts w:ascii="Times New Roman"/>
          <w:b w:val="false"/>
          <w:i w:val="false"/>
          <w:color w:val="000000"/>
          <w:sz w:val="28"/>
        </w:rPr>
        <w:t>водительское удостоверение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соответствующей категории и стаж работы водителем не менее пяти лет.</w:t>
      </w:r>
    </w:p>
    <w:bookmarkEnd w:id="40"/>
    <w:bookmarkStart w:name="z3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передней части салонов автобусов, используемых при регулярных автомобильных перевозках пассажиров и багажа, предусматриваются места для лиц с инвалидностью, пенсионеров, беременных женщин и пассажиров с детьми дошкольного возраста. Рядом с этими местами располагается информационное табло, указывающее на их предназначение.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постановления Правительства РК от 26.10.2022 </w:t>
      </w:r>
      <w:r>
        <w:rPr>
          <w:rFonts w:ascii="Times New Roman"/>
          <w:b w:val="false"/>
          <w:i w:val="false"/>
          <w:color w:val="00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Потребление табачных изделий, в том числе изделий с нагреваемым табаком, табака для кальяна, кальянной смеси, систем для нагрева табака, электронных систем потребления и жидкостей для них, запрещается в салонах автотранспортных средств, осуществляющих регулярные и нерегулярные автомобильные перевозки пассажиров и багажа, а также перевозки такси.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– в редакции постановления Правительства РК от 28.09.2022 </w:t>
      </w:r>
      <w:r>
        <w:rPr>
          <w:rFonts w:ascii="Times New Roman"/>
          <w:b w:val="false"/>
          <w:i w:val="false"/>
          <w:color w:val="000000"/>
          <w:sz w:val="28"/>
        </w:rPr>
        <w:t>№ 760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открытия, закрытия и изменения маршрутов регулярных автомобильных перевозок пассажиров и багажа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– в редакции постановления Правительства РК от 28.09.2022 </w:t>
      </w:r>
      <w:r>
        <w:rPr>
          <w:rFonts w:ascii="Times New Roman"/>
          <w:b w:val="false"/>
          <w:i w:val="false"/>
          <w:color w:val="ff0000"/>
          <w:sz w:val="28"/>
        </w:rPr>
        <w:t>№ 760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 вопросам открытия, закрытия и изменения регулярных городских маршрутов автомобильных перевозок пассажиров и багажа заинтересованные физические и юридические лица направляют соответствующие предложения в орган транспорта столицы.</w:t>
      </w:r>
    </w:p>
    <w:bookmarkEnd w:id="44"/>
    <w:bookmarkStart w:name="z3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решения вопросов по открытию маршрутов регулярных автомобильных перевозок пассажиров и багажа заинтересованное физическое или юридическое лицо разрабатывает схему маршрута и расписание движения по нему и направляет их в орган транспорта столицы.</w:t>
      </w:r>
    </w:p>
    <w:bookmarkEnd w:id="45"/>
    <w:bookmarkStart w:name="z4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Регулярные перевозки пассажиров и багажа могут быть организованы, если: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пропускная способность автомобильных дорог позволяет осуществлять регулярное движение автобусов по определенным маршрутам;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состояние автомобильных дорог и их обустройство соответствуют 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безопасности дорожного движения.</w:t>
      </w:r>
    </w:p>
    <w:bookmarkStart w:name="z4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При формировании маршрутной сети регулярных перевозок пассажиров и багажа автомобильным транспортом обеспечивается исполнение следующих принципов: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удовлетворение потребности населения в перевозках по каждому маршруту;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рациональное использование вместимости автобусов по установленным нормам;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необходимых удобств пассажирам в пути следования;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пропускной способности дорог, остановочных пунктов и других объектов инфраструктуры;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нормативов и правил эксплуатации автобусов, требований безопасности дорожного движения;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минимизация затрат времени пассажиров на поездки;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движения автобусов по всем сопряженным маршрутам;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режима и условий труда водителей.</w:t>
      </w:r>
    </w:p>
    <w:bookmarkStart w:name="z4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целях планирования организации и учета маршрутов регулярных автомобильных перевозок пассажиров и багажа органом транспорта столицы осуществляется ведение реестра маршрутов регулярных городских автомобильных перевозок пассажиров и багажа.</w:t>
      </w:r>
    </w:p>
    <w:bookmarkEnd w:id="48"/>
    <w:bookmarkStart w:name="z4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Реестры содержат следующие основные характеристики маршрутов: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и наименование маршрута по начальному и конечному пунктам следования;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и наименования промежуточных пунктов на маршруте в прямом и обратном направлениях;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протяженность маршрута в прямом и обратном направлениях;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эксплуатационная скорость движения на маршруте в прямом и обратном направлениях;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 обслуживания маршрута: круглогодичные, дополнительные (действующие в определенные дни и периоды суток (выходные, праздничные дни или в часы "пик" городских маршрутов), сезонные (действующие в течение заранее установленного промежутка времени (в дачный период, на время функционирования зон отдыха, период повышенного пассажиропотока);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расписания движений по маршруту;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пассажиропоток и пассажирооборот;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 автобусов, микроавтобусов и паспортная вместимость автобусов на маршруте по местам для сидения пассажиров и общая (с учетом вместимости накопительных площадок);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необходимое для обслуживания маршрута количество автобусов, микроавтобусов, с учетом резервного подвижного состава;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перевозчике (наименование, адрес, фамилия, имя, отчество, телефон руководителя и лица, ответственного за организацию перевозок) и период действия выданных ему разрешительных документов.</w:t>
      </w:r>
    </w:p>
    <w:bookmarkStart w:name="z4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Открываемые, а также действующие городские маршруты регулярных автомобильных перевозок пассажиров и багажа столицы подлежат обследованию с целью оценки соответствия технического состояния и уровня содержания автодорожной инфраструктуры требованиям безопасности перевозок.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Обследование маршрутов проводится комиссией, состав которой утверждается органом транспорта столицы.</w:t>
      </w:r>
    </w:p>
    <w:bookmarkStart w:name="z4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Результат каждого обследования и согласования расписаний движения оформляется актом, в котором дается заключение о возможности открытия нового, дальнейшей эксплуатации или целесообразности закрытия действующих маршрутов по определенным расписаниям движения с учетом действующего и прогнозируемого пассажиропотока.</w:t>
      </w:r>
    </w:p>
    <w:bookmarkEnd w:id="51"/>
    <w:bookmarkStart w:name="z4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Акты обследования передаются органу транспорта столицы для решения вопроса об открытии, изменении или продолжении эксплуатации маршрутов, принятия мер по повышению безопасности перевозок, организации контроля за устранением выявленных недостатков.</w:t>
      </w:r>
    </w:p>
    <w:bookmarkEnd w:id="52"/>
    <w:bookmarkStart w:name="z4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Орган транспорта столицы осуществляет установку, замену и содержание остановочных пунктов.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организация комбинированных остановочных пунктов в зданиях и сооружениях для различных видов транспортных систем. </w:t>
      </w:r>
    </w:p>
    <w:bookmarkStart w:name="z4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Диспетчерское руководство движением автобусов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– в редакции постановления Правительства РК от 28.09.2022 </w:t>
      </w:r>
      <w:r>
        <w:rPr>
          <w:rFonts w:ascii="Times New Roman"/>
          <w:b w:val="false"/>
          <w:i w:val="false"/>
          <w:color w:val="ff0000"/>
          <w:sz w:val="28"/>
        </w:rPr>
        <w:t>№ 760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Диспетчерское руководство регулярных международных, междугородных межобластных, междугородных внутриобластных, пригородных маршрутов, соединяющих населенные пункты со столицей, осуществляется только диспетчерской службой автовокзала или автостанции.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– в редакции постановления Правительства РК от 28.09.2022 </w:t>
      </w:r>
      <w:r>
        <w:rPr>
          <w:rFonts w:ascii="Times New Roman"/>
          <w:b w:val="false"/>
          <w:i w:val="false"/>
          <w:color w:val="000000"/>
          <w:sz w:val="28"/>
        </w:rPr>
        <w:t>№ 760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Диспетчерские службы автовокзала, автостанций и перевозчиков в столице выполняют следующие функций: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инструктирование водителей об особенностях движения на маршруте, в том числе связанных с погодно-климатическими или другими условиями на дороге;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контроль за наличием у водителей необходимых документов (свидетельства либо разрешения, справка о прохождении курсов знания технического минимума, схемы маршрутов, путевого листа) для осуществления перевозок пассажиров по конкретному маршруту;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контроль за наличием у кондуктора необходимых документов (справка о прохождении курсов знания технического минимума, разовых билетов) для осуществления перевозок пассажиров по маршруту;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функции в соответствии с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31. Исключен постановлением Правительства РК от 28.09.2022 </w:t>
      </w:r>
      <w:r>
        <w:rPr>
          <w:rFonts w:ascii="Times New Roman"/>
          <w:b w:val="false"/>
          <w:i w:val="false"/>
          <w:color w:val="000000"/>
          <w:sz w:val="28"/>
        </w:rPr>
        <w:t>№ 760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32. Исключен постановлением Правительства РК от 28.09.2022 </w:t>
      </w:r>
      <w:r>
        <w:rPr>
          <w:rFonts w:ascii="Times New Roman"/>
          <w:b w:val="false"/>
          <w:i w:val="false"/>
          <w:color w:val="000000"/>
          <w:sz w:val="28"/>
        </w:rPr>
        <w:t>№ 760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организации и проведения конкурсов на право обслуживания маршрутов регулярных городских автомобильных перевозок пассажиров и багажа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– в редакции постановления Правительства РК от 28.09.2022 </w:t>
      </w:r>
      <w:r>
        <w:rPr>
          <w:rFonts w:ascii="Times New Roman"/>
          <w:b w:val="false"/>
          <w:i w:val="false"/>
          <w:color w:val="ff0000"/>
          <w:sz w:val="28"/>
        </w:rPr>
        <w:t>№ 760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Регулярные городские автомобильные перевозки пассажиров и багажа осуществляются перевозчиками, победившими в конкурсе на право обслуживания маршрутов (далее - конкурс), на основании договоров организации регулярных городских автомобильных перевозок пассажиров и багажа, заключаемых между перевозчиками и органом транспорта столицы.</w:t>
      </w:r>
    </w:p>
    <w:bookmarkEnd w:id="57"/>
    <w:bookmarkStart w:name="z5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В конкурсе может принять участие любое физическое или юридическое лицо, независимо от формы собственности, владеющее автобусами, микроавтобусами на праве собственности или иных законных основаниях, способное организовать перевозки в соответствии с требованиями настоящих Правил и обеспечить техническое обслуживание и ремонт автобусов, микроавтобусов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58"/>
    <w:bookmarkStart w:name="z5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Маршруты регулярных городских автомобильных перевозок пассажиров и багажа распределяются среди перевозчиков на конкурсной основе. На конкурс могут выставляться как отдельный маршрут, так и несколько маршрутов одним лотом. При формировании лотов учитываются значимость и рентабельность маршрутов. Наряду с рентабельными в лот могут быть включены нерентабельные, но не более двух в один лот. </w:t>
      </w:r>
    </w:p>
    <w:bookmarkEnd w:id="59"/>
    <w:bookmarkStart w:name="z5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Организатором конкурса является орган транспорта столицы. </w:t>
      </w:r>
    </w:p>
    <w:bookmarkEnd w:id="60"/>
    <w:bookmarkStart w:name="z5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Победителем конкурса на право обслуживания конкретного маршрута (маршрутов лота) признается участник, соответствующий требованиям конкурса и предложивший наилучшие условия перевозок с учетом качественного обслуживания пассажиров и экипировки транспортных средств, обеспечения безопасности перевозки на данном маршруте (маршрутах лота) и получивший наибольшее количество баллов, рассчитанных по соответствующей оценочной шкале (приложение). </w:t>
      </w:r>
    </w:p>
    <w:bookmarkEnd w:id="61"/>
    <w:bookmarkStart w:name="z5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Акимат столицы может устанавливать более низкие, чем предложили участники конкурса, тарифы на проезд по маршрутам регулярных городских автомобильных перевозок пассажиров и багажа, и определенные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тарифов на соответствующие перевозки пассажиров и багажа. 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когда установленные акиматом столицы тарифы не покрывают затрат на перевозки, указанные в настоящем пункте, акимат столицы возмещают перевозчику разницу между установленным тарифом и фактическими затратами на перевозки за счет средств местного бюджета.</w:t>
      </w:r>
    </w:p>
    <w:bookmarkStart w:name="z6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В случае изменения тарифов на проезд по маршрутам городских автомобильных перевозок пассажиров и багажа акимат столицы объявляет об указанных изменениях населению через средства массовой информации не позднее, чем за десять календарных дней до начала осуществления перевозок по новым тарифам. </w:t>
      </w:r>
    </w:p>
    <w:bookmarkEnd w:id="63"/>
    <w:bookmarkStart w:name="z6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Продолжительность конкурса, начиная со дня даты его объявления и заканчивая датой подписания протокола о результатах конкурса, должна занимать не менее 30 и не более 60 календарных дней.</w:t>
      </w:r>
    </w:p>
    <w:bookmarkEnd w:id="64"/>
    <w:bookmarkStart w:name="z6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Для рассмотрения конкурсных предложений, их оценки и определения победителей конкурса создается конкурсная комиссия (далее - комиссия), состав которой определяется распоряжением акима столицы.</w:t>
      </w:r>
    </w:p>
    <w:bookmarkEnd w:id="65"/>
    <w:bookmarkStart w:name="z6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В комиссию включаются представители: 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органа транспорта столицы;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органа транспортного контроля;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дорожной полиции.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комиссии включаются представители общественных объединений автотранспортных пассажирских перевозок в случае подачи ими соответствующей заявки в орган транспорта столицы. </w:t>
      </w:r>
    </w:p>
    <w:bookmarkStart w:name="z6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В составе комиссии должен быть предусмотрен секретарь комиссии, на которого возлагаются организаторские функции работы комиссии без права оценки конкурсных предложений. </w:t>
      </w:r>
    </w:p>
    <w:bookmarkEnd w:id="67"/>
    <w:bookmarkStart w:name="z6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Число членов комиссии должно быть нечетным и составлять не менее пяти человек. </w:t>
      </w:r>
    </w:p>
    <w:bookmarkEnd w:id="68"/>
    <w:bookmarkStart w:name="z6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Перед проведением конкурса орган транспорта столицы формирует лоты, согласованные с комиссией, и подготавливает комплекты конкурсной документации. 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принятие решения по согласованию формируемых лотов осуществляется комиссией с закреплением решения в протоколе заседания.</w:t>
      </w:r>
    </w:p>
    <w:bookmarkStart w:name="z6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Комплект конкурсной документации включает в себя: 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основные характеристики маршрутов регулярных городских автомобильных перевозок пассажиров и багажа, выставляемых на конкурс, к ним также прилагаются схемы маршрутов и расписания движений, график необходимого обновления подвижного состава, экологические требования, необходимость специальной экипировки и формы одежды водителей (кондукторов) и диспетчеров;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формы для заполнения конкурсных предложений на обслуживание маршрутов регулярных городских автомобильных перевозок пассажиров и багажа, выставляемых на конкурс (далее - конкурсные предложения) в количестве равному числу членов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договора организации регулярных городских автомобильных перевозок пассажиров и багажа;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бланк информации об участнике;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оценочная шкала;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один большой конверт для подачи конкурсных предложений (если на конкурс выставлено более одного лота, то на каждый лот должны быть отдельные конверты). </w:t>
      </w:r>
    </w:p>
    <w:bookmarkStart w:name="z6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Конкурсные предложения включают в себя следующий набор критериев, по которым комиссия производит оценку участников по итогам конкурса: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предлагаемый подвижной состав (вид, категория и количество автобусов, микроавтобусов, срок эксплуатации, паспортная вместимость);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принадлежность транспортных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производственно-технической базы для хранения, технического обслуживания и ремонта подвижного состава (собственной или используемой по договору);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опыт работы руководящего звена претендента на городских маршрутах;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опыт работы водительского персонала в сфере пассажирских перевозок;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система мер по замене подвижных единиц, сошедших с линии;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дополнительные предложения по осуществлению перевозок пассажиров.</w:t>
      </w:r>
    </w:p>
    <w:bookmarkStart w:name="z6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Не допускается повторное указание подвижного состава и водительского персонала в конкурсных предложениях более чем на один маршрут до окончания конкурса по лоту, включающему данный маршрут. 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выявления фактов указания участниками подвижного состава и водительского персонала в конкурсных предложениях более чем на один маршрут до окончания конкурса по лоту, включающему данный маршрут, более позднее сданные конкурсные предложения считаются недействительными. </w:t>
      </w:r>
    </w:p>
    <w:bookmarkStart w:name="z7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Участник должен представить полную и достоверную информацию по конкурсным предложениям. </w:t>
      </w:r>
    </w:p>
    <w:bookmarkEnd w:id="73"/>
    <w:bookmarkStart w:name="z7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Орган транспорта столицы через средства массовой информации не позднее, чем за 30 календарных дней до проведения конкурса объявляет дату, место и время проведения конкурса, обязательные условия для участия в конкурсе, место и сроки приема заявок. </w:t>
      </w:r>
    </w:p>
    <w:bookmarkEnd w:id="74"/>
    <w:bookmarkStart w:name="z7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В течение пяти рабочих дней со дня публикации объявления о проведении конкурса комиссия проводит предконкурсную конференцию по вопросам проведения конкурса. </w:t>
      </w:r>
    </w:p>
    <w:bookmarkEnd w:id="75"/>
    <w:bookmarkStart w:name="z7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Председатель комиссии создает предконкурсную комиссию из представителей органа транспорта столицы, органов транспортного контроля и дорожной полиции, не входящих в состав комиссии, для организации проверки с выездом на место достоверности представленных участниками конкурса данных (далее - проверка). 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когда своевременное принятие решения о составе предконкурсной комиссии невозможно в связи с отсутствием председателя комиссии, комиссия может коллегиально определить состав предконкурсной комиссии. </w:t>
      </w:r>
    </w:p>
    <w:bookmarkStart w:name="z7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Желающие участвовать в конкурсе представляют письменную заявку на комплект конкурсной документации и оплачивают его стоимость. Стоимость комплекта конкурсной документации должна соответствовать калькуляции затрат, связанных с проведением конкурса, но не должна превышать 10-кратного размера месячного расчетного показателя, установленного на день выхода объявления о проведении конкурса.</w:t>
      </w:r>
    </w:p>
    <w:bookmarkEnd w:id="77"/>
    <w:bookmarkStart w:name="z7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Документы, указанные в подпунктах 1), 3) и 5) пункта 47 настоящих Правил, комплекта конкурсной документации, подготовленного для участников конкурса, должны быть заверены печатью органа транспорта столицы. </w:t>
      </w:r>
    </w:p>
    <w:bookmarkEnd w:id="78"/>
    <w:bookmarkStart w:name="z7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Регистрация участников конкурса начинается со дня публикации объявления о конкурсе и завершается за пять рабочих дней до его начала. </w:t>
      </w:r>
    </w:p>
    <w:bookmarkEnd w:id="79"/>
    <w:bookmarkStart w:name="z7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Для регистрации в качестве участника конкурса необходимо представить в комиссию заявку на участие в конкурсе по соответствующему лоту (далее – заявка) с приложением следующих документов, вложенных в прилагаемый к конкурсной документации конверт:</w:t>
      </w:r>
    </w:p>
    <w:bookmarkEnd w:id="80"/>
    <w:bookmarkStart w:name="z5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заполненный бланк информации об участнике;</w:t>
      </w:r>
    </w:p>
    <w:bookmarkEnd w:id="81"/>
    <w:bookmarkStart w:name="z5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справка о государственной регистрации (перерегистрации) юридического лица – для юридического лица или копия документа, удостоверяющего личность, – для физического лица;</w:t>
      </w:r>
    </w:p>
    <w:bookmarkEnd w:id="82"/>
    <w:bookmarkStart w:name="z5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договоров обязательного страхования гражданско-правовой ответственности владельцев автотранспортных средств и договоров обязательного страхования гражданско-правовой ответственности перевозчика перед пассажирами;</w:t>
      </w:r>
    </w:p>
    <w:bookmarkEnd w:id="83"/>
    <w:bookmarkStart w:name="z6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свидетельств о государственной регистрации транспортного средства и диагностических карт технического осмотра, действительных на текущий период, на каждую единицу подвижного состава;</w:t>
      </w:r>
    </w:p>
    <w:bookmarkEnd w:id="84"/>
    <w:bookmarkStart w:name="z6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заполненные и заверенные подписью и печатью участника конкурсные предложения в количестве, равном количеству форм, вложенных в комплект конкурсной документации.</w:t>
      </w:r>
    </w:p>
    <w:bookmarkEnd w:id="85"/>
    <w:bookmarkStart w:name="z6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требуется наличие печати для юридических лиц, относящихся к субъектам частного предпринимательства.</w:t>
      </w:r>
    </w:p>
    <w:bookmarkEnd w:id="86"/>
    <w:bookmarkStart w:name="z6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Конкурсные предложения оформляются на белых стандартных листах единообразно, без исправлений и помарок.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56 – в редакции постановления Правительства РК от 28.09.2022 </w:t>
      </w:r>
      <w:r>
        <w:rPr>
          <w:rFonts w:ascii="Times New Roman"/>
          <w:b w:val="false"/>
          <w:i w:val="false"/>
          <w:color w:val="000000"/>
          <w:sz w:val="28"/>
        </w:rPr>
        <w:t>№ 760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Секретарь комиссии принимает заявки, поданные в срок, и участникам выдаются уведомления (справки) о приеме документов, после чего не допускаются вносить в конкурсные предложения изменения и дополнения.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Заявки и прилагаемые к ним документы, поданные с нарушением сроков, указанных в объявлении о проведении конкурса, комиссией не рассматриваются. </w:t>
      </w:r>
    </w:p>
    <w:bookmarkStart w:name="z7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Прием заявок производится при наличии всех документов, предусмотренных пунктом 56 настоящих Правил. </w:t>
      </w:r>
    </w:p>
    <w:bookmarkEnd w:id="89"/>
    <w:bookmarkStart w:name="z8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Параллельно с принятыми заявками предконкурсная комиссия составляет график проведения проверок и письменно не позднее, чем за 3 дня уведомляет каждого участника о времени проверки. Участник в день проведения проверки представляет предконкурсной комиссии все необходимые материалы и обеспечивает возможность ознакомления их с требуемыми объектами. </w:t>
      </w:r>
    </w:p>
    <w:bookmarkEnd w:id="90"/>
    <w:bookmarkStart w:name="z8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Члены предконкурсной комиссии проверяют достоверность прилагаемых к конкурсной документации копий документов, соответствие классов, моделей и регистрационных номеров автотранспортных средств, указанных в конкурсных приложениях, а также возможность хранения, технического обслуживания и ремонта подвижного состава на производственно-технической базе, указанной в конкурсных предложениях. 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проверки предконкурсная комиссия проставляет отметку о достоверности сведений, представленных в конкурсных предложениях, на заполненном бланке информации об участнике и прилагает справку о соответствии автотранспортных средств, указанных в конкурсных предложениях участника, требованиям, указанным в настоящих Правилах (далее - справка).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оптимизации времени допускается разделение членов предконкурсной комиссии по объектам и видам проверки с целью выражения мнений о достоверности сведений, представленных в конкурсных предложениях, и подписания справки.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документы запечатываются в соответствующий конверт с заявкой и документами, представленными участником. </w:t>
      </w:r>
    </w:p>
    <w:bookmarkStart w:name="z8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В день проведения конкурса члены комиссии поочередно вскрывают конверты с заявками и прилагаемыми документами участников и рассматривают конкурсные предложения в соответствии со списком регистрации участников. 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 индивидуально в соответствии с оценочной шкалой, проставляют баллы в листе оценки конкурсных предложений. </w:t>
      </w:r>
    </w:p>
    <w:bookmarkStart w:name="z8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В случаях, когда класс, пассажировместимость и количество (с учетом резервного подвижного состава) автобусов, микроавтобусов, указанных в конкурсных предложениях, не удовлетворяют требованиям настоящих Правил и основным характеристикам к маршрутам, а также в случаях, когда в конкурсных предложениях не указывается ссылка на исполнение дополнительных требований, определенных организаторами конкурса в соответствующем объявлении о проведении конкурса, заявки и прилагаемые к ним документы отклоняются комиссией от рассмотрения. </w:t>
      </w:r>
    </w:p>
    <w:bookmarkEnd w:id="93"/>
    <w:bookmarkStart w:name="z8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После рассмотрения и оценки всех конвертов с документами участников на конкретный лот члены комиссии суммируют итоговые баллы листов оценки конкурсных предложений по соответствующим участникам и определяют общий суммарный балл, который регистрируется в протоколе. </w:t>
      </w:r>
    </w:p>
    <w:bookmarkEnd w:id="94"/>
    <w:bookmarkStart w:name="z8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По результатам общих суммарных баллов члены комиссии рассматривают документы, в том числе справку участника, набравшего максимальный общий суммарный балл. 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положительной оценки предконкурсной комиссии о соответствии автотранспортных средств, указанных в конкурсных предложениях участника, требованиям, указанным в настоящих Правилах, данный участник признается победителем конкурса по соответствующему лоту.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отрицательного заключения предконкурсной комиссии члены комиссии переходят к аналогичному рассмотрению документов участника, набравшего следующий по максимальности общий суммарный балл.</w:t>
      </w:r>
    </w:p>
    <w:bookmarkStart w:name="z8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Если по какому-либо лоту не зарегистрирован ни один участник, орган транспорта столицы должен изменить основные требования по данному лоту или сформировать другой лот и выставить на следующий конкурс. 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по лоту дважды в двух конкурсах представлены единственные заявки одного и того же участника, конкурсная комиссия может путем голосования не менее 1/2 от общего числа членов комиссии определить победителем по лоту данного участника. </w:t>
      </w:r>
    </w:p>
    <w:bookmarkStart w:name="z8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Результаты проведенного конкурса оформляются протоколом, который подписывается членами комиссии и утверждается председателем комиссии. Каждый член комиссии может письменно изложить свое особое мнение и приложить его к протоколу. 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комиссии признается правомочным, если в ее заседании участвует не менее 2/3 членов. </w:t>
      </w:r>
    </w:p>
    <w:bookmarkStart w:name="z8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Организатор конкурса в течение 30 календарных дней со дня проведения конкурса письменно направляет всем участникам результаты оценки представленных ими конкурсных предложений. </w:t>
      </w:r>
    </w:p>
    <w:bookmarkEnd w:id="98"/>
    <w:bookmarkStart w:name="z8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Результаты конкурса могут быть обжалованы в судебном порядке.</w:t>
      </w:r>
    </w:p>
    <w:bookmarkEnd w:id="99"/>
    <w:bookmarkStart w:name="z9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В случае признания судом результатов конкурса недействительными повторный конкурс проводится не позднее, чем через 30 рабочих дней после вступления в силу решения суда об аннулировании результатов предыдущего конкурса. 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участникам предыдущего конкурса конкурсная документация предоставляется бесплатно. </w:t>
      </w:r>
    </w:p>
    <w:bookmarkStart w:name="z9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На основании протокола орган транспорта столицы заключает с победителем конкурса договор организации регулярных городских автомобильных перевозок пассажиров и багажа (далее - договор). Договор заключается на срок не менее трех лет. </w:t>
      </w:r>
    </w:p>
    <w:bookmarkEnd w:id="101"/>
    <w:bookmarkStart w:name="z9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Победителю конкурса, заключившему договор, выдается свидетельство на право обслуживания маршрутов регулярных городских автомобильных перевозок пассажиров и багажа (далее - свидетельство) на весь срок действия договора, подтверждающее право работы на маршруте. Осуществление указанных перевозок без свидетельства не допускается.</w:t>
      </w:r>
    </w:p>
    <w:bookmarkEnd w:id="102"/>
    <w:bookmarkStart w:name="z9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Свидетельство изготавливается органом транспорта столицы типографским способом, имеет не менее четырех степеней защиты и является бланком строгой отчетности и содержать следующую информацию: 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перевозчика;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маршрута;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выдачи;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действия;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подписи должностного лица и печати органа транспорта столицы.</w:t>
      </w:r>
    </w:p>
    <w:bookmarkStart w:name="z9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Свидетельства с указанием автобусов (микроавтобусов), представленных победителем конкурса в конкурсных предложениях для использования на маршруте, в том числе с указанием резервного подвижного состава, выдаются перевозчику в количестве, соответствующему количеству автотранспортных средств, используемых на маршруте, и должны находиться у водителей автобусов, микроавтобусов при осуществлении перевозок. </w:t>
      </w:r>
    </w:p>
    <w:bookmarkEnd w:id="104"/>
    <w:bookmarkStart w:name="z9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Не допускается передача прав работы на маршруте (маршрутах) третьей стороне. </w:t>
      </w:r>
    </w:p>
    <w:bookmarkEnd w:id="105"/>
    <w:bookmarkStart w:name="z9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В случае прекращения действия договора орган транспорта столицы изымает у перевозчика свидетельства и объявляют новый конкурс на маршруты, обслуживаемые по этому договору. </w:t>
      </w:r>
    </w:p>
    <w:bookmarkEnd w:id="106"/>
    <w:bookmarkStart w:name="z9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В случае расторжения договора в одностороннем порядке по инициативе перевозчика, последний уведомляет об этом орган транспорта столицы не позднее, чем за 45 календарных дней. </w:t>
      </w:r>
    </w:p>
    <w:bookmarkEnd w:id="107"/>
    <w:bookmarkStart w:name="z98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Регулярные городские автомобильные перевозки пассажиров и багажа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– в редакции постановления Правительства РК от 28.09.2022 </w:t>
      </w:r>
      <w:r>
        <w:rPr>
          <w:rFonts w:ascii="Times New Roman"/>
          <w:b w:val="false"/>
          <w:i w:val="false"/>
          <w:color w:val="ff0000"/>
          <w:sz w:val="28"/>
        </w:rPr>
        <w:t>№ 760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Регулярные городские автомобильные перевозки пассажиров и багажа осуществляются по утвержденной органом транспорта столицы маршрутной сети, которая формируется на основании утвержденной комплексной схемы развития пассажирского транспорта и анализа пассажиропотоков, по предложениям граждан, организаций. 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схема движения пригородного маршрута в черте города должна быть наикратчайшей. </w:t>
      </w:r>
    </w:p>
    <w:bookmarkStart w:name="z10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Движение регулярных международных, междугородних межобластных, междугородных внутриобластных и соединяющих населенные пункты: поселки, аулы (села) со столицей маршрутов внутри столицы осуществляется по утвержденной органом транспорта столицы карте-схеме.</w:t>
      </w:r>
    </w:p>
    <w:bookmarkEnd w:id="110"/>
    <w:bookmarkStart w:name="z10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Маршрутная сеть регулярных городских автомобильных перевозок пассажиров и багажа должна формироваться таким образом, чтобы исключить дублирование маршрутов, а также повторение более пятидесяти процентов остановочных пунктов одного маршрута в другом. </w:t>
      </w:r>
    </w:p>
    <w:bookmarkEnd w:id="111"/>
    <w:bookmarkStart w:name="z10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Определение использования на маршруте регулярных городских автомобильных перевозок пассажиров и багажа микроавтобусов, обосновывается низким пассажиропотоком, при этом протяженность маршрутов с использованием микроавтобусов не должна превышать тридцати процентов общей протяженности маршрутной сети регулярных городских автомобильных перевозок пассажиров и багажа. </w:t>
      </w:r>
    </w:p>
    <w:bookmarkEnd w:id="112"/>
    <w:bookmarkStart w:name="z10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Маршруты регулярных городских автомобильных перевозок пассажиров и багажа обслуживаются в одном из следующих режимов: 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обычном, осуществляемом городскими автобусами, имеющими не менее двух пассажирских дверей, микроавтобусами, а также междугородными автобусами на маршрутах регулярных автомобильных перевозок, с остановками на всех указанных на схеме маршрута остановочных пунктах, расстояние между которыми должно составлять от 400 до 800 м в черте города;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экспрессном, осуществляемом городскими автобусами, имеющими не менее двух пассажирских дверей, с остановками на всех указанных на схеме маршрута остановочных пунктах, расстояние между которыми может составлять от 800 до 3000 м. </w:t>
      </w:r>
    </w:p>
    <w:bookmarkStart w:name="z10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В соответствии со спецификой обслуживания населения в столице регулярные городские автомобильные перевозки пассажиров и багажа могут носить следующий характер: 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постоянный, действующий в течение всего установленного периода суток и всех дней недели;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дополнительный, действующий в определенные дни или периоды суток (выходные, праздничные дни или часы "пик");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сезонный, действующий в течение заранее установленного промежутка времени (в дачный период, на время функционирования зон отдыха, спортивно-оздоровительных комплексов);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временный, действующий кратковременно (в случае возникновения непредвиденных ситуаций на дорожной сети, препятствующих обслуживанию в обычном режиме). </w:t>
      </w:r>
    </w:p>
    <w:bookmarkStart w:name="z10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Посадка и высадка пассажиров в автотранспортное средство производятся в следующей последовательности: 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микроавтобусах сначала производится высадка, а затем - посадка пассажиров;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автобусах, имеющих две и более двери, высадка пассажиров производится через все двери кроме передней, а посадка - через переднюю дверь. </w:t>
      </w:r>
    </w:p>
    <w:bookmarkStart w:name="z10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Правом посадки через заднюю дверь автобуса пользуются только лица с инвалидностью.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84 - в редакции постановления Правительства РК от 26.10.2022 </w:t>
      </w:r>
      <w:r>
        <w:rPr>
          <w:rFonts w:ascii="Times New Roman"/>
          <w:b w:val="false"/>
          <w:i w:val="false"/>
          <w:color w:val="00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Правом внеочередной посадки пользуются лица с инвалидностью, пенсионеры, беременные женщины, пассажиры с детьми дошкольного возраста.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85 - в редакции постановления Правительства РК от 26.10.2022 </w:t>
      </w:r>
      <w:r>
        <w:rPr>
          <w:rFonts w:ascii="Times New Roman"/>
          <w:b w:val="false"/>
          <w:i w:val="false"/>
          <w:color w:val="00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Оплата проезда и провоза багажа на маршрутах регулярных городских автомобильных перевозок пассажиров и багажа производится пассажиром наличными деньгами кондуктору (водителю) или через единую систему электронной оплаты за проезд. 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Разрешается провозить в салоне автобуса без дополнительной оплаты одно место ручной клади размером до 60x40x20 см и весом не более 20 кг, а также одну пару лыж в чехле, детскую коляску или санки (только в автобусах). </w:t>
      </w:r>
    </w:p>
    <w:bookmarkStart w:name="z10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Продажа месячных проездных билетов и электронных бесконтактных карт оплаты на регулярные городские маршруты производится в пунктах распространения проездных билетов. Выдача льготных проездных билетов осуществляется в местных органах социальной защиты населения. </w:t>
      </w:r>
    </w:p>
    <w:bookmarkEnd w:id="119"/>
    <w:bookmarkStart w:name="z11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Пополнение счетов электронных бесконтактных карт осуществляется через сеть специализированных электронных устройств. </w:t>
      </w:r>
    </w:p>
    <w:bookmarkEnd w:id="120"/>
    <w:bookmarkStart w:name="z11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Факт оплаты проезда, провоза ручной клади сверх установленной нормы и багажа в городском сообщении за наличные деньги фиксируется выдачей пассажиру разового общего билета, содержащего следующую информацию: 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серию и номер;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проезда;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год выпуска билета. </w:t>
      </w:r>
    </w:p>
    <w:bookmarkStart w:name="z11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Факт оплаты проезда посредством электронной бесконтактной карты фиксируется на электронном счете электронной бесконтактной карты соответствующего идентификационного номера. </w:t>
      </w:r>
    </w:p>
    <w:bookmarkEnd w:id="122"/>
    <w:bookmarkStart w:name="z11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Порядок пользования электронными бесконтактными картами регламентируется технологией применяемых систем, но не противоречащей требованиям действующего законодательства. </w:t>
      </w:r>
    </w:p>
    <w:bookmarkEnd w:id="123"/>
    <w:bookmarkStart w:name="z11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Не допускается одновременное применение двух и более технологический различных систем оплаты за проезд. </w:t>
      </w:r>
    </w:p>
    <w:bookmarkEnd w:id="124"/>
    <w:bookmarkStart w:name="z11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Действие месячных или льготных проездных билетов не распространяется на провоз багажа и ручной клади сверх установленной нормы.</w:t>
      </w:r>
    </w:p>
    <w:bookmarkEnd w:id="125"/>
    <w:bookmarkStart w:name="z11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Пассажир, имеющий месячный и льготный проездной билет, предъявляет его кондуктору (водителю) при посадке в автобус, микроавтобус.</w:t>
      </w:r>
    </w:p>
    <w:bookmarkEnd w:id="126"/>
    <w:bookmarkStart w:name="z11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 Если пассажир пользуется льготным проездным билетом, то он предъявляет также документ, подтверждающий его право на льготу. </w:t>
      </w:r>
    </w:p>
    <w:bookmarkEnd w:id="127"/>
    <w:bookmarkStart w:name="z118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Перевозка пассажиров и багажа такси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6 – в редакции постановления Правительства РК от 28.09.2022 </w:t>
      </w:r>
      <w:r>
        <w:rPr>
          <w:rFonts w:ascii="Times New Roman"/>
          <w:b w:val="false"/>
          <w:i w:val="false"/>
          <w:color w:val="ff0000"/>
          <w:sz w:val="28"/>
        </w:rPr>
        <w:t>№ 760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Индивидуальные предприниматели или юридические лица перед началом осуществления деятельности в качестве перевозчика такси направляют в местный исполнительный орган уведомление о начале деятельности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уведомлениях".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96 – в редакции постановления Правительства РК от 28.09.2022 </w:t>
      </w:r>
      <w:r>
        <w:rPr>
          <w:rFonts w:ascii="Times New Roman"/>
          <w:b w:val="false"/>
          <w:i w:val="false"/>
          <w:color w:val="000000"/>
          <w:sz w:val="28"/>
        </w:rPr>
        <w:t>№ 760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97. Исключен постановлением Правительства РК от 28.09.2022 </w:t>
      </w:r>
      <w:r>
        <w:rPr>
          <w:rFonts w:ascii="Times New Roman"/>
          <w:b w:val="false"/>
          <w:i w:val="false"/>
          <w:color w:val="000000"/>
          <w:sz w:val="28"/>
        </w:rPr>
        <w:t>№ 760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98. Исключен постановлением Правительства РК от 28.09.2022 </w:t>
      </w:r>
      <w:r>
        <w:rPr>
          <w:rFonts w:ascii="Times New Roman"/>
          <w:b w:val="false"/>
          <w:i w:val="false"/>
          <w:color w:val="000000"/>
          <w:sz w:val="28"/>
        </w:rPr>
        <w:t>№ 760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99. Исключен постановлением Правительства РК от 28.09.2022 </w:t>
      </w:r>
      <w:r>
        <w:rPr>
          <w:rFonts w:ascii="Times New Roman"/>
          <w:b w:val="false"/>
          <w:i w:val="false"/>
          <w:color w:val="000000"/>
          <w:sz w:val="28"/>
        </w:rPr>
        <w:t>№ 760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100. Исключен постановлением Правительства РК от 28.09.2022 </w:t>
      </w:r>
      <w:r>
        <w:rPr>
          <w:rFonts w:ascii="Times New Roman"/>
          <w:b w:val="false"/>
          <w:i w:val="false"/>
          <w:color w:val="000000"/>
          <w:sz w:val="28"/>
        </w:rPr>
        <w:t>№ 760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101. Исключен постановлением Правительства РК от 28.09.2022 </w:t>
      </w:r>
      <w:r>
        <w:rPr>
          <w:rFonts w:ascii="Times New Roman"/>
          <w:b w:val="false"/>
          <w:i w:val="false"/>
          <w:color w:val="000000"/>
          <w:sz w:val="28"/>
        </w:rPr>
        <w:t>№ 760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Перевозчики такси:</w:t>
      </w:r>
    </w:p>
    <w:bookmarkEnd w:id="130"/>
    <w:bookmarkStart w:name="z7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осуществляют перевозки технически исправными автомобилями-такси, соответствующими требованиям настоящих Правил;</w:t>
      </w:r>
    </w:p>
    <w:bookmarkEnd w:id="131"/>
    <w:bookmarkStart w:name="z7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осуществляют деятельность в качестве юридического лица или индивидуального предпринимателя;</w:t>
      </w:r>
    </w:p>
    <w:bookmarkEnd w:id="132"/>
    <w:bookmarkStart w:name="z7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заключают договор страхования гражданской правовой ответственности перевозчиков перед пассажирами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страховании гражданско-правовой ответственности перевозчика перед пассажирами";</w:t>
      </w:r>
    </w:p>
    <w:bookmarkEnd w:id="133"/>
    <w:bookmarkStart w:name="z7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обеспечивают условия для проведения планово-предупредительного технического обслуживания, ремонта и предрейсового контроля подвижного состава в соответствии с Правилами технической эксплуатации автотранспортных средств, утвержденными уполномоченным органом в области автомобильного транспорта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23-10)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"Об автомобильном транспорте" (в случае отсутствия такой базы или отдельных ее компонентов, перевозчики заключают хозяйственные договоры с субъектами, выполняющими соответствующие виды работ и услуг, имеющими разрешительные документы на осуществление данного вида деятельности);</w:t>
      </w:r>
    </w:p>
    <w:bookmarkEnd w:id="134"/>
    <w:bookmarkStart w:name="z7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обеспечивают прохождение предрейсовых и послерейсовых медицинских осмотров водителей транспортных средств в соответствии с Правилами и периодичностью проведения обязательных медицинских осмотров и оказания государственной услуги "Прохождение предварительных обязательных медицинских осмотров", утвержденными уполномоченным органом в области здравоохранения,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86 Кодекса Республики Казахстан "О здоровье народа и системе здравоохранения" и не допускают к управлению транспортными средствами водителей, не прошедших предрейсовый и послерейсовый медицинский осмотр, а также своевременную замену такси в случае его неисправности;</w:t>
      </w:r>
    </w:p>
    <w:bookmarkEnd w:id="135"/>
    <w:bookmarkStart w:name="z7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соблюдают режим труда и отдыха водителей;</w:t>
      </w:r>
    </w:p>
    <w:bookmarkEnd w:id="136"/>
    <w:bookmarkStart w:name="z7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 водительский персонал форменной одеждой установленного образца;</w:t>
      </w:r>
    </w:p>
    <w:bookmarkEnd w:id="137"/>
    <w:bookmarkStart w:name="z8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 водителям профессиональную подготовку, переподготовку и повышение их квалификации в профессиональных учебно-образовательных центрах пассажирского транспорта, предусматривающие знание:</w:t>
      </w:r>
    </w:p>
    <w:bookmarkEnd w:id="138"/>
    <w:bookmarkStart w:name="z8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и расположения улиц;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схемам, утвержденных постановлением Правительства Республики Казахстан от 13 ноября 2014 года № 1196 (далее – Правила дорожного движения), и настоящих Правил;</w:t>
      </w:r>
    </w:p>
    <w:bookmarkStart w:name="z8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типичных дорожно-транспортных ситуаций повышенной опасности, основ безопасного управления транспортным средством в сложных дорожных и метеорологических условиях;</w:t>
      </w:r>
    </w:p>
    <w:bookmarkEnd w:id="140"/>
    <w:bookmarkStart w:name="z8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приемов оказания первой медицинской помощи пострадавшим;</w:t>
      </w:r>
    </w:p>
    <w:bookmarkEnd w:id="141"/>
    <w:bookmarkStart w:name="z8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эвакуации пассажиров при дорожно-транспортном происшествии.</w:t>
      </w:r>
    </w:p>
    <w:bookmarkEnd w:id="142"/>
    <w:bookmarkStart w:name="z8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Автомобили-такси оборудуются "шашечным поясом" по периметру кузова и опознавательным колпаком, расположенным на крыше и хорошо различимым на расстоянии до 500 метров, логотипом перевозчика на передних дверях, номерами обслуживающей диспетчерской службы на задних дверях и индивидуальным регистрационным номером автомобиля-такси (гаражный номер) в задних боковых сторонах кузова. Опознавательный колпак имеет надпись "TAXI" (такси) или характерный "шашечный пояс" и подсвечиваться в темное время суток.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102 – в редакции постановления Правительства РК от 28.09.2022 </w:t>
      </w:r>
      <w:r>
        <w:rPr>
          <w:rFonts w:ascii="Times New Roman"/>
          <w:b w:val="false"/>
          <w:i w:val="false"/>
          <w:color w:val="000000"/>
          <w:sz w:val="28"/>
        </w:rPr>
        <w:t>№ 760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103. Исключен постановлением Правительства РК от 28.09.2022 </w:t>
      </w:r>
      <w:r>
        <w:rPr>
          <w:rFonts w:ascii="Times New Roman"/>
          <w:b w:val="false"/>
          <w:i w:val="false"/>
          <w:color w:val="000000"/>
          <w:sz w:val="28"/>
        </w:rPr>
        <w:t>№ 760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При необходимости автомобили-такси оснащаются таксометрами.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104 – в редакции постановления Правительства РК от 28.09.2022 </w:t>
      </w:r>
      <w:r>
        <w:rPr>
          <w:rFonts w:ascii="Times New Roman"/>
          <w:b w:val="false"/>
          <w:i w:val="false"/>
          <w:color w:val="000000"/>
          <w:sz w:val="28"/>
        </w:rPr>
        <w:t>№ 760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Автомобили-такси оборудуются средствами радиофицированной или сотовой связи с диспетчерской службой (при наличии).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105 – в редакции постановления Правительства РК от 28.09.2022 </w:t>
      </w:r>
      <w:r>
        <w:rPr>
          <w:rFonts w:ascii="Times New Roman"/>
          <w:b w:val="false"/>
          <w:i w:val="false"/>
          <w:color w:val="000000"/>
          <w:sz w:val="28"/>
        </w:rPr>
        <w:t>№ 760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В салоне автомобиля-такси в поле зрения пассажиров находятся:</w:t>
      </w:r>
    </w:p>
    <w:bookmarkEnd w:id="146"/>
    <w:bookmarkStart w:name="z9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фотография водителя с указанием его фамилии, имени, отчества (при его наличии), а также официального наименования перевозчика;</w:t>
      </w:r>
    </w:p>
    <w:bookmarkEnd w:id="147"/>
    <w:bookmarkStart w:name="z9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 на перевозку, а также специальные тарифы, применяемые в определенных случаях (за каждое место багажа, каждое животное и т.д.);</w:t>
      </w:r>
    </w:p>
    <w:bookmarkEnd w:id="148"/>
    <w:bookmarkStart w:name="z9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телефонов органа транспорта столицы, диспетчерской службы (при наличии) и единой дежурно-диспетчерской службы "112".</w:t>
      </w:r>
    </w:p>
    <w:bookmarkEnd w:id="149"/>
    <w:bookmarkStart w:name="z9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салоне автомобиля-такси в доступном месте находятся выписка из настоящих Правил в части прав и обязанностей участников перевозочного процесса, а также карта города (столицы).</w:t>
      </w:r>
    </w:p>
    <w:bookmarkEnd w:id="150"/>
    <w:bookmarkStart w:name="z9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данного пункта выполняются в соответствии с законодательством о языках.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106 – в редакции постановления Правительства РК от 28.09.2022 </w:t>
      </w:r>
      <w:r>
        <w:rPr>
          <w:rFonts w:ascii="Times New Roman"/>
          <w:b w:val="false"/>
          <w:i w:val="false"/>
          <w:color w:val="000000"/>
          <w:sz w:val="28"/>
        </w:rPr>
        <w:t>№ 760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В автомобиле-такси должны находиться: 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медицинская аптечка с необходимым набором лекарств и медицинских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знак аварийной остановки;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средства пожаротушения, закрепленные в легкодоступном для водителя месте. </w:t>
      </w:r>
    </w:p>
    <w:bookmarkStart w:name="z13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108. Передние сидения автомобиля-такси должны быть оборудованы подголовниками и ремнями безопасности. 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109. Исключен постановлением Правительства РК от 28.09.2022 </w:t>
      </w:r>
      <w:r>
        <w:rPr>
          <w:rFonts w:ascii="Times New Roman"/>
          <w:b w:val="false"/>
          <w:i w:val="false"/>
          <w:color w:val="000000"/>
          <w:sz w:val="28"/>
        </w:rPr>
        <w:t>№ 760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110. Исключен постановлением Правительства РК от 28.09.2022 </w:t>
      </w:r>
      <w:r>
        <w:rPr>
          <w:rFonts w:ascii="Times New Roman"/>
          <w:b w:val="false"/>
          <w:i w:val="false"/>
          <w:color w:val="000000"/>
          <w:sz w:val="28"/>
        </w:rPr>
        <w:t>№ 760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111. Техническое состояние и оборудование автомобиля-такси в части безопасности дорожного движения и охраны окружающей среды должны отвечать требованиям соответствующих стандартов, правил и руководств по их технической эксплуатации. </w:t>
      </w:r>
    </w:p>
    <w:bookmarkEnd w:id="154"/>
    <w:bookmarkStart w:name="z13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112. Салоны автомобилей-такси должны ежедневно подвергаться влажной уборке. </w:t>
      </w:r>
    </w:p>
    <w:bookmarkEnd w:id="155"/>
    <w:bookmarkStart w:name="z13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113. Водители, осуществляющие перевозку пассажиров и багажа в столице на автомобилях-такси, должны иметь: 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водительское удостоверение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соответствующей категории;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водительский стаж не менее 5 лет;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справку о прохождении медицинского осмотра с указанием пригодности к перевозке пассажиров и ежегодном флюорографическом обследовании.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114. Исключен постановлением Правительства РК от 28.09.2022 </w:t>
      </w:r>
      <w:r>
        <w:rPr>
          <w:rFonts w:ascii="Times New Roman"/>
          <w:b w:val="false"/>
          <w:i w:val="false"/>
          <w:color w:val="000000"/>
          <w:sz w:val="28"/>
        </w:rPr>
        <w:t>№ 760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Диспетчерские службы:</w:t>
      </w:r>
    </w:p>
    <w:bookmarkEnd w:id="157"/>
    <w:bookmarkStart w:name="z10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 качественную многоканальную и оперативную радиофицированную или сотовую связь для приема заказов от пассажиров и передачи их водителю такси;</w:t>
      </w:r>
    </w:p>
    <w:bookmarkEnd w:id="158"/>
    <w:bookmarkStart w:name="z10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осуществляют контроль за своевременным исполнением заказов и подачей такси;</w:t>
      </w:r>
    </w:p>
    <w:bookmarkEnd w:id="159"/>
    <w:bookmarkStart w:name="z10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ведут журнал регистрации поступивших от пассажиров заказов;</w:t>
      </w:r>
    </w:p>
    <w:bookmarkEnd w:id="160"/>
    <w:bookmarkStart w:name="z10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опоздании такси или невозможности исполнить заказ немедленно предупреждают лицо, оформившее заказ на такси, о его задержке или заменяют другим такси в кратчайшие сроки по согласованию с пассажиром;</w:t>
      </w:r>
    </w:p>
    <w:bookmarkEnd w:id="161"/>
    <w:bookmarkStart w:name="z10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представляют достоверную и правдивую информацию населению города о приеме заказов на такси.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115 – в редакции постановления Правительства РК от 28.09.2022 </w:t>
      </w:r>
      <w:r>
        <w:rPr>
          <w:rFonts w:ascii="Times New Roman"/>
          <w:b w:val="false"/>
          <w:i w:val="false"/>
          <w:color w:val="000000"/>
          <w:sz w:val="28"/>
        </w:rPr>
        <w:t>№ 760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116. Для эффективной работы автомобилей-такси и создания удобств в их использовании пассажирами организуется оборудование и размещение стоянок такси возле крупных объектов - вокзалов, торговых центров, стадионов и в других пассажирообразующих пунктах города. </w:t>
      </w:r>
    </w:p>
    <w:bookmarkEnd w:id="163"/>
    <w:bookmarkStart w:name="z14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117. Стоянки такси включают в себя отделенную от проезжей части благоустроенную территорию для парковки и стоянки не более 10 автомобилей-такси, дорожную разметку, дорожные знаки, трафарет с наименованием и номером стоянки, указатель "Посадка на такси". Текущее содержание и обслуживание стоянок такси осуществляются районными акиматами города. </w:t>
      </w:r>
    </w:p>
    <w:bookmarkEnd w:id="164"/>
    <w:bookmarkStart w:name="z14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118. Количество отстаивающихся такси вдоль проезжей части при наличии благоустроенного "кармана" должно быть не более пяти автомобилей (без "кармана" - не более трех). </w:t>
      </w:r>
    </w:p>
    <w:bookmarkEnd w:id="165"/>
    <w:bookmarkStart w:name="z14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119. Стоянки автомобилей-такси должны освещаться в темный период суток. </w:t>
      </w:r>
    </w:p>
    <w:bookmarkEnd w:id="166"/>
    <w:bookmarkStart w:name="z14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Стоянками такси пользуются перевозчики такси, соответствующие условиям настоящих Правил.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120 – в редакции постановления Правительства РК от 28.09.2022 </w:t>
      </w:r>
      <w:r>
        <w:rPr>
          <w:rFonts w:ascii="Times New Roman"/>
          <w:b w:val="false"/>
          <w:i w:val="false"/>
          <w:color w:val="000000"/>
          <w:sz w:val="28"/>
        </w:rPr>
        <w:t>№ 760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121. Посадка в автомобили-такси производится на специально оборудованных стоянках такси, участках улично-дорожной сети и в местах подачи автомобилей-такси по заказам пассажиров. </w:t>
      </w:r>
    </w:p>
    <w:bookmarkEnd w:id="168"/>
    <w:bookmarkStart w:name="z14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122. Посадка в автомобиль-такси и выход из него осуществляются после полной остановки и только с правой стороны автомобиля, если посадка и высадка пассажиров производятся вблизи проезжей части. </w:t>
      </w:r>
    </w:p>
    <w:bookmarkEnd w:id="169"/>
    <w:bookmarkStart w:name="z14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При необходимости ожидания пассажира (по его просьбе) пассажир обязан произвести с водителем полный расчет за совершенную поездку.</w:t>
      </w:r>
    </w:p>
    <w:bookmarkEnd w:id="170"/>
    <w:bookmarkStart w:name="z14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Заказ на подачу автомобиля-такси принимается перевозчиком посредством радиофицированной или сотовой связи. Стоимость проезда оплачивается пассажиром по окончании поездки.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124 – в редакции постановления Правительства РК от 28.09.2022 </w:t>
      </w:r>
      <w:r>
        <w:rPr>
          <w:rFonts w:ascii="Times New Roman"/>
          <w:b w:val="false"/>
          <w:i w:val="false"/>
          <w:color w:val="000000"/>
          <w:sz w:val="28"/>
        </w:rPr>
        <w:t>№ 760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Промежуток времени между приемом заказа и подачей автомобилей-такси, а также порядок и размер оплаты срочных заказов устанавливаются по согласованию с диспетчерскими службами (при наличии).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125 – в редакции постановления Правительства РК от 28.09.2022 </w:t>
      </w:r>
      <w:r>
        <w:rPr>
          <w:rFonts w:ascii="Times New Roman"/>
          <w:b w:val="false"/>
          <w:i w:val="false"/>
          <w:color w:val="000000"/>
          <w:sz w:val="28"/>
        </w:rPr>
        <w:t>№ 760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При предварительном заказе водитель обеспечивает подачу автомобиля-такси ко времени, указанному в заказе, при этом его простой в ожидании пассажира не превышает 10 минут. По истечении этого времени водитель покидает место заказа, поставив в известность об этом пассажира или диспетчерскую службу (при наличии), передавшую ему заказ.</w:t>
      </w:r>
    </w:p>
    <w:bookmarkEnd w:id="1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126 – в редакции постановления Правительства РК от 28.09.2022 </w:t>
      </w:r>
      <w:r>
        <w:rPr>
          <w:rFonts w:ascii="Times New Roman"/>
          <w:b w:val="false"/>
          <w:i w:val="false"/>
          <w:color w:val="000000"/>
          <w:sz w:val="28"/>
        </w:rPr>
        <w:t>№ 760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Размеры тарифов на перевозки такси устанавливаются перевозчиком.</w:t>
      </w:r>
    </w:p>
    <w:bookmarkEnd w:id="174"/>
    <w:bookmarkStart w:name="z15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При занятии автомобиля-такси пассажиром водитель включает таксометр (при наличии).</w:t>
      </w:r>
    </w:p>
    <w:bookmarkEnd w:id="1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128 – в редакции постановления Правительства РК от 28.09.2022 </w:t>
      </w:r>
      <w:r>
        <w:rPr>
          <w:rFonts w:ascii="Times New Roman"/>
          <w:b w:val="false"/>
          <w:i w:val="false"/>
          <w:color w:val="000000"/>
          <w:sz w:val="28"/>
        </w:rPr>
        <w:t>№ 760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По окончании поездки в соответствии с показаниями таксометра (при наличии) пассажиру выдается квитанция (чек) за услуги автомобиля-такси.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129 – в редакции постановления Правительства РК от 28.09.2022 </w:t>
      </w:r>
      <w:r>
        <w:rPr>
          <w:rFonts w:ascii="Times New Roman"/>
          <w:b w:val="false"/>
          <w:i w:val="false"/>
          <w:color w:val="000000"/>
          <w:sz w:val="28"/>
        </w:rPr>
        <w:t>№ 760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В случае найма автомобиля-такси несколькими пассажирами общая сумма платы за проезд распределяется между пассажирами пропорционально расстоянию, проследованному каждым пассажиром.</w:t>
      </w:r>
    </w:p>
    <w:bookmarkEnd w:id="1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130 – в редакции постановления Правительства РК от 28.09.2022 </w:t>
      </w:r>
      <w:r>
        <w:rPr>
          <w:rFonts w:ascii="Times New Roman"/>
          <w:b w:val="false"/>
          <w:i w:val="false"/>
          <w:color w:val="000000"/>
          <w:sz w:val="28"/>
        </w:rPr>
        <w:t>№ 760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Если в процессе перевозки автомобилем-такси возникает ситуация, когда его движение не может быть продолжено, в том числе по не зависящим от водителя обстоятельствам, договор перевозки считается досрочно расторгнутым, пассажир оплачивает стоимость проследованного расстояния.</w:t>
      </w:r>
    </w:p>
    <w:bookmarkEnd w:id="1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131 – в редакции постановления Правительства РК от 28.09.2022 </w:t>
      </w:r>
      <w:r>
        <w:rPr>
          <w:rFonts w:ascii="Times New Roman"/>
          <w:b w:val="false"/>
          <w:i w:val="false"/>
          <w:color w:val="000000"/>
          <w:sz w:val="28"/>
        </w:rPr>
        <w:t>№ 760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Льготы на оплату проезда в такси предусматриваются перевозчиком.</w:t>
      </w:r>
    </w:p>
    <w:bookmarkEnd w:id="179"/>
    <w:bookmarkStart w:name="z15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В багажном отделении автомобиля-такси допускается перевозка багажа общим весом не более, чем это регламентировано производителем автомобиля, и только при закрытой крышке багажного отделения.</w:t>
      </w:r>
    </w:p>
    <w:bookmarkEnd w:id="180"/>
    <w:bookmarkStart w:name="z15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134. В салоне автомобиля-такси разрешается перевозить различные предметы и вещи, которые свободно проходят через дверные проемы, не портят и не загрязняют обивку салона и его оборудование, не мешают водителю управлять автомобилем и пользоваться зеркалом заднего вида. </w:t>
      </w:r>
    </w:p>
    <w:bookmarkEnd w:id="181"/>
    <w:bookmarkStart w:name="z15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135. В автомобилях-такси разрешается перевозить мелких животных и птиц в корзинах, клетках или сумках с глухим дном. Перевозка собак на автомобилях-такси разрешается только при согласии на такую перевозку водителя и других пассажиров. </w:t>
      </w:r>
    </w:p>
    <w:bookmarkEnd w:id="182"/>
    <w:bookmarkStart w:name="z15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Водители такси:</w:t>
      </w:r>
    </w:p>
    <w:bookmarkEnd w:id="183"/>
    <w:bookmarkStart w:name="z11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пути следования заблаговременно выбирают полосу движения, регулируют скоростной режим и осуществляют маневрирование таким образом, чтобы обеспечить наибольшую безопасность и плавность хода транспортного средства;</w:t>
      </w:r>
    </w:p>
    <w:bookmarkEnd w:id="184"/>
    <w:bookmarkStart w:name="z11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технической неисправности транспортного средства, угрожающей безопасности дорожного движения, жизни и здоровью пассажиров, производят остановку транспортного средства, открывают все двери и высаживают пассажиров;</w:t>
      </w:r>
    </w:p>
    <w:bookmarkEnd w:id="185"/>
    <w:bookmarkStart w:name="z12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экстренных ситуациях немедленно обращаются в специализированные службы 101, 102, 103 или единую дежурно-диспетчерскую службу "112";</w:t>
      </w:r>
    </w:p>
    <w:bookmarkEnd w:id="186"/>
    <w:bookmarkStart w:name="z12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дорожно-транспортного происшествия предпринимают немедленные меры для сообщения в соответствующие службы о характере происшествия и по возможности оказывают первую медицинскую помощь пострадавшим, организовывают их доставку в пункты неотложной медицинской помощи;</w:t>
      </w:r>
    </w:p>
    <w:bookmarkEnd w:id="187"/>
    <w:bookmarkStart w:name="z12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транспортном средстве по недосмотру пассажира остались забытыми вещи, обеспечивают в кратчайший срок их передачу ответственным работникам администрации перевозчика или на хранение в "стол находок";</w:t>
      </w:r>
    </w:p>
    <w:bookmarkEnd w:id="188"/>
    <w:bookmarkStart w:name="z12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неисправностей у автомобиля-такси немедленно сообщают об этом в диспетчерскую службу (при наличии) и содействуют скорейшей отправке пассажира к месту назначения или до ближайшей остановки пассажирского транспорта;</w:t>
      </w:r>
    </w:p>
    <w:bookmarkEnd w:id="189"/>
    <w:bookmarkStart w:name="z12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 безопасность перевозки и высокую культуру обслуживания пассажиров;</w:t>
      </w:r>
    </w:p>
    <w:bookmarkEnd w:id="190"/>
    <w:bookmarkStart w:name="z12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выездом на линию проверяют техническое состояние автомобиля;</w:t>
      </w:r>
    </w:p>
    <w:bookmarkEnd w:id="191"/>
    <w:bookmarkStart w:name="z12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 внесение сведений в путевой лист о прохождении предрейсового и послерейсового медицинского осмотра водителя, а также предрейсового технического осмотра автомобиля-такси;</w:t>
      </w:r>
    </w:p>
    <w:bookmarkEnd w:id="192"/>
    <w:bookmarkStart w:name="z12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включают музыкальные проигрыватели или радиоприемники с согласия пассажира и выключают их по требованию пассажира. </w:t>
      </w:r>
    </w:p>
    <w:bookmarkEnd w:id="1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136 – в редакции постановления Правительства РК от 28.09.2022 </w:t>
      </w:r>
      <w:r>
        <w:rPr>
          <w:rFonts w:ascii="Times New Roman"/>
          <w:b w:val="false"/>
          <w:i w:val="false"/>
          <w:color w:val="000000"/>
          <w:sz w:val="28"/>
        </w:rPr>
        <w:t>№ 760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137. Водитель автомобиля-такси, приглашающийся к выполнению заказа лично или по телефону, может отказаться от его выполнения по следующим причинам: 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лицо преследуется правоохранительными органами;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превышении числа пассажиров над количеством посадочных мест в автомобиле;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нахождение пассажира в состоянии алкогольного опьянения или наркотической интоксикации, кроме случаев, когда состояние пассажира угрожает его жизни;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одежда пассажира, его багаж или сопровождающиеся им животные могут нанести ущерб другим пассажирам или салону автомобиля;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приглашение на обслуживание по дорогам, по которым движение запрещено или которые находятся в аварийном состоянии. </w:t>
      </w:r>
    </w:p>
    <w:bookmarkStart w:name="z16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138. Водитель не может запретить пассажирам перевозить багаж, если он укладывается в багажное отделение и не портит его. </w:t>
      </w:r>
    </w:p>
    <w:bookmarkEnd w:id="195"/>
    <w:bookmarkStart w:name="z16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139. Перевозчики несут материальную ответственность и возмещают ущерб, причиненный здоровью пассажиров, а также перевозимым ими вещам, если это повреждение вызвано нарушением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дорожного движения и настоящих Правил. </w:t>
      </w:r>
    </w:p>
    <w:bookmarkEnd w:id="1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140. Исключен постановлением Правительства РК от 28.09.2022 </w:t>
      </w:r>
      <w:r>
        <w:rPr>
          <w:rFonts w:ascii="Times New Roman"/>
          <w:b w:val="false"/>
          <w:i w:val="false"/>
          <w:color w:val="000000"/>
          <w:sz w:val="28"/>
        </w:rPr>
        <w:t>№ 760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4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Контроль за соблюдением настоящих Правил</w:t>
      </w:r>
    </w:p>
    <w:bookmarkEnd w:id="197"/>
    <w:bookmarkStart w:name="z16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7 исключена постановлением Правительства РК от 28.09.2022 </w:t>
      </w:r>
      <w:r>
        <w:rPr>
          <w:rFonts w:ascii="Times New Roman"/>
          <w:b w:val="false"/>
          <w:i w:val="false"/>
          <w:color w:val="ff0000"/>
          <w:sz w:val="28"/>
        </w:rPr>
        <w:t>№ 760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и багажа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столице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постановлением Правительства РК от 26.10.2022 </w:t>
      </w:r>
      <w:r>
        <w:rPr>
          <w:rFonts w:ascii="Times New Roman"/>
          <w:b w:val="false"/>
          <w:i w:val="false"/>
          <w:color w:val="ff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Шкала оценки конкурсных предложений 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обслуживание маршрутов регулярных городских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автомобильных перевозок пассажиров и багажа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баллов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эксплуатации автобусов, микроавтобусов (за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каждый автобус):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до 3 лет;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от 4 до 7 лет;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от 8 до 10 лет;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от 10 до 14 лет.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Принадлежность подвижного состава: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на праве собственности;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на правах аренды.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Примечание: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смешанной принадлежности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берется балл пропорцианально проценту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принадлежности от общего количества транспорта,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необходимого для обслуживания маршрута.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производственной базы для хранения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подвижного состава при: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наличии собственных отапливаемых гаражей;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аренде отапливаемых гаражей;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наличии собственных неотапливаемых гаражей;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аренде неотапливаемых гаражей;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хранении на открытых площадках.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производственной базы для технического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обслуживания и текущего ремонта: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при наличии собственных отапливаемых зон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обслуживания и ремонта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необходимым набором оборудования и персоналом: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при аренде аналогичной базы;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при наличии собственной отапливаемой базы;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с набором минимально необходимых цехов,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участков для технического обслуживания и текуще-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ремонта (пост для проведения технического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обслуживания и ремонта, оборудованный подъемни-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 или смотровой канавой из расчета 2 поста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ед. транспорта;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при аренде аналогичной базы;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при отсутствии выше перечисленного.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Примечание: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зона технического обслуживания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текущего ремонта с необходимым набором цехов,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участков включает цеха по ремонту и техническому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обслуживанию агрегатов, электрооборудования,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шиноремонтный, сварочный, покрасочный, посты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ТО-1 и ТО-2, зону для снятия и постановки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агрегатов с необходимым подъемно-транспортным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оборудованием из расчета 20 машиномест на 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 транспорта.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Варианты осуществления объявления остановок: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100 процентном оборудовании транспортных единиц информаторами;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 автоматизированного голосового устройства;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объявляется кондуктором или водителем;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подвижного состава, приспособленного для перевозки лиц с инвалидностью, использующих кресла-коляски.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+0,1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автобус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 работы руководящего звена в сфере пассажир-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перевозок: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от 3 до 5 лет;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от 5 до 8 лет;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свыше 8 лет.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 работы водительского персонала в сфере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пассажирских перевозок: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от 3 до 5 лет;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от 5 до 8 лет;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свыше 8 лет.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Примечание: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подсчете опыта работы водитель-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персонала берется средний балл от общего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количества водителей, необходимого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обслуживания маршрута.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мер по замене подвижных единиц, сошедших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линии: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при наличии резервного транспорта и линей-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персонала с мобильными средствами связи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(радиостанция, мобильный телефон), обеспечивающих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замену сошедшего с линии транспорта в течение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часа;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при наличии только резервного транспорта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линейного персонала без связи, обеспечиваю-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замену сошедшего с линий транспорта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1 часа;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при отсутствии вышеперечисленного.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Дополнительные предложения, улучшающие условия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перевозки пассажиров: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однородность видов и классов автобусов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микроавтобусов на соответствующем маршруте.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+0,5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усмотрению комиссии в объявлении о проведении конкурса в графу 2 строки, порядковый номер 9, "Дополнительные предложения, улучшающие условия перевозки пассажиров" вносятся дополнительные критерии (автоматизированная мойка кузова подвижного состава, автобусы с электродвигателями, автобусы с двигателями, работающими на природном газу) с оценкой до 3 баллов.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