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cf4b" w14:textId="27ac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11 ноября 2004 года N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2007 года N 1060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N 1184 "О создании Межведомственной комиссии по проведению дополнительных мероприятий по укреплению казахстанско-узбекской государственной границы".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