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2a83" w14:textId="f252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2007 года N 1056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Закона отозван из Парламента РК постановлением Правительства РК от  11 марта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налогообложения".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и изменения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19, 20; N 4, ст. 33; N 5-6, ст. 37, 40; N 9, ст. 67; N 10, ст. 69; N 12, ст. 88; N 14, ст. 102, 105; N 15, ст. 106;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 "О внесении изменений и дополнений в некоторые законодательные акты Республики Казахстан по вопросам упрощения таможенных и налоговых процедур", опубликованный в газетах "Егемен Қазақстан" и "Казахстанская правда" 10 августа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июля 2007 г.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15 августа 2007 г.):
</w:t>
      </w:r>
      <w:r>
        <w:br/>
      </w:r>
      <w:r>
        <w:rPr>
          <w:rFonts w:ascii="Times New Roman"/>
          <w:b w:val="false"/>
          <w:i w:val="false"/>
          <w:color w:val="000000"/>
          <w:sz w:val="28"/>
        </w:rPr>
        <w:t>
      1) дополнить статьей 1-1 следующего содержания:
</w:t>
      </w:r>
      <w:r>
        <w:br/>
      </w:r>
      <w:r>
        <w:rPr>
          <w:rFonts w:ascii="Times New Roman"/>
          <w:b w:val="false"/>
          <w:i w:val="false"/>
          <w:color w:val="000000"/>
          <w:sz w:val="28"/>
        </w:rPr>
        <w:t>
      "Статья 1-1. Налоговая политика
</w:t>
      </w:r>
      <w:r>
        <w:br/>
      </w:r>
      <w:r>
        <w:rPr>
          <w:rFonts w:ascii="Times New Roman"/>
          <w:b w:val="false"/>
          <w:i w:val="false"/>
          <w:color w:val="000000"/>
          <w:sz w:val="28"/>
        </w:rPr>
        <w:t>
      1. Налоговая политика - совокупность мер по установлению, отмене и изменению налогов и других обязательных платежей в бюджет в целях обеспечения финансовых потребностей государства на основе гармонизации интересов государства и налогоплательщиков.
</w:t>
      </w:r>
      <w:r>
        <w:br/>
      </w:r>
      <w:r>
        <w:rPr>
          <w:rFonts w:ascii="Times New Roman"/>
          <w:b w:val="false"/>
          <w:i w:val="false"/>
          <w:color w:val="000000"/>
          <w:sz w:val="28"/>
        </w:rPr>
        <w:t>
      2. Налоговая политика относится к ведению уполномоченного органа по формированию налоговой политики.";
</w:t>
      </w:r>
      <w:r>
        <w:br/>
      </w:r>
      <w:r>
        <w:rPr>
          <w:rFonts w:ascii="Times New Roman"/>
          <w:b w:val="false"/>
          <w:i w:val="false"/>
          <w:color w:val="000000"/>
          <w:sz w:val="28"/>
        </w:rPr>
        <w:t>
      2) пункт 3 статьи 2 дополнить словами ", только при наличии положительного заключения уполномоченного органа по формированию налоговой политики.";
</w:t>
      </w:r>
      <w:r>
        <w:br/>
      </w:r>
      <w:r>
        <w:rPr>
          <w:rFonts w:ascii="Times New Roman"/>
          <w:b w:val="false"/>
          <w:i w:val="false"/>
          <w:color w:val="000000"/>
          <w:sz w:val="28"/>
        </w:rPr>
        <w:t>
      3) в пункте 1 статьи 10:
</w:t>
      </w:r>
      <w:r>
        <w:br/>
      </w:r>
      <w:r>
        <w:rPr>
          <w:rFonts w:ascii="Times New Roman"/>
          <w:b w:val="false"/>
          <w:i w:val="false"/>
          <w:color w:val="000000"/>
          <w:sz w:val="28"/>
        </w:rPr>
        <w:t>
      подпункт 2) после слова "кредиты" дополнить словами "(займы), предусмотренные законодательством Республики Казахстан и (или) договором кредита (займа)";
</w:t>
      </w:r>
      <w:r>
        <w:br/>
      </w:r>
      <w:r>
        <w:rPr>
          <w:rFonts w:ascii="Times New Roman"/>
          <w:b w:val="false"/>
          <w:i w:val="false"/>
          <w:color w:val="000000"/>
          <w:sz w:val="28"/>
        </w:rPr>
        <w:t>
      подпункт 6) после слов "по акциям" дополнить словами ", депозитарным распискам, базовым активом которых являются акции";
</w:t>
      </w:r>
      <w:r>
        <w:br/>
      </w:r>
      <w:r>
        <w:rPr>
          <w:rFonts w:ascii="Times New Roman"/>
          <w:b w:val="false"/>
          <w:i w:val="false"/>
          <w:color w:val="000000"/>
          <w:sz w:val="28"/>
        </w:rPr>
        <w:t>
      дополнить подпунктами 6-2), 14-1) и 15-1) следующего содержания:
</w:t>
      </w:r>
      <w:r>
        <w:br/>
      </w:r>
      <w:r>
        <w:rPr>
          <w:rFonts w:ascii="Times New Roman"/>
          <w:b w:val="false"/>
          <w:i w:val="false"/>
          <w:color w:val="000000"/>
          <w:sz w:val="28"/>
        </w:rPr>
        <w:t>
      "6-2)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
</w:t>
      </w:r>
      <w:r>
        <w:br/>
      </w:r>
      <w:r>
        <w:rPr>
          <w:rFonts w:ascii="Times New Roman"/>
          <w:b w:val="false"/>
          <w:i w:val="false"/>
          <w:color w:val="000000"/>
          <w:sz w:val="28"/>
        </w:rPr>
        <w:t>
      14-1) консультационные услуги - услуги, оказываемые в решении вопросов управленческой, экономической, финансовой, инвестиционной, юридической деятельности, стратегического планирования, оптимизации общего функционирования, ведения бизнеса;
</w:t>
      </w:r>
      <w:r>
        <w:br/>
      </w:r>
      <w:r>
        <w:rPr>
          <w:rFonts w:ascii="Times New Roman"/>
          <w:b w:val="false"/>
          <w:i w:val="false"/>
          <w:color w:val="000000"/>
          <w:sz w:val="28"/>
        </w:rPr>
        <w:t>
      15-1) маркетинговые услуги - услуги, связанные с исследованием и прогнозированием в сфере производства и обращения товаров (работ, услуг), анализом и прогнозом ситуации для ориентации производства и разработки системы мер для создания лучших экономических условий производства и обращения товаров (работ, услуг);";
</w:t>
      </w:r>
      <w:r>
        <w:br/>
      </w:r>
      <w:r>
        <w:rPr>
          <w:rFonts w:ascii="Times New Roman"/>
          <w:b w:val="false"/>
          <w:i w:val="false"/>
          <w:color w:val="000000"/>
          <w:sz w:val="28"/>
        </w:rPr>
        <w:t>
      подпункт 20) дополнить абзацем следующего содержания:
</w:t>
      </w:r>
      <w:r>
        <w:br/>
      </w:r>
      <w:r>
        <w:rPr>
          <w:rFonts w:ascii="Times New Roman"/>
          <w:b w:val="false"/>
          <w:i w:val="false"/>
          <w:color w:val="000000"/>
          <w:sz w:val="28"/>
        </w:rPr>
        <w:t>
      "Налоговым агентом также признается юридическое лицо, в том числе нерезидент, осуществляющий деятельность в Республике Казахстан через постоянное учреждение, филиал, представительство, которому предоставлен иностранный персонал по контракту, соответствующему положениям пункта 6-1 статьи 177 настоящего Кодекса;";
</w:t>
      </w:r>
      <w:r>
        <w:br/>
      </w:r>
      <w:r>
        <w:rPr>
          <w:rFonts w:ascii="Times New Roman"/>
          <w:b w:val="false"/>
          <w:i w:val="false"/>
          <w:color w:val="000000"/>
          <w:sz w:val="28"/>
        </w:rPr>
        <w:t>
      в подпункте 22-2) слова "и международными стандартами финансовой отчетности" исключить;
</w:t>
      </w:r>
      <w:r>
        <w:br/>
      </w:r>
      <w:r>
        <w:rPr>
          <w:rFonts w:ascii="Times New Roman"/>
          <w:b w:val="false"/>
          <w:i w:val="false"/>
          <w:color w:val="000000"/>
          <w:sz w:val="28"/>
        </w:rPr>
        <w:t>
      подпункт 25-1) изложить в следующей редакции:
</w:t>
      </w:r>
      <w:r>
        <w:br/>
      </w:r>
      <w:r>
        <w:rPr>
          <w:rFonts w:ascii="Times New Roman"/>
          <w:b w:val="false"/>
          <w:i w:val="false"/>
          <w:color w:val="000000"/>
          <w:sz w:val="28"/>
        </w:rPr>
        <w:t>
      "25-1) работник - физическое лицо, состоящее в трудовых отношениях с работодателем и непосредственно выполняющее работу по трудовому договору; член совета директоров акционерного общества, за исключением государственных служащих; иностранный персонал, предоставленный юридическому лицу - резиденту или юридическому лицу - нерезиденту, осуществляющему деятельность в Республике Казахстан через постоянное учреждение, филиал, представительство, по контракту на предоставление персонала, соответствующему положениям пункта 6-1 статьи 177 настоящего Кодекса;";
</w:t>
      </w:r>
      <w:r>
        <w:br/>
      </w:r>
      <w:r>
        <w:rPr>
          <w:rFonts w:ascii="Times New Roman"/>
          <w:b w:val="false"/>
          <w:i w:val="false"/>
          <w:color w:val="000000"/>
          <w:sz w:val="28"/>
        </w:rPr>
        <w:t>
      4) пункт 2 статьи 22 дополнить словами "в том числе, путем представления в согласованном порядке информации, составляющей банковскую, коммерческую и иную охраняемую законом тайну";
</w:t>
      </w:r>
      <w:r>
        <w:br/>
      </w:r>
      <w:r>
        <w:rPr>
          <w:rFonts w:ascii="Times New Roman"/>
          <w:b w:val="false"/>
          <w:i w:val="false"/>
          <w:color w:val="000000"/>
          <w:sz w:val="28"/>
        </w:rPr>
        <w:t>
      5) пункт 6 статьи 29 после слова "налогов" дополнить словами "и плат";
</w:t>
      </w:r>
      <w:r>
        <w:br/>
      </w:r>
      <w:r>
        <w:rPr>
          <w:rFonts w:ascii="Times New Roman"/>
          <w:b w:val="false"/>
          <w:i w:val="false"/>
          <w:color w:val="000000"/>
          <w:sz w:val="28"/>
        </w:rPr>
        <w:t>
      6) в пункте 2 статьи 31:
</w:t>
      </w:r>
      <w:r>
        <w:br/>
      </w:r>
      <w:r>
        <w:rPr>
          <w:rFonts w:ascii="Times New Roman"/>
          <w:b w:val="false"/>
          <w:i w:val="false"/>
          <w:color w:val="000000"/>
          <w:sz w:val="28"/>
        </w:rPr>
        <w:t>
      подпункт 2) дополнить словами ", за исключением случаев, установленных настоящим Кодексом";
</w:t>
      </w:r>
      <w:r>
        <w:br/>
      </w:r>
      <w:r>
        <w:rPr>
          <w:rFonts w:ascii="Times New Roman"/>
          <w:b w:val="false"/>
          <w:i w:val="false"/>
          <w:color w:val="000000"/>
          <w:sz w:val="28"/>
        </w:rPr>
        <w:t>
      в подпункте 6) слово "десяти" заменить словом "двадцати";
</w:t>
      </w:r>
      <w:r>
        <w:br/>
      </w:r>
      <w:r>
        <w:rPr>
          <w:rFonts w:ascii="Times New Roman"/>
          <w:b w:val="false"/>
          <w:i w:val="false"/>
          <w:color w:val="000000"/>
          <w:sz w:val="28"/>
        </w:rPr>
        <w:t>
      7) в статье 38:
</w:t>
      </w:r>
      <w:r>
        <w:br/>
      </w:r>
      <w:r>
        <w:rPr>
          <w:rFonts w:ascii="Times New Roman"/>
          <w:b w:val="false"/>
          <w:i w:val="false"/>
          <w:color w:val="000000"/>
          <w:sz w:val="28"/>
        </w:rPr>
        <w:t>
      в пункте 1-2 слова "пунктом 1" заменить словами "пунктами 1 и 1-1";
</w:t>
      </w:r>
      <w:r>
        <w:br/>
      </w:r>
      <w:r>
        <w:rPr>
          <w:rFonts w:ascii="Times New Roman"/>
          <w:b w:val="false"/>
          <w:i w:val="false"/>
          <w:color w:val="000000"/>
          <w:sz w:val="28"/>
        </w:rPr>
        <w:t>
      в пункте 2:
</w:t>
      </w:r>
      <w:r>
        <w:br/>
      </w:r>
      <w:r>
        <w:rPr>
          <w:rFonts w:ascii="Times New Roman"/>
          <w:b w:val="false"/>
          <w:i w:val="false"/>
          <w:color w:val="000000"/>
          <w:sz w:val="28"/>
        </w:rPr>
        <w:t>
      слова "налогов или" заменить словами "налогов, плат и пени или";
</w:t>
      </w:r>
      <w:r>
        <w:br/>
      </w:r>
      <w:r>
        <w:rPr>
          <w:rFonts w:ascii="Times New Roman"/>
          <w:b w:val="false"/>
          <w:i w:val="false"/>
          <w:color w:val="000000"/>
          <w:sz w:val="28"/>
        </w:rPr>
        <w:t>
      после слова "бюджет" дополнить словами ", за исключением случаев, установленных особенной частью настоящего Кодекса, пени";
</w:t>
      </w:r>
      <w:r>
        <w:br/>
      </w:r>
      <w:r>
        <w:rPr>
          <w:rFonts w:ascii="Times New Roman"/>
          <w:b w:val="false"/>
          <w:i w:val="false"/>
          <w:color w:val="000000"/>
          <w:sz w:val="28"/>
        </w:rPr>
        <w:t>
      8) в статье 39:
</w:t>
      </w:r>
      <w:r>
        <w:br/>
      </w:r>
      <w:r>
        <w:rPr>
          <w:rFonts w:ascii="Times New Roman"/>
          <w:b w:val="false"/>
          <w:i w:val="false"/>
          <w:color w:val="000000"/>
          <w:sz w:val="28"/>
        </w:rPr>
        <w:t>
      в пункте 2 слово "платами" заменить словом "платой";
</w:t>
      </w:r>
      <w:r>
        <w:br/>
      </w:r>
      <w:r>
        <w:rPr>
          <w:rFonts w:ascii="Times New Roman"/>
          <w:b w:val="false"/>
          <w:i w:val="false"/>
          <w:color w:val="000000"/>
          <w:sz w:val="28"/>
        </w:rPr>
        <w:t>
      в пункте 4:
</w:t>
      </w:r>
      <w:r>
        <w:br/>
      </w:r>
      <w:r>
        <w:rPr>
          <w:rFonts w:ascii="Times New Roman"/>
          <w:b w:val="false"/>
          <w:i w:val="false"/>
          <w:color w:val="000000"/>
          <w:sz w:val="28"/>
        </w:rPr>
        <w:t>
      в абзаце первом:
</w:t>
      </w:r>
      <w:r>
        <w:br/>
      </w:r>
      <w:r>
        <w:rPr>
          <w:rFonts w:ascii="Times New Roman"/>
          <w:b w:val="false"/>
          <w:i w:val="false"/>
          <w:color w:val="000000"/>
          <w:sz w:val="28"/>
        </w:rPr>
        <w:t>
      после слов "в бюджет налогов" дополнить словами "и пени";
</w:t>
      </w:r>
      <w:r>
        <w:br/>
      </w:r>
      <w:r>
        <w:rPr>
          <w:rFonts w:ascii="Times New Roman"/>
          <w:b w:val="false"/>
          <w:i w:val="false"/>
          <w:color w:val="000000"/>
          <w:sz w:val="28"/>
        </w:rPr>
        <w:t>
      слова "при перемещении товаров через таможенную границу Республики Казахстан," исключить;
</w:t>
      </w:r>
      <w:r>
        <w:br/>
      </w:r>
      <w:r>
        <w:rPr>
          <w:rFonts w:ascii="Times New Roman"/>
          <w:b w:val="false"/>
          <w:i w:val="false"/>
          <w:color w:val="000000"/>
          <w:sz w:val="28"/>
        </w:rPr>
        <w:t>
      слово "налогов" заменить словами "таможенных платежей, налогов и пени в бюджет";
</w:t>
      </w:r>
      <w:r>
        <w:br/>
      </w:r>
      <w:r>
        <w:rPr>
          <w:rFonts w:ascii="Times New Roman"/>
          <w:b w:val="false"/>
          <w:i w:val="false"/>
          <w:color w:val="000000"/>
          <w:sz w:val="28"/>
        </w:rPr>
        <w:t>
      абзацы второй и третий после слова "налогов" дополнить словами "и (или) плат";
</w:t>
      </w:r>
      <w:r>
        <w:br/>
      </w:r>
      <w:r>
        <w:rPr>
          <w:rFonts w:ascii="Times New Roman"/>
          <w:b w:val="false"/>
          <w:i w:val="false"/>
          <w:color w:val="000000"/>
          <w:sz w:val="28"/>
        </w:rPr>
        <w:t>
      9) в пункте 9 статьи 46 слова "пунктом 2" заменить словами "пунктами 3 и 5";
</w:t>
      </w:r>
      <w:r>
        <w:br/>
      </w:r>
      <w:r>
        <w:rPr>
          <w:rFonts w:ascii="Times New Roman"/>
          <w:b w:val="false"/>
          <w:i w:val="false"/>
          <w:color w:val="000000"/>
          <w:sz w:val="28"/>
        </w:rPr>
        <w:t>
      10) в статье 47: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"Решения уполномоченных государственных органов или должностных лиц, обладающих правом наложения ареста на деньги налогоплательщика, находящиеся на его банковских счетах, предъявленные после принятия банком к исполнению распоряжения налоговых органов о приостановлении расходных операций по банковским счетам, подлежат исполнению после отмены такого распоряжения.";
</w:t>
      </w:r>
      <w:r>
        <w:br/>
      </w:r>
      <w:r>
        <w:rPr>
          <w:rFonts w:ascii="Times New Roman"/>
          <w:b w:val="false"/>
          <w:i w:val="false"/>
          <w:color w:val="000000"/>
          <w:sz w:val="28"/>
        </w:rPr>
        <w:t>
      11) пункт 3 статьи 65 дополнить словами ", если иное не предусмотрено настоящим Кодексом";
</w:t>
      </w:r>
      <w:r>
        <w:br/>
      </w:r>
      <w:r>
        <w:rPr>
          <w:rFonts w:ascii="Times New Roman"/>
          <w:b w:val="false"/>
          <w:i w:val="false"/>
          <w:color w:val="000000"/>
          <w:sz w:val="28"/>
        </w:rPr>
        <w:t>
      12) в пункте 5 статьи 68: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"режимы" дополнить словами "на основе патента и";
</w:t>
      </w:r>
      <w:r>
        <w:br/>
      </w:r>
      <w:r>
        <w:rPr>
          <w:rFonts w:ascii="Times New Roman"/>
          <w:b w:val="false"/>
          <w:i w:val="false"/>
          <w:color w:val="000000"/>
          <w:sz w:val="28"/>
        </w:rPr>
        <w:t>
      дополнить словами ", если иное не установлено в настоящем пункте";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"Индивидуальные предприниматели, применяющие специальный налоговый режим на основе патента, приостанавливают деятельность на срок указанный в заявлении.";
</w:t>
      </w:r>
      <w:r>
        <w:br/>
      </w:r>
      <w:r>
        <w:rPr>
          <w:rFonts w:ascii="Times New Roman"/>
          <w:b w:val="false"/>
          <w:i w:val="false"/>
          <w:color w:val="000000"/>
          <w:sz w:val="28"/>
        </w:rPr>
        <w:t>
      13) в статье 69:
</w:t>
      </w:r>
      <w:r>
        <w:br/>
      </w:r>
      <w:r>
        <w:rPr>
          <w:rFonts w:ascii="Times New Roman"/>
          <w:b w:val="false"/>
          <w:i w:val="false"/>
          <w:color w:val="000000"/>
          <w:sz w:val="28"/>
        </w:rPr>
        <w:t>
      в пункте 7-1:
</w:t>
      </w:r>
      <w:r>
        <w:br/>
      </w:r>
      <w:r>
        <w:rPr>
          <w:rFonts w:ascii="Times New Roman"/>
          <w:b w:val="false"/>
          <w:i w:val="false"/>
          <w:color w:val="000000"/>
          <w:sz w:val="28"/>
        </w:rPr>
        <w:t>
      после слова "предприниматель" дополнить словами ", адвокат, частный нотариус";
</w:t>
      </w:r>
      <w:r>
        <w:br/>
      </w:r>
      <w:r>
        <w:rPr>
          <w:rFonts w:ascii="Times New Roman"/>
          <w:b w:val="false"/>
          <w:i w:val="false"/>
          <w:color w:val="000000"/>
          <w:sz w:val="28"/>
        </w:rPr>
        <w:t>
      после слова "предпринимательской" дополнить словами ", адвокатской, нотариальной";
</w:t>
      </w:r>
      <w:r>
        <w:br/>
      </w:r>
      <w:r>
        <w:rPr>
          <w:rFonts w:ascii="Times New Roman"/>
          <w:b w:val="false"/>
          <w:i w:val="false"/>
          <w:color w:val="000000"/>
          <w:sz w:val="28"/>
        </w:rPr>
        <w:t>
      в части первой пункта 9:
</w:t>
      </w:r>
      <w:r>
        <w:br/>
      </w:r>
      <w:r>
        <w:rPr>
          <w:rFonts w:ascii="Times New Roman"/>
          <w:b w:val="false"/>
          <w:i w:val="false"/>
          <w:color w:val="000000"/>
          <w:sz w:val="28"/>
        </w:rPr>
        <w:t>
      слова "или дата уведомления о доставке отправления отчетности по электронной почте" исключить;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представлении налоговой отчетности в электронном виде датой представления будет являться дата уведомления о доставке налоговой отчетности.";
</w:t>
      </w:r>
      <w:r>
        <w:br/>
      </w:r>
      <w:r>
        <w:rPr>
          <w:rFonts w:ascii="Times New Roman"/>
          <w:b w:val="false"/>
          <w:i w:val="false"/>
          <w:color w:val="000000"/>
          <w:sz w:val="28"/>
        </w:rPr>
        <w:t>
      пункт 10 изложить в следующей редакции:
</w:t>
      </w:r>
      <w:r>
        <w:br/>
      </w:r>
      <w:r>
        <w:rPr>
          <w:rFonts w:ascii="Times New Roman"/>
          <w:b w:val="false"/>
          <w:i w:val="false"/>
          <w:color w:val="000000"/>
          <w:sz w:val="28"/>
        </w:rPr>
        <w:t>
      "10. Налоговая отчетность принимается без предварительного камерального контроля.
</w:t>
      </w:r>
      <w:r>
        <w:br/>
      </w:r>
      <w:r>
        <w:rPr>
          <w:rFonts w:ascii="Times New Roman"/>
          <w:b w:val="false"/>
          <w:i w:val="false"/>
          <w:color w:val="000000"/>
          <w:sz w:val="28"/>
        </w:rPr>
        <w:t>
      Налоговая отчетность считается не представленной в налоговый орган, если:
</w:t>
      </w:r>
      <w:r>
        <w:br/>
      </w:r>
      <w:r>
        <w:rPr>
          <w:rFonts w:ascii="Times New Roman"/>
          <w:b w:val="false"/>
          <w:i w:val="false"/>
          <w:color w:val="000000"/>
          <w:sz w:val="28"/>
        </w:rPr>
        <w:t>
      1) представлена по форме, не соответствующей налоговому периоду;
</w:t>
      </w:r>
      <w:r>
        <w:br/>
      </w:r>
      <w:r>
        <w:rPr>
          <w:rFonts w:ascii="Times New Roman"/>
          <w:b w:val="false"/>
          <w:i w:val="false"/>
          <w:color w:val="000000"/>
          <w:sz w:val="28"/>
        </w:rPr>
        <w:t>
      2) не указан либо неверно указан регистрационный номер налогоплательщика;
</w:t>
      </w:r>
      <w:r>
        <w:br/>
      </w:r>
      <w:r>
        <w:rPr>
          <w:rFonts w:ascii="Times New Roman"/>
          <w:b w:val="false"/>
          <w:i w:val="false"/>
          <w:color w:val="000000"/>
          <w:sz w:val="28"/>
        </w:rPr>
        <w:t>
      3) не указаны сведения в разделе "Общая информация о налогоплательщике" налоговой отчетности;
</w:t>
      </w:r>
      <w:r>
        <w:br/>
      </w:r>
      <w:r>
        <w:rPr>
          <w:rFonts w:ascii="Times New Roman"/>
          <w:b w:val="false"/>
          <w:i w:val="false"/>
          <w:color w:val="000000"/>
          <w:sz w:val="28"/>
        </w:rPr>
        <w:t>
      4) нарушены требования настоящей статьи относительно подписи и заверения налоговой отчетности;
</w:t>
      </w:r>
      <w:r>
        <w:br/>
      </w:r>
      <w:r>
        <w:rPr>
          <w:rFonts w:ascii="Times New Roman"/>
          <w:b w:val="false"/>
          <w:i w:val="false"/>
          <w:color w:val="000000"/>
          <w:sz w:val="28"/>
        </w:rPr>
        <w:t>
      5) нарушена структура электронного формата, установленного уполномоченным государственным органом;
</w:t>
      </w:r>
      <w:r>
        <w:br/>
      </w:r>
      <w:r>
        <w:rPr>
          <w:rFonts w:ascii="Times New Roman"/>
          <w:b w:val="false"/>
          <w:i w:val="false"/>
          <w:color w:val="000000"/>
          <w:sz w:val="28"/>
        </w:rPr>
        <w:t>
      6) отсутствует заверение налоговой отчетности уполномоченным органом в случаях, предусмотренных пунктом 5 статьи 458 и пунктом 5 статьи 465 настоящего Кодекса.";
</w:t>
      </w:r>
      <w:r>
        <w:br/>
      </w:r>
      <w:r>
        <w:rPr>
          <w:rFonts w:ascii="Times New Roman"/>
          <w:b w:val="false"/>
          <w:i w:val="false"/>
          <w:color w:val="000000"/>
          <w:sz w:val="28"/>
        </w:rPr>
        <w:t>
      14) статью 71 дополнить пунктом 5 следующего содержания:
</w:t>
      </w:r>
      <w:r>
        <w:br/>
      </w:r>
      <w:r>
        <w:rPr>
          <w:rFonts w:ascii="Times New Roman"/>
          <w:b w:val="false"/>
          <w:i w:val="false"/>
          <w:color w:val="000000"/>
          <w:sz w:val="28"/>
        </w:rPr>
        <w:t>
      "5. Не допускается внесение налогоплательщиком изменений и дополнений в налоговую отчетность:
</w:t>
      </w:r>
      <w:r>
        <w:br/>
      </w:r>
      <w:r>
        <w:rPr>
          <w:rFonts w:ascii="Times New Roman"/>
          <w:b w:val="false"/>
          <w:i w:val="false"/>
          <w:color w:val="000000"/>
          <w:sz w:val="28"/>
        </w:rPr>
        <w:t>
      1) проверяемого налогового периода - в период осуществления налоговых проверок;
</w:t>
      </w:r>
      <w:r>
        <w:br/>
      </w:r>
      <w:r>
        <w:rPr>
          <w:rFonts w:ascii="Times New Roman"/>
          <w:b w:val="false"/>
          <w:i w:val="false"/>
          <w:color w:val="000000"/>
          <w:sz w:val="28"/>
        </w:rPr>
        <w:t>
      2) обжалуемого налогового периода - в течение срока обжалования результатов налоговой проверки и в период рассмотрения жалобы.";
</w:t>
      </w:r>
      <w:r>
        <w:br/>
      </w:r>
      <w:r>
        <w:rPr>
          <w:rFonts w:ascii="Times New Roman"/>
          <w:b w:val="false"/>
          <w:i w:val="false"/>
          <w:color w:val="000000"/>
          <w:sz w:val="28"/>
        </w:rPr>
        <w:t>
      15) в пункте 1-1 статьи 76 слова "за полный рабочий день" исключить;
</w:t>
      </w:r>
      <w:r>
        <w:br/>
      </w:r>
      <w:r>
        <w:rPr>
          <w:rFonts w:ascii="Times New Roman"/>
          <w:b w:val="false"/>
          <w:i w:val="false"/>
          <w:color w:val="000000"/>
          <w:sz w:val="28"/>
        </w:rPr>
        <w:t>
      16) в абзаце первом пункта 1 статьи 82 слово "надобностей" заменить словом "нужд";
</w:t>
      </w:r>
      <w:r>
        <w:br/>
      </w:r>
      <w:r>
        <w:rPr>
          <w:rFonts w:ascii="Times New Roman"/>
          <w:b w:val="false"/>
          <w:i w:val="false"/>
          <w:color w:val="000000"/>
          <w:sz w:val="28"/>
        </w:rPr>
        <w:t>
      17) в подпункте 2) части первой пункта 1 статьи 89 слова ", за исключением субсидий, полученных из средств государственного бюджета" исключить;
</w:t>
      </w:r>
      <w:r>
        <w:br/>
      </w:r>
      <w:r>
        <w:rPr>
          <w:rFonts w:ascii="Times New Roman"/>
          <w:b w:val="false"/>
          <w:i w:val="false"/>
          <w:color w:val="000000"/>
          <w:sz w:val="28"/>
        </w:rPr>
        <w:t>
      18) в пункте 2 статьи 90:
</w:t>
      </w:r>
      <w:r>
        <w:br/>
      </w:r>
      <w:r>
        <w:rPr>
          <w:rFonts w:ascii="Times New Roman"/>
          <w:b w:val="false"/>
          <w:i w:val="false"/>
          <w:color w:val="000000"/>
          <w:sz w:val="28"/>
        </w:rPr>
        <w:t>
      подпункт 2) исключить;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превышение стоимости выпущенных акций над их номинальной стоимостью или ценой размещения, полученное эмитентом при их размещении, и прирост стоимости при реализации выпущенных им акций";
</w:t>
      </w:r>
      <w:r>
        <w:br/>
      </w:r>
      <w:r>
        <w:rPr>
          <w:rFonts w:ascii="Times New Roman"/>
          <w:b w:val="false"/>
          <w:i w:val="false"/>
          <w:color w:val="000000"/>
          <w:sz w:val="28"/>
        </w:rPr>
        <w:t>
      19) подпункт 2) пункта 1 статьи 91 исключить;
</w:t>
      </w:r>
      <w:r>
        <w:br/>
      </w:r>
      <w:r>
        <w:rPr>
          <w:rFonts w:ascii="Times New Roman"/>
          <w:b w:val="false"/>
          <w:i w:val="false"/>
          <w:color w:val="000000"/>
          <w:sz w:val="28"/>
        </w:rPr>
        <w:t>
      20) в статье 92:
</w:t>
      </w:r>
      <w:r>
        <w:br/>
      </w:r>
      <w:r>
        <w:rPr>
          <w:rFonts w:ascii="Times New Roman"/>
          <w:b w:val="false"/>
          <w:i w:val="false"/>
          <w:color w:val="000000"/>
          <w:sz w:val="28"/>
        </w:rPr>
        <w:t>
      в пункте 5 слова "подлежащих внесению в государственный бюджет" заменить словами "указанных в подпункте 3) статьи 104 настоящего Кодекса";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Вознаграждения за кредиты (займы), полученные на строительство, а также за кредиты (займы), полученные на иные цели и используемые на строительство, выплачиваемые до окончания периода строительства, включаются в стоимость объекта строительства.";
</w:t>
      </w:r>
      <w:r>
        <w:br/>
      </w:r>
      <w:r>
        <w:rPr>
          <w:rFonts w:ascii="Times New Roman"/>
          <w:b w:val="false"/>
          <w:i w:val="false"/>
          <w:color w:val="000000"/>
          <w:sz w:val="28"/>
        </w:rPr>
        <w:t>
      21) в статье 94: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вознаграждение по полученным кредитам (займам), в том числе в виде финансового лизинга, за исключением вознаграждений за кредиты (займы), полученные на строительство, а также за кредиты (займы), полученные на иные цели и используемые на строительство, выплачиваемых до окончания периода строительства;";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вознаграждения по кредитам (займам), предоставленным независимой стороной под гарантию, депозит, поручительство или иную форму обеспечения взаимозависимых или взаимосвязанных сторон.
</w:t>
      </w:r>
      <w:r>
        <w:br/>
      </w:r>
      <w:r>
        <w:rPr>
          <w:rFonts w:ascii="Times New Roman"/>
          <w:b w:val="false"/>
          <w:i w:val="false"/>
          <w:color w:val="000000"/>
          <w:sz w:val="28"/>
        </w:rPr>
        <w:t>
      Для целей настоящей статьи независимой стороной признается сторона, не являющаяся взаимозависимой или взаимосвязанной.";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Вычет по вознаграждению производится в пределах суммы исчисляемой как:
</w:t>
      </w:r>
      <w:r>
        <w:br/>
      </w:r>
      <w:r>
        <w:rPr>
          <w:rFonts w:ascii="Times New Roman"/>
          <w:b w:val="false"/>
          <w:i w:val="false"/>
          <w:color w:val="000000"/>
          <w:sz w:val="28"/>
        </w:rPr>
        <w:t>
      сумма вознаграждений, выплачиваемых налогоплательщиком за налоговый период независимой стороне, без включения следующих сумм:
</w:t>
      </w:r>
      <w:r>
        <w:br/>
      </w:r>
      <w:r>
        <w:rPr>
          <w:rFonts w:ascii="Times New Roman"/>
          <w:b w:val="false"/>
          <w:i w:val="false"/>
          <w:color w:val="000000"/>
          <w:sz w:val="28"/>
        </w:rPr>
        <w:t>
      вознаграждения, выплачиваемого независимой стороне по кредитам (займам), предоставленным под гарантию, депозит, поручительство или иную форму обеспечения взаимозависимых и взаимосвязанных сторон,
</w:t>
      </w:r>
      <w:r>
        <w:br/>
      </w:r>
      <w:r>
        <w:rPr>
          <w:rFonts w:ascii="Times New Roman"/>
          <w:b w:val="false"/>
          <w:i w:val="false"/>
          <w:color w:val="000000"/>
          <w:sz w:val="28"/>
        </w:rPr>
        <w:t>
      вознаграждения, выплачиваемого лицам, зарегистрированным в стране с льготным налогообложением, определяемой в соответствии со статьей 130 настоящего Кодекса;
</w:t>
      </w:r>
      <w:r>
        <w:br/>
      </w:r>
      <w:r>
        <w:rPr>
          <w:rFonts w:ascii="Times New Roman"/>
          <w:b w:val="false"/>
          <w:i w:val="false"/>
          <w:color w:val="000000"/>
          <w:sz w:val="28"/>
        </w:rPr>
        <w:t>
      плюс
</w:t>
      </w:r>
      <w:r>
        <w:br/>
      </w:r>
      <w:r>
        <w:rPr>
          <w:rFonts w:ascii="Times New Roman"/>
          <w:b w:val="false"/>
          <w:i w:val="false"/>
          <w:color w:val="000000"/>
          <w:sz w:val="28"/>
        </w:rPr>
        <w:t>
      сумма произведения величин:
</w:t>
      </w:r>
      <w:r>
        <w:br/>
      </w:r>
      <w:r>
        <w:rPr>
          <w:rFonts w:ascii="Times New Roman"/>
          <w:b w:val="false"/>
          <w:i w:val="false"/>
          <w:color w:val="000000"/>
          <w:sz w:val="28"/>
        </w:rPr>
        <w:t>
      отношение среднегодовой суммы собственного капитала к среднегодовой сумме обязательств,
</w:t>
      </w:r>
      <w:r>
        <w:br/>
      </w:r>
      <w:r>
        <w:rPr>
          <w:rFonts w:ascii="Times New Roman"/>
          <w:b w:val="false"/>
          <w:i w:val="false"/>
          <w:color w:val="000000"/>
          <w:sz w:val="28"/>
        </w:rPr>
        <w:t>
      предельный коэффициент,
</w:t>
      </w:r>
      <w:r>
        <w:br/>
      </w:r>
      <w:r>
        <w:rPr>
          <w:rFonts w:ascii="Times New Roman"/>
          <w:b w:val="false"/>
          <w:i w:val="false"/>
          <w:color w:val="000000"/>
          <w:sz w:val="28"/>
        </w:rPr>
        <w:t>
      сумма вознаграждения, подлежащего выплате (выплаченного) налогоплательщиком:
</w:t>
      </w:r>
      <w:r>
        <w:br/>
      </w:r>
      <w:r>
        <w:rPr>
          <w:rFonts w:ascii="Times New Roman"/>
          <w:b w:val="false"/>
          <w:i w:val="false"/>
          <w:color w:val="000000"/>
          <w:sz w:val="28"/>
        </w:rPr>
        <w:t>
      1) взаимозависимой или взаимосвязанной стороне,
</w:t>
      </w:r>
      <w:r>
        <w:br/>
      </w:r>
      <w:r>
        <w:rPr>
          <w:rFonts w:ascii="Times New Roman"/>
          <w:b w:val="false"/>
          <w:i w:val="false"/>
          <w:color w:val="000000"/>
          <w:sz w:val="28"/>
        </w:rPr>
        <w:t>
      2) независимой стороне под гарантию, депозит, поручительство или иную форму обеспечения взаимозависимых или взаимосвязанных сторон,
</w:t>
      </w:r>
      <w:r>
        <w:br/>
      </w:r>
      <w:r>
        <w:rPr>
          <w:rFonts w:ascii="Times New Roman"/>
          <w:b w:val="false"/>
          <w:i w:val="false"/>
          <w:color w:val="000000"/>
          <w:sz w:val="28"/>
        </w:rPr>
        <w:t>
      3) лицам, зарегистрированным в стране с льготным налогообложением, определяемой в соответствии со статьей 130 настоящего Кодекса, за налоговый период.";
</w:t>
      </w:r>
      <w:r>
        <w:br/>
      </w:r>
      <w:r>
        <w:rPr>
          <w:rFonts w:ascii="Times New Roman"/>
          <w:b w:val="false"/>
          <w:i w:val="false"/>
          <w:color w:val="000000"/>
          <w:sz w:val="28"/>
        </w:rPr>
        <w:t>
      в подпункте 2) пункта 3 слова ", по которым выплачивается вознаграждение" исключить;
</w:t>
      </w:r>
      <w:r>
        <w:br/>
      </w:r>
      <w:r>
        <w:rPr>
          <w:rFonts w:ascii="Times New Roman"/>
          <w:b w:val="false"/>
          <w:i w:val="false"/>
          <w:color w:val="000000"/>
          <w:sz w:val="28"/>
        </w:rPr>
        <w:t>
      22) часть вторую пункта 2 статьи 96 после слова "производится" дополнить словами "в налоговом периоде, в котором данные требования признаны сомнительными в соответствии с пунктом 1 настоящей статьи,";
</w:t>
      </w:r>
      <w:r>
        <w:br/>
      </w:r>
      <w:r>
        <w:rPr>
          <w:rFonts w:ascii="Times New Roman"/>
          <w:b w:val="false"/>
          <w:i w:val="false"/>
          <w:color w:val="000000"/>
          <w:sz w:val="28"/>
        </w:rPr>
        <w:t>
      23) в пункте 2 статьи 97:
</w:t>
      </w:r>
      <w:r>
        <w:br/>
      </w:r>
      <w:r>
        <w:rPr>
          <w:rFonts w:ascii="Times New Roman"/>
          <w:b w:val="false"/>
          <w:i w:val="false"/>
          <w:color w:val="000000"/>
          <w:sz w:val="28"/>
        </w:rPr>
        <w:t>
      в части первой:
</w:t>
      </w:r>
      <w:r>
        <w:br/>
      </w:r>
      <w:r>
        <w:rPr>
          <w:rFonts w:ascii="Times New Roman"/>
          <w:b w:val="false"/>
          <w:i w:val="false"/>
          <w:color w:val="000000"/>
          <w:sz w:val="28"/>
        </w:rPr>
        <w:t>
      после слова "операций" дополнить словами "на основании лицензии на проведение банковских заемных операций, выданной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слова "(кроме активов и условных обязательств кредитных товариществ)" исключить;
</w:t>
      </w:r>
      <w:r>
        <w:br/>
      </w:r>
      <w:r>
        <w:rPr>
          <w:rFonts w:ascii="Times New Roman"/>
          <w:b w:val="false"/>
          <w:i w:val="false"/>
          <w:color w:val="000000"/>
          <w:sz w:val="28"/>
        </w:rPr>
        <w:t>
      после слова "кредитов" дополнить словом "(займов)";
</w:t>
      </w:r>
      <w:r>
        <w:br/>
      </w:r>
      <w:r>
        <w:rPr>
          <w:rFonts w:ascii="Times New Roman"/>
          <w:b w:val="false"/>
          <w:i w:val="false"/>
          <w:color w:val="000000"/>
          <w:sz w:val="28"/>
        </w:rPr>
        <w:t>
      часть вторую исключить;
</w:t>
      </w:r>
      <w:r>
        <w:br/>
      </w:r>
      <w:r>
        <w:rPr>
          <w:rFonts w:ascii="Times New Roman"/>
          <w:b w:val="false"/>
          <w:i w:val="false"/>
          <w:color w:val="000000"/>
          <w:sz w:val="28"/>
        </w:rPr>
        <w:t>
      24) пункт 3 статьи 101 изложить в следующей редакции:
</w:t>
      </w:r>
      <w:r>
        <w:br/>
      </w:r>
      <w:r>
        <w:rPr>
          <w:rFonts w:ascii="Times New Roman"/>
          <w:b w:val="false"/>
          <w:i w:val="false"/>
          <w:color w:val="000000"/>
          <w:sz w:val="28"/>
        </w:rPr>
        <w:t>
      "3. Расходы, фактически понесенные недропользователем на обучение казахстанских кадров и развитие социальной сферы регионов, относятся на вычеты в пределах сумм, установленных контрактами на недропользование, если иное не установлено настоящим пунктом.
</w:t>
      </w:r>
      <w:r>
        <w:br/>
      </w:r>
      <w:r>
        <w:rPr>
          <w:rFonts w:ascii="Times New Roman"/>
          <w:b w:val="false"/>
          <w:i w:val="false"/>
          <w:color w:val="000000"/>
          <w:sz w:val="28"/>
        </w:rPr>
        <w:t>
      Указанные расходы, произведенные недропользователем до момента начала добычи после коммерческого обнаружения, относятся на вычеты в порядке, установленном пунктом 1 настоящей статьи, в пределах сумм, установленных контрактом на недропользование.";
</w:t>
      </w:r>
      <w:r>
        <w:br/>
      </w:r>
      <w:r>
        <w:rPr>
          <w:rFonts w:ascii="Times New Roman"/>
          <w:b w:val="false"/>
          <w:i w:val="false"/>
          <w:color w:val="000000"/>
          <w:sz w:val="28"/>
        </w:rPr>
        <w:t>
      25) подпункт 3) статьи 104 изложить в следующей редакции:
</w:t>
      </w:r>
      <w:r>
        <w:br/>
      </w:r>
      <w:r>
        <w:rPr>
          <w:rFonts w:ascii="Times New Roman"/>
          <w:b w:val="false"/>
          <w:i w:val="false"/>
          <w:color w:val="000000"/>
          <w:sz w:val="28"/>
        </w:rPr>
        <w:t>
      "3) штрафы, пени, неустойки:
</w:t>
      </w:r>
      <w:r>
        <w:br/>
      </w:r>
      <w:r>
        <w:rPr>
          <w:rFonts w:ascii="Times New Roman"/>
          <w:b w:val="false"/>
          <w:i w:val="false"/>
          <w:color w:val="000000"/>
          <w:sz w:val="28"/>
        </w:rPr>
        <w:t>
      подлежащие внесению (внесенные) в государственный бюджет, за исключением штрафов, пени, неустоек, подлежащих внесению (внесенных) в государственный бюджет по договорам о государственных закупках,
</w:t>
      </w:r>
      <w:r>
        <w:br/>
      </w:r>
      <w:r>
        <w:rPr>
          <w:rFonts w:ascii="Times New Roman"/>
          <w:b w:val="false"/>
          <w:i w:val="false"/>
          <w:color w:val="000000"/>
          <w:sz w:val="28"/>
        </w:rPr>
        <w:t>
      подлежащие уплате (уплаченные) взаимозависимой или взаимосвязанной стороне по договорам кредита (займа) при наличии у заемщика денежных средств, достаточных для погашения кредита (займа):
</w:t>
      </w:r>
      <w:r>
        <w:br/>
      </w:r>
      <w:r>
        <w:rPr>
          <w:rFonts w:ascii="Times New Roman"/>
          <w:b w:val="false"/>
          <w:i w:val="false"/>
          <w:color w:val="000000"/>
          <w:sz w:val="28"/>
        </w:rPr>
        <w:t>
      в период за 90 календарных дней до момента уплаты таких штрафов, пени, неустоек, или на момент уплаты таких штрафов, пени, неустоек, или
</w:t>
      </w:r>
      <w:r>
        <w:br/>
      </w:r>
      <w:r>
        <w:rPr>
          <w:rFonts w:ascii="Times New Roman"/>
          <w:b w:val="false"/>
          <w:i w:val="false"/>
          <w:color w:val="000000"/>
          <w:sz w:val="28"/>
        </w:rPr>
        <w:t>
      в период 365 календарных дней, начинающийся со дня истечения срока возврата кредита (займа);";
</w:t>
      </w:r>
      <w:r>
        <w:br/>
      </w:r>
      <w:r>
        <w:rPr>
          <w:rFonts w:ascii="Times New Roman"/>
          <w:b w:val="false"/>
          <w:i w:val="false"/>
          <w:color w:val="000000"/>
          <w:sz w:val="28"/>
        </w:rPr>
        <w:t>
      26) в статье 106: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При получении и (или) выбытии основных средств в связи с реорганизацией путем слияния, присоединения или разделения налогоплательщика первоначальной стоимостью таких основных средств является их остаточная стоимость, определенная в налоговых целях на день завершения реорганизации.";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Вознаграждения за кредиты (займы), полученные на строительство, а также за кредиты (займы), полученные на иные цели и используемые на строительство, выплачиваемые до окончания периода строительства, включаются в стоимость объекта строительства.";
</w:t>
      </w:r>
      <w:r>
        <w:br/>
      </w:r>
      <w:r>
        <w:rPr>
          <w:rFonts w:ascii="Times New Roman"/>
          <w:b w:val="false"/>
          <w:i w:val="false"/>
          <w:color w:val="000000"/>
          <w:sz w:val="28"/>
        </w:rPr>
        <w:t>
      27) пункт 1 статьи 107 дополнить подпунктом 10) следующего содержания:
</w:t>
      </w:r>
      <w:r>
        <w:br/>
      </w:r>
      <w:r>
        <w:rPr>
          <w:rFonts w:ascii="Times New Roman"/>
          <w:b w:val="false"/>
          <w:i w:val="false"/>
          <w:color w:val="000000"/>
          <w:sz w:val="28"/>
        </w:rPr>
        <w:t>
      "10) нематериальные активы с неопределенным сроком полезной службы, признанные таковыми и учитываемые в бухгалтерском балансе налогоплательщика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28) в статье 109:
</w:t>
      </w:r>
      <w:r>
        <w:br/>
      </w:r>
      <w:r>
        <w:rPr>
          <w:rFonts w:ascii="Times New Roman"/>
          <w:b w:val="false"/>
          <w:i w:val="false"/>
          <w:color w:val="000000"/>
          <w:sz w:val="28"/>
        </w:rPr>
        <w:t>
      в пункте 1:
</w:t>
      </w:r>
      <w:r>
        <w:br/>
      </w:r>
      <w:r>
        <w:rPr>
          <w:rFonts w:ascii="Times New Roman"/>
          <w:b w:val="false"/>
          <w:i w:val="false"/>
          <w:color w:val="000000"/>
          <w:sz w:val="28"/>
        </w:rPr>
        <w:t>
      после слова "лизингополучателем," дополнить словом "производстве,";
</w:t>
      </w:r>
      <w:r>
        <w:br/>
      </w:r>
      <w:r>
        <w:rPr>
          <w:rFonts w:ascii="Times New Roman"/>
          <w:b w:val="false"/>
          <w:i w:val="false"/>
          <w:color w:val="000000"/>
          <w:sz w:val="28"/>
        </w:rPr>
        <w:t>
      после слова "капитал" дополнить словами ", в результате реорганизации путем слияния, присоединения или разделения";
</w:t>
      </w:r>
      <w:r>
        <w:br/>
      </w:r>
      <w:r>
        <w:rPr>
          <w:rFonts w:ascii="Times New Roman"/>
          <w:b w:val="false"/>
          <w:i w:val="false"/>
          <w:color w:val="000000"/>
          <w:sz w:val="28"/>
        </w:rPr>
        <w:t>
      абзац третий пункта 2 после слова "капитал" дополнить словами ", в результате реорганизации путем слияния, присоединения или разделения";
</w:t>
      </w:r>
      <w:r>
        <w:br/>
      </w:r>
      <w:r>
        <w:rPr>
          <w:rFonts w:ascii="Times New Roman"/>
          <w:b w:val="false"/>
          <w:i w:val="false"/>
          <w:color w:val="000000"/>
          <w:sz w:val="28"/>
        </w:rPr>
        <w:t>
      29) в пункте 3 статьи 121 слова "а также средства, полученные в виде гранта, благотворительной помощи, безвозмездно переданного имущества, отчислений и пожертвований на безвозмездной основе," исключить;
</w:t>
      </w:r>
      <w:r>
        <w:br/>
      </w:r>
      <w:r>
        <w:rPr>
          <w:rFonts w:ascii="Times New Roman"/>
          <w:b w:val="false"/>
          <w:i w:val="false"/>
          <w:color w:val="000000"/>
          <w:sz w:val="28"/>
        </w:rPr>
        <w:t>
      30) в пункте 2 статьи 127 цифры "20" заменить цифрами "25";
</w:t>
      </w:r>
      <w:r>
        <w:br/>
      </w:r>
      <w:r>
        <w:rPr>
          <w:rFonts w:ascii="Times New Roman"/>
          <w:b w:val="false"/>
          <w:i w:val="false"/>
          <w:color w:val="000000"/>
          <w:sz w:val="28"/>
        </w:rPr>
        <w:t>
      31) в статье 129: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Суммы уплаченного за пределами Республики Казахстан подоходного налога и налогов на доходы по доходам, полученным налогоплательщиком за пределами Республики Казахстан, за исключением доходов, указанных в пунктах 3 и 4 настоящей статьи, зачитываются при уплате корпоративного подоходного налога в Республике Казахстан при наличии документа, заверенного налоговым органом иностранного государства, подтверждающего суммы начисленных и полученных доходов и уплаченных налогов.";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Зачет иностранного налога не производится в Республике Казахстан в отношении следующих доходов:
</w:t>
      </w:r>
      <w:r>
        <w:br/>
      </w:r>
      <w:r>
        <w:rPr>
          <w:rFonts w:ascii="Times New Roman"/>
          <w:b w:val="false"/>
          <w:i w:val="false"/>
          <w:color w:val="000000"/>
          <w:sz w:val="28"/>
        </w:rPr>
        <w:t>
      1) подлежащих корректировке в соответствии со статьей 91 настоящего Кодекса;
</w:t>
      </w:r>
      <w:r>
        <w:br/>
      </w:r>
      <w:r>
        <w:rPr>
          <w:rFonts w:ascii="Times New Roman"/>
          <w:b w:val="false"/>
          <w:i w:val="false"/>
          <w:color w:val="000000"/>
          <w:sz w:val="28"/>
        </w:rPr>
        <w:t>
      2) не отраженных в налоговой отчетности в Республике Казахстан.";
</w:t>
      </w:r>
      <w:r>
        <w:br/>
      </w:r>
      <w:r>
        <w:rPr>
          <w:rFonts w:ascii="Times New Roman"/>
          <w:b w:val="false"/>
          <w:i w:val="false"/>
          <w:color w:val="000000"/>
          <w:sz w:val="28"/>
        </w:rPr>
        <w:t>
      32) в пункте 1 статьи 130:
</w:t>
      </w:r>
      <w:r>
        <w:br/>
      </w:r>
      <w:r>
        <w:rPr>
          <w:rFonts w:ascii="Times New Roman"/>
          <w:b w:val="false"/>
          <w:i w:val="false"/>
          <w:color w:val="000000"/>
          <w:sz w:val="28"/>
        </w:rPr>
        <w:t>
      слова "получает доход" заменить словом "зарегистрировано";
</w:t>
      </w:r>
      <w:r>
        <w:br/>
      </w:r>
      <w:r>
        <w:rPr>
          <w:rFonts w:ascii="Times New Roman"/>
          <w:b w:val="false"/>
          <w:i w:val="false"/>
          <w:color w:val="000000"/>
          <w:sz w:val="28"/>
        </w:rPr>
        <w:t>
      слова "исходя из" заменить словами "как произведение общей суммы консолидированной прибыли юридического лица - нерезидента и";
</w:t>
      </w:r>
      <w:r>
        <w:br/>
      </w:r>
      <w:r>
        <w:rPr>
          <w:rFonts w:ascii="Times New Roman"/>
          <w:b w:val="false"/>
          <w:i w:val="false"/>
          <w:color w:val="000000"/>
          <w:sz w:val="28"/>
        </w:rPr>
        <w:t>
      33) в абзацах втором и третьем пункта 2 статьи 139 слова "ввода в эксплуатацию фиксированных активов" заменить словами "возникновения права собственности на введенные в эксплуатацию фиксированные активы";
</w:t>
      </w:r>
      <w:r>
        <w:br/>
      </w:r>
      <w:r>
        <w:rPr>
          <w:rFonts w:ascii="Times New Roman"/>
          <w:b w:val="false"/>
          <w:i w:val="false"/>
          <w:color w:val="000000"/>
          <w:sz w:val="28"/>
        </w:rPr>
        <w:t>
      34) в статье 140:
</w:t>
      </w:r>
      <w:r>
        <w:br/>
      </w:r>
      <w:r>
        <w:rPr>
          <w:rFonts w:ascii="Times New Roman"/>
          <w:b w:val="false"/>
          <w:i w:val="false"/>
          <w:color w:val="000000"/>
          <w:sz w:val="28"/>
        </w:rPr>
        <w:t>
      заголовок и пункт 1 изложить в следующей редакции:
</w:t>
      </w:r>
      <w:r>
        <w:br/>
      </w:r>
      <w:r>
        <w:rPr>
          <w:rFonts w:ascii="Times New Roman"/>
          <w:b w:val="false"/>
          <w:i w:val="false"/>
          <w:color w:val="000000"/>
          <w:sz w:val="28"/>
        </w:rPr>
        <w:t>
      "Статья 140. Действие преференций
</w:t>
      </w:r>
      <w:r>
        <w:br/>
      </w:r>
      <w:r>
        <w:rPr>
          <w:rFonts w:ascii="Times New Roman"/>
          <w:b w:val="false"/>
          <w:i w:val="false"/>
          <w:color w:val="000000"/>
          <w:sz w:val="28"/>
        </w:rPr>
        <w:t>
      1. Действие преференций начинается в сроки, установленные настоящим Кодексом, но не ранее даты, определенной контрактом.";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Действие преференций прекращается в сроки, указанные в контракте с учетом пункта 9 статьи 139 настоящего Кодекса, либо может быть прекращено до истечения такого срока.
</w:t>
      </w:r>
      <w:r>
        <w:br/>
      </w:r>
      <w:r>
        <w:rPr>
          <w:rFonts w:ascii="Times New Roman"/>
          <w:b w:val="false"/>
          <w:i w:val="false"/>
          <w:color w:val="000000"/>
          <w:sz w:val="28"/>
        </w:rPr>
        <w:t>
      Досрочное прекращение действия преференций может быть осуществлено в одностороннем порядке каждой из сторон в случаях, установленных законодательством Республики Казахстан об инвестициях.";
</w:t>
      </w:r>
      <w:r>
        <w:br/>
      </w:r>
      <w:r>
        <w:rPr>
          <w:rFonts w:ascii="Times New Roman"/>
          <w:b w:val="false"/>
          <w:i w:val="false"/>
          <w:color w:val="000000"/>
          <w:sz w:val="28"/>
        </w:rPr>
        <w:t>
      35) в статье 144:
</w:t>
      </w:r>
      <w:r>
        <w:br/>
      </w:r>
      <w:r>
        <w:rPr>
          <w:rFonts w:ascii="Times New Roman"/>
          <w:b w:val="false"/>
          <w:i w:val="false"/>
          <w:color w:val="000000"/>
          <w:sz w:val="28"/>
        </w:rPr>
        <w:t>
      в подпункте 4-1):
</w:t>
      </w:r>
      <w:r>
        <w:br/>
      </w:r>
      <w:r>
        <w:rPr>
          <w:rFonts w:ascii="Times New Roman"/>
          <w:b w:val="false"/>
          <w:i w:val="false"/>
          <w:color w:val="000000"/>
          <w:sz w:val="28"/>
        </w:rPr>
        <w:t>
      слово "дивиденды," заменить словами "дивиденды и";
</w:t>
      </w:r>
      <w:r>
        <w:br/>
      </w:r>
      <w:r>
        <w:rPr>
          <w:rFonts w:ascii="Times New Roman"/>
          <w:b w:val="false"/>
          <w:i w:val="false"/>
          <w:color w:val="000000"/>
          <w:sz w:val="28"/>
        </w:rPr>
        <w:t>
      слово "долговым" исключить;
</w:t>
      </w:r>
      <w:r>
        <w:br/>
      </w:r>
      <w:r>
        <w:rPr>
          <w:rFonts w:ascii="Times New Roman"/>
          <w:b w:val="false"/>
          <w:i w:val="false"/>
          <w:color w:val="000000"/>
          <w:sz w:val="28"/>
        </w:rPr>
        <w:t>
      подпункт 16) изложить в следующей редакции:
</w:t>
      </w:r>
      <w:r>
        <w:br/>
      </w:r>
      <w:r>
        <w:rPr>
          <w:rFonts w:ascii="Times New Roman"/>
          <w:b w:val="false"/>
          <w:i w:val="false"/>
          <w:color w:val="000000"/>
          <w:sz w:val="28"/>
        </w:rPr>
        <w:t>
      "16) компенсации при служебных командировках в размерах, установленных статьей 93 настоящего Кодекса, за исключением компенсаций, производимых Национальным Банком Республики Казахстан и государственными учреждениями;";
</w:t>
      </w:r>
      <w:r>
        <w:br/>
      </w:r>
      <w:r>
        <w:rPr>
          <w:rFonts w:ascii="Times New Roman"/>
          <w:b w:val="false"/>
          <w:i w:val="false"/>
          <w:color w:val="000000"/>
          <w:sz w:val="28"/>
        </w:rPr>
        <w:t>
      дополнить подпунктом 16-1) следующего содержания:
</w:t>
      </w:r>
      <w:r>
        <w:br/>
      </w:r>
      <w:r>
        <w:rPr>
          <w:rFonts w:ascii="Times New Roman"/>
          <w:b w:val="false"/>
          <w:i w:val="false"/>
          <w:color w:val="000000"/>
          <w:sz w:val="28"/>
        </w:rPr>
        <w:t>
      "16-1) компенсации при служебных командировках, производимые Национальным Банком Республики Казахстан и государственными учреждениями, в размерах, установленных Правительством Республики Казахстан;";
</w:t>
      </w:r>
      <w:r>
        <w:br/>
      </w:r>
      <w:r>
        <w:rPr>
          <w:rFonts w:ascii="Times New Roman"/>
          <w:b w:val="false"/>
          <w:i w:val="false"/>
          <w:color w:val="000000"/>
          <w:sz w:val="28"/>
        </w:rPr>
        <w:t>
      дополнить подпунктами 42) и 43) следующего содержания:
</w:t>
      </w:r>
      <w:r>
        <w:br/>
      </w:r>
      <w:r>
        <w:rPr>
          <w:rFonts w:ascii="Times New Roman"/>
          <w:b w:val="false"/>
          <w:i w:val="false"/>
          <w:color w:val="000000"/>
          <w:sz w:val="28"/>
        </w:rPr>
        <w:t>
      "42) прирост стоимости при реализации недвижимого имущества, находящегося на праве собственности три и более лет и не используемого в предпринимательской деятельности, или жилья, являющегося местом регистрации места жительства собственника;
</w:t>
      </w:r>
      <w:r>
        <w:br/>
      </w:r>
      <w:r>
        <w:rPr>
          <w:rFonts w:ascii="Times New Roman"/>
          <w:b w:val="false"/>
          <w:i w:val="false"/>
          <w:color w:val="000000"/>
          <w:sz w:val="28"/>
        </w:rPr>
        <w:t>
      43) прирост стоимости при реализации механических транспортных средств и прицепов, подлежащих государственной регистрации и находящихся год и более на праве собственности или полученных на основании доверенности на управление механическим транспортным средством и (или) прицепом с правом отчуждения.";
</w:t>
      </w:r>
      <w:r>
        <w:br/>
      </w:r>
      <w:r>
        <w:rPr>
          <w:rFonts w:ascii="Times New Roman"/>
          <w:b w:val="false"/>
          <w:i w:val="false"/>
          <w:color w:val="000000"/>
          <w:sz w:val="28"/>
        </w:rPr>
        <w:t>
      36) в пункте 1 статьи 153 слова "налоговый год" заменить словами "каждый месяц";
</w:t>
      </w:r>
      <w:r>
        <w:br/>
      </w:r>
      <w:r>
        <w:rPr>
          <w:rFonts w:ascii="Times New Roman"/>
          <w:b w:val="false"/>
          <w:i w:val="false"/>
          <w:color w:val="000000"/>
          <w:sz w:val="28"/>
        </w:rPr>
        <w:t>
      37) статью 156 изложить в следующей редакции:
</w:t>
      </w:r>
      <w:r>
        <w:br/>
      </w:r>
      <w:r>
        <w:rPr>
          <w:rFonts w:ascii="Times New Roman"/>
          <w:b w:val="false"/>
          <w:i w:val="false"/>
          <w:color w:val="000000"/>
          <w:sz w:val="28"/>
        </w:rPr>
        <w:t>
      "Статья 156. Пенсионные выплаты, облагаемые у источника выплаты
</w:t>
      </w:r>
      <w:r>
        <w:br/>
      </w:r>
      <w:r>
        <w:rPr>
          <w:rFonts w:ascii="Times New Roman"/>
          <w:b w:val="false"/>
          <w:i w:val="false"/>
          <w:color w:val="000000"/>
          <w:sz w:val="28"/>
        </w:rPr>
        <w:t>
      1. К пенсионным выплатам, облагаемым у источника выплаты, относятся выплаты, осуществляемые накопительными пенсионными фондами из пенсионных накоплений налогоплательщиков, уменьшенные на минимальный размер заработной платы, установленный законом о республиканском бюджете на соответствующий финансовый год, за каждый месяц осуществления выплат, если иное не установлено настоящей статьей.
</w:t>
      </w:r>
      <w:r>
        <w:br/>
      </w:r>
      <w:r>
        <w:rPr>
          <w:rFonts w:ascii="Times New Roman"/>
          <w:b w:val="false"/>
          <w:i w:val="false"/>
          <w:color w:val="000000"/>
          <w:sz w:val="28"/>
        </w:rPr>
        <w:t>
      2. Пенсионные выплаты, осуществляемые накопительными пенсионными фондами из пенсионных накоплений налогоплательщиков, сформированных за счет добровольных пенсионных взносов, в соответствии с условиями договора о пенсионном обеспечении за счет добровольных пенсионных взносов уменьшаются на минимальный размер заработной платы, установленный законом о республиканском бюджете на соответствующий финансовый год, за каждый месяц осуществления выплат.
</w:t>
      </w:r>
      <w:r>
        <w:br/>
      </w:r>
      <w:r>
        <w:rPr>
          <w:rFonts w:ascii="Times New Roman"/>
          <w:b w:val="false"/>
          <w:i w:val="false"/>
          <w:color w:val="000000"/>
          <w:sz w:val="28"/>
        </w:rPr>
        <w:t>
      3. Совокупные пенсионные выплаты, осуществляемые накопительными пенсионными фондами в соответствии с законодательством Республики Казахстан о пенсионном обеспечении лицам, выезжающим или выехавшим на постоянное место жительство за пределы Республики Казахстан, уменьшаются на один минимальный размер заработной платы, установленный законом о республиканском бюджете на соответствующий финансовый год, по заявлению налогоплательщика.
</w:t>
      </w:r>
      <w:r>
        <w:br/>
      </w:r>
      <w:r>
        <w:rPr>
          <w:rFonts w:ascii="Times New Roman"/>
          <w:b w:val="false"/>
          <w:i w:val="false"/>
          <w:color w:val="000000"/>
          <w:sz w:val="28"/>
        </w:rPr>
        <w:t>
      4. Совокупные доходы физических лиц в виде пенсионных накоплений, унаследованных в порядке установленном законодательством Республики Казахстан, выплачиваемые накопительными пенсионными фондами, уменьшаются на один минимальный размер заработной платы, установленный законом о республиканском бюджете на соответствующий финансовый год, на основании заявления налогоплательщика.
</w:t>
      </w:r>
      <w:r>
        <w:br/>
      </w:r>
      <w:r>
        <w:rPr>
          <w:rFonts w:ascii="Times New Roman"/>
          <w:b w:val="false"/>
          <w:i w:val="false"/>
          <w:color w:val="000000"/>
          <w:sz w:val="28"/>
        </w:rPr>
        <w:t>
      При наличии нескольких наследников исчисление индивидуального подоходного налога осуществляется отдельно по каждому наследнику пропорционально его доле. При этом уменьшение на один минимальный размер заработной платы, установленный законом о республиканском бюджете на соответствующий финансовый год, применяется при выплате дохода каждому наследнику.
</w:t>
      </w:r>
      <w:r>
        <w:br/>
      </w:r>
      <w:r>
        <w:rPr>
          <w:rFonts w:ascii="Times New Roman"/>
          <w:b w:val="false"/>
          <w:i w:val="false"/>
          <w:color w:val="000000"/>
          <w:sz w:val="28"/>
        </w:rPr>
        <w:t>
      5. В случае одновременного получения вкладчиком в течение месяца пенсионных выплат, сформированных за счет обязательных пенсионных взносов и (или) добровольных пенсионных взносов, и (или) добровольных профессиональных пенсионных взносов, и (или) получения пенсионных выплат из нескольких накопительных пенсионных фондов налогоплательщик по заявлению, представленному в накопительный пенсионный фонд, имеет право на уменьшение пенсионных выплат на один минимальный размер заработной платы, установленный законом о республиканском бюджете на соответствующий финансовый год, за каждый месяц осуществления выплат.";
</w:t>
      </w:r>
      <w:r>
        <w:br/>
      </w:r>
      <w:r>
        <w:rPr>
          <w:rFonts w:ascii="Times New Roman"/>
          <w:b w:val="false"/>
          <w:i w:val="false"/>
          <w:color w:val="000000"/>
          <w:sz w:val="28"/>
        </w:rPr>
        <w:t>
      38) пункт 3 статьи 164 дополнить подпунктом 4) следующего содержания:
</w:t>
      </w:r>
      <w:r>
        <w:br/>
      </w:r>
      <w:r>
        <w:rPr>
          <w:rFonts w:ascii="Times New Roman"/>
          <w:b w:val="false"/>
          <w:i w:val="false"/>
          <w:color w:val="000000"/>
          <w:sz w:val="28"/>
        </w:rPr>
        <w:t>
      "4) адвокаты и частные нотариусы.";
</w:t>
      </w:r>
      <w:r>
        <w:br/>
      </w:r>
      <w:r>
        <w:rPr>
          <w:rFonts w:ascii="Times New Roman"/>
          <w:b w:val="false"/>
          <w:i w:val="false"/>
          <w:color w:val="000000"/>
          <w:sz w:val="28"/>
        </w:rPr>
        <w:t>
      39) в статье 166:
</w:t>
      </w:r>
      <w:r>
        <w:br/>
      </w:r>
      <w:r>
        <w:rPr>
          <w:rFonts w:ascii="Times New Roman"/>
          <w:b w:val="false"/>
          <w:i w:val="false"/>
          <w:color w:val="000000"/>
          <w:sz w:val="28"/>
        </w:rPr>
        <w:t>
      в подпункте 1) пункта 1:
</w:t>
      </w:r>
      <w:r>
        <w:br/>
      </w:r>
      <w:r>
        <w:rPr>
          <w:rFonts w:ascii="Times New Roman"/>
          <w:b w:val="false"/>
          <w:i w:val="false"/>
          <w:color w:val="000000"/>
          <w:sz w:val="28"/>
        </w:rPr>
        <w:t>
      в абзаце первом слово "надобностей" заменить словом "нужд";
</w:t>
      </w:r>
      <w:r>
        <w:br/>
      </w:r>
      <w:r>
        <w:rPr>
          <w:rFonts w:ascii="Times New Roman"/>
          <w:b w:val="false"/>
          <w:i w:val="false"/>
          <w:color w:val="000000"/>
          <w:sz w:val="28"/>
        </w:rPr>
        <w:t>
      в подпункте а) слова "одного года" заменить словами "трех лет, за исключением жилья, являющегося местом регистрации места жительства собственника";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Доходом от прироста стоимости при реализации имущества, указанного в подпункте 1) пункта 1 настоящей статьи, является положительная разница между стоимостью реализации имущества и стоимостью его приобретения, если иное не установлено настоящей статьей.";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При отсутствии стоимости приобретения приростом стоимости является положительная разница между стоимостью реализации имущества и рыночной стоимостью на момент возникновения права собственности на реализуемое имущество.
</w:t>
      </w:r>
      <w:r>
        <w:br/>
      </w:r>
      <w:r>
        <w:rPr>
          <w:rFonts w:ascii="Times New Roman"/>
          <w:b w:val="false"/>
          <w:i w:val="false"/>
          <w:color w:val="000000"/>
          <w:sz w:val="28"/>
        </w:rPr>
        <w:t>
      В случае отсутствия рыночной стоимости недвижимого имущества на момент возникновения права собственности приростом стоимости является положительная разница между стоимостью реализации имущества и стоимостью, устанавливаемой в соответствии с пунктом 1 статьи 364 настоящего Кодекса.";
</w:t>
      </w:r>
      <w:r>
        <w:br/>
      </w:r>
      <w:r>
        <w:rPr>
          <w:rFonts w:ascii="Times New Roman"/>
          <w:b w:val="false"/>
          <w:i w:val="false"/>
          <w:color w:val="000000"/>
          <w:sz w:val="28"/>
        </w:rPr>
        <w:t>
      40) статью 168 изложить в следующей редакции:
</w:t>
      </w:r>
      <w:r>
        <w:br/>
      </w:r>
      <w:r>
        <w:rPr>
          <w:rFonts w:ascii="Times New Roman"/>
          <w:b w:val="false"/>
          <w:i w:val="false"/>
          <w:color w:val="000000"/>
          <w:sz w:val="28"/>
        </w:rPr>
        <w:t>
      "Статья 168. Исчисление и уплата налога
</w:t>
      </w:r>
      <w:r>
        <w:br/>
      </w:r>
      <w:r>
        <w:rPr>
          <w:rFonts w:ascii="Times New Roman"/>
          <w:b w:val="false"/>
          <w:i w:val="false"/>
          <w:color w:val="000000"/>
          <w:sz w:val="28"/>
        </w:rPr>
        <w:t>
      Сумма индивидуального подоходного налога по доходам адвокатов и частных нотариусов исчисляется путем применения ставки, установленной пунктом 1 статьи 145 настоящего Кодекса, к сумме полученного дохода.";
</w:t>
      </w:r>
      <w:r>
        <w:br/>
      </w:r>
      <w:r>
        <w:rPr>
          <w:rFonts w:ascii="Times New Roman"/>
          <w:b w:val="false"/>
          <w:i w:val="false"/>
          <w:color w:val="000000"/>
          <w:sz w:val="28"/>
        </w:rPr>
        <w:t>
      41) пункт 1-1 статьи 177 изложить в следующей редакции:
</w:t>
      </w:r>
      <w:r>
        <w:br/>
      </w:r>
      <w:r>
        <w:rPr>
          <w:rFonts w:ascii="Times New Roman"/>
          <w:b w:val="false"/>
          <w:i w:val="false"/>
          <w:color w:val="000000"/>
          <w:sz w:val="28"/>
        </w:rPr>
        <w:t>
      "1-1. Постоянным местом деятельности при оказании услуг в Республике Казахстан признается место оказания услуг нерезидентом, в том числе через служащих или другой персонал, нанятый нерезидентом для таких целей, если деятельность такого характера продолжается в Республике Казахстан в течение периода более чем шестьдесят календарных дней в рамках одного или связанных проектов.
</w:t>
      </w:r>
      <w:r>
        <w:br/>
      </w:r>
      <w:r>
        <w:rPr>
          <w:rFonts w:ascii="Times New Roman"/>
          <w:b w:val="false"/>
          <w:i w:val="false"/>
          <w:color w:val="000000"/>
          <w:sz w:val="28"/>
        </w:rPr>
        <w:t>
      Связанными проектами признаются проекты, контракты по которым являются взаимосвязанными и взаимозависимыми. Взаимосвязанными контрактами признаются контракты, схожие услуги (работы) по которым оказываются нерезидентом или его взаимозависимой (взаимосвязанной) стороной одному и тому же налоговому агенту или его взаимозависимой (взаимосвязанной) стороне. Взаимозависимыми признаются контракты, неисполнение обязательств по одному из которых влияет на осуществление обязательств по другому контракту.";
</w:t>
      </w:r>
      <w:r>
        <w:br/>
      </w:r>
      <w:r>
        <w:rPr>
          <w:rFonts w:ascii="Times New Roman"/>
          <w:b w:val="false"/>
          <w:i w:val="false"/>
          <w:color w:val="000000"/>
          <w:sz w:val="28"/>
        </w:rPr>
        <w:t>
      42) в статье 179:
</w:t>
      </w:r>
      <w:r>
        <w:br/>
      </w:r>
      <w:r>
        <w:rPr>
          <w:rFonts w:ascii="Times New Roman"/>
          <w:b w:val="false"/>
          <w:i w:val="false"/>
          <w:color w:val="000000"/>
          <w:sz w:val="28"/>
        </w:rPr>
        <w:t>
      дополнить пунктами 1-1 и 1-2 следующего содержания:
</w:t>
      </w:r>
      <w:r>
        <w:br/>
      </w:r>
      <w:r>
        <w:rPr>
          <w:rFonts w:ascii="Times New Roman"/>
          <w:b w:val="false"/>
          <w:i w:val="false"/>
          <w:color w:val="000000"/>
          <w:sz w:val="28"/>
        </w:rPr>
        <w:t>
      "1-1. Доходы нерезидента от прироста стоимости, полученные при реализации ценных бумаг, долей участия, подлежат обложению подоходным налогом у источника выплаты в соответствии с положениями настоящей статьи, за исключением доходов указанных в пункте 3 настоящей статьи и в статье 183-1 настоящего Кодекса.
</w:t>
      </w:r>
      <w:r>
        <w:br/>
      </w:r>
      <w:r>
        <w:rPr>
          <w:rFonts w:ascii="Times New Roman"/>
          <w:b w:val="false"/>
          <w:i w:val="false"/>
          <w:color w:val="000000"/>
          <w:sz w:val="28"/>
        </w:rPr>
        <w:t>
      1-2. В случае непредставления нерезидентом, реализующим ценные бумаги, доли участия, налоговому агенту документа, подтверждающего стоимость приобретения, обложению подоходным налогом у источника выплаты подлежит стоимость реализации.";
</w:t>
      </w:r>
      <w:r>
        <w:br/>
      </w:r>
      <w:r>
        <w:rPr>
          <w:rFonts w:ascii="Times New Roman"/>
          <w:b w:val="false"/>
          <w:i w:val="false"/>
          <w:color w:val="000000"/>
          <w:sz w:val="28"/>
        </w:rPr>
        <w:t>
      в пункте 3:
</w:t>
      </w:r>
      <w:r>
        <w:br/>
      </w:r>
      <w:r>
        <w:rPr>
          <w:rFonts w:ascii="Times New Roman"/>
          <w:b w:val="false"/>
          <w:i w:val="false"/>
          <w:color w:val="000000"/>
          <w:sz w:val="28"/>
        </w:rPr>
        <w:t>
      подпункт 3) исключить;
</w:t>
      </w:r>
      <w:r>
        <w:br/>
      </w:r>
      <w:r>
        <w:rPr>
          <w:rFonts w:ascii="Times New Roman"/>
          <w:b w:val="false"/>
          <w:i w:val="false"/>
          <w:color w:val="000000"/>
          <w:sz w:val="28"/>
        </w:rPr>
        <w:t>
      в подпункте 4-1):
</w:t>
      </w:r>
      <w:r>
        <w:br/>
      </w:r>
      <w:r>
        <w:rPr>
          <w:rFonts w:ascii="Times New Roman"/>
          <w:b w:val="false"/>
          <w:i w:val="false"/>
          <w:color w:val="000000"/>
          <w:sz w:val="28"/>
        </w:rPr>
        <w:t>
      слово "дивиденды," заменить словами "дивиденды и";
</w:t>
      </w:r>
      <w:r>
        <w:br/>
      </w:r>
      <w:r>
        <w:rPr>
          <w:rFonts w:ascii="Times New Roman"/>
          <w:b w:val="false"/>
          <w:i w:val="false"/>
          <w:color w:val="000000"/>
          <w:sz w:val="28"/>
        </w:rPr>
        <w:t>
      слово "долговым" исключить;
</w:t>
      </w:r>
      <w:r>
        <w:br/>
      </w:r>
      <w:r>
        <w:rPr>
          <w:rFonts w:ascii="Times New Roman"/>
          <w:b w:val="false"/>
          <w:i w:val="false"/>
          <w:color w:val="000000"/>
          <w:sz w:val="28"/>
        </w:rPr>
        <w:t>
      дополнить подпунктом 4-2) следующего содержания:
</w:t>
      </w:r>
      <w:r>
        <w:br/>
      </w:r>
      <w:r>
        <w:rPr>
          <w:rFonts w:ascii="Times New Roman"/>
          <w:b w:val="false"/>
          <w:i w:val="false"/>
          <w:color w:val="000000"/>
          <w:sz w:val="28"/>
        </w:rPr>
        <w:t>
      "4-2) доходы от прироста стоимости при реализации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r>
        <w:br/>
      </w:r>
      <w:r>
        <w:rPr>
          <w:rFonts w:ascii="Times New Roman"/>
          <w:b w:val="false"/>
          <w:i w:val="false"/>
          <w:color w:val="000000"/>
          <w:sz w:val="28"/>
        </w:rPr>
        <w:t>
      43) в статье 181:
</w:t>
      </w:r>
      <w:r>
        <w:br/>
      </w:r>
      <w:r>
        <w:rPr>
          <w:rFonts w:ascii="Times New Roman"/>
          <w:b w:val="false"/>
          <w:i w:val="false"/>
          <w:color w:val="000000"/>
          <w:sz w:val="28"/>
        </w:rPr>
        <w:t>
      в подпунктах 1) и 2) части первой слова "в течение" заменить словами "не позднее";
</w:t>
      </w:r>
      <w:r>
        <w:br/>
      </w:r>
      <w:r>
        <w:rPr>
          <w:rFonts w:ascii="Times New Roman"/>
          <w:b w:val="false"/>
          <w:i w:val="false"/>
          <w:color w:val="000000"/>
          <w:sz w:val="28"/>
        </w:rPr>
        <w:t>
      часть вторую после слова "бумагам" дополнить словами "и срочным банковским вкладам";
</w:t>
      </w:r>
      <w:r>
        <w:br/>
      </w:r>
      <w:r>
        <w:rPr>
          <w:rFonts w:ascii="Times New Roman"/>
          <w:b w:val="false"/>
          <w:i w:val="false"/>
          <w:color w:val="000000"/>
          <w:sz w:val="28"/>
        </w:rPr>
        <w:t>
      44) в статье 182:
</w:t>
      </w:r>
      <w:r>
        <w:br/>
      </w:r>
      <w:r>
        <w:rPr>
          <w:rFonts w:ascii="Times New Roman"/>
          <w:b w:val="false"/>
          <w:i w:val="false"/>
          <w:color w:val="000000"/>
          <w:sz w:val="28"/>
        </w:rPr>
        <w:t>
      часть первую после слов "у источника выплаты" дополнить словами "с начисленных и выплаченных нерезидентам доходов,";
</w:t>
      </w:r>
      <w:r>
        <w:br/>
      </w:r>
      <w:r>
        <w:rPr>
          <w:rFonts w:ascii="Times New Roman"/>
          <w:b w:val="false"/>
          <w:i w:val="false"/>
          <w:color w:val="000000"/>
          <w:sz w:val="28"/>
        </w:rPr>
        <w:t>
      часть вторую после слов "в котором" дополнить словами "начисленные, но невыплаченные";
</w:t>
      </w:r>
      <w:r>
        <w:br/>
      </w:r>
      <w:r>
        <w:rPr>
          <w:rFonts w:ascii="Times New Roman"/>
          <w:b w:val="false"/>
          <w:i w:val="false"/>
          <w:color w:val="000000"/>
          <w:sz w:val="28"/>
        </w:rPr>
        <w:t>
      45)в статье 183:
</w:t>
      </w:r>
      <w:r>
        <w:br/>
      </w:r>
      <w:r>
        <w:rPr>
          <w:rFonts w:ascii="Times New Roman"/>
          <w:b w:val="false"/>
          <w:i w:val="false"/>
          <w:color w:val="000000"/>
          <w:sz w:val="28"/>
        </w:rPr>
        <w:t>
      пункт 1 после слов "статьи 178 настоящего Кодекса," дополнить словами "получаемые от лиц, не являющихся налоговыми агентами,";
</w:t>
      </w:r>
      <w:r>
        <w:br/>
      </w: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Налогообложению не подлежат доходы:
</w:t>
      </w:r>
      <w:r>
        <w:br/>
      </w:r>
      <w:r>
        <w:rPr>
          <w:rFonts w:ascii="Times New Roman"/>
          <w:b w:val="false"/>
          <w:i w:val="false"/>
          <w:color w:val="000000"/>
          <w:sz w:val="28"/>
        </w:rPr>
        <w:t>
      1) указанные в подпунктах 4) и 4-2) пункта 3 статьи 179 настоящего Кодекса;
</w:t>
      </w:r>
      <w:r>
        <w:br/>
      </w:r>
      <w:r>
        <w:rPr>
          <w:rFonts w:ascii="Times New Roman"/>
          <w:b w:val="false"/>
          <w:i w:val="false"/>
          <w:color w:val="000000"/>
          <w:sz w:val="28"/>
        </w:rPr>
        <w:t>
      2) подлежащие налогообложению согласно статье 183-1 настоящего Кодекса.";
</w:t>
      </w:r>
      <w:r>
        <w:br/>
      </w:r>
      <w:r>
        <w:rPr>
          <w:rFonts w:ascii="Times New Roman"/>
          <w:b w:val="false"/>
          <w:i w:val="false"/>
          <w:color w:val="000000"/>
          <w:sz w:val="28"/>
        </w:rPr>
        <w:t>
      в пункте 2 слова "эмитента-резидента или юридического лица-резидента, имущество которого составляет более 50 процентов стоимости реализованных акций, долей участия или активов юридического лица-нерезидента" заменить словами "юридического лица-нерезидента в качестве налогоплательщика в Республике Казахстан";
</w:t>
      </w:r>
      <w:r>
        <w:br/>
      </w:r>
      <w:r>
        <w:rPr>
          <w:rFonts w:ascii="Times New Roman"/>
          <w:b w:val="false"/>
          <w:i w:val="false"/>
          <w:color w:val="000000"/>
          <w:sz w:val="28"/>
        </w:rPr>
        <w:t>
      46) дополнить статьей 183-1 следующего Содержания:
</w:t>
      </w:r>
      <w:r>
        <w:br/>
      </w:r>
      <w:r>
        <w:rPr>
          <w:rFonts w:ascii="Times New Roman"/>
          <w:b w:val="false"/>
          <w:i w:val="false"/>
          <w:color w:val="000000"/>
          <w:sz w:val="28"/>
        </w:rPr>
        <w:t>
      "Статья 183-1. Особенности исчисления, удержания и
</w:t>
      </w:r>
      <w:r>
        <w:br/>
      </w:r>
      <w:r>
        <w:rPr>
          <w:rFonts w:ascii="Times New Roman"/>
          <w:b w:val="false"/>
          <w:i w:val="false"/>
          <w:color w:val="000000"/>
          <w:sz w:val="28"/>
        </w:rPr>
        <w:t>
                     перечисления налога с доходов от прироста
</w:t>
      </w:r>
      <w:r>
        <w:br/>
      </w:r>
      <w:r>
        <w:rPr>
          <w:rFonts w:ascii="Times New Roman"/>
          <w:b w:val="false"/>
          <w:i w:val="false"/>
          <w:color w:val="000000"/>
          <w:sz w:val="28"/>
        </w:rPr>
        <w:t>
                     стоимости при реализации ценных бумаг, доли
</w:t>
      </w:r>
      <w:r>
        <w:br/>
      </w:r>
      <w:r>
        <w:rPr>
          <w:rFonts w:ascii="Times New Roman"/>
          <w:b w:val="false"/>
          <w:i w:val="false"/>
          <w:color w:val="000000"/>
          <w:sz w:val="28"/>
        </w:rPr>
        <w:t>
                     участия, связанных с недропользованием в
</w:t>
      </w:r>
      <w:r>
        <w:br/>
      </w:r>
      <w:r>
        <w:rPr>
          <w:rFonts w:ascii="Times New Roman"/>
          <w:b w:val="false"/>
          <w:i w:val="false"/>
          <w:color w:val="000000"/>
          <w:sz w:val="28"/>
        </w:rPr>
        <w:t>
                     Республике Казахстан, и недвижимого имущества,
</w:t>
      </w:r>
      <w:r>
        <w:br/>
      </w:r>
      <w:r>
        <w:rPr>
          <w:rFonts w:ascii="Times New Roman"/>
          <w:b w:val="false"/>
          <w:i w:val="false"/>
          <w:color w:val="000000"/>
          <w:sz w:val="28"/>
        </w:rPr>
        <w:t>
                     расположенного в Республике Казахстан
</w:t>
      </w:r>
      <w:r>
        <w:br/>
      </w:r>
      <w:r>
        <w:rPr>
          <w:rFonts w:ascii="Times New Roman"/>
          <w:b w:val="false"/>
          <w:i w:val="false"/>
          <w:color w:val="000000"/>
          <w:sz w:val="28"/>
        </w:rPr>
        <w:t>
      1. Настоящая статья применяется к доходам нерезидента от прироста стоимости при реализации:
</w:t>
      </w:r>
      <w:r>
        <w:br/>
      </w:r>
      <w:r>
        <w:rPr>
          <w:rFonts w:ascii="Times New Roman"/>
          <w:b w:val="false"/>
          <w:i w:val="false"/>
          <w:color w:val="000000"/>
          <w:sz w:val="28"/>
        </w:rPr>
        <w:t>
      1) ценных бумаг, выпущенных нерезидентами, и долей участия в юридическом лице-нерезиденте, если более 50 процентов стоимости таких акций, долей участия юридического лица-нерезидента составляет имущество юридического лица, обладающего правом недропользования в Республике Казахстан, связанное с осуществлением операций по недропользованию в Республике Казахстан;
</w:t>
      </w:r>
      <w:r>
        <w:br/>
      </w:r>
      <w:r>
        <w:rPr>
          <w:rFonts w:ascii="Times New Roman"/>
          <w:b w:val="false"/>
          <w:i w:val="false"/>
          <w:color w:val="000000"/>
          <w:sz w:val="28"/>
        </w:rPr>
        <w:t>
      2) ценных бумаг, выпущенных резидентами, и долей участия в юридическом лице-резиденте или консорциуме, обладающем правом недропользования в Республике Казахстан, и (или) имуществе, расположенном в Республике Казахстан и связанным с осуществлением операций по недропользованию в Республике Казахстан;
</w:t>
      </w:r>
      <w:r>
        <w:br/>
      </w:r>
      <w:r>
        <w:rPr>
          <w:rFonts w:ascii="Times New Roman"/>
          <w:b w:val="false"/>
          <w:i w:val="false"/>
          <w:color w:val="000000"/>
          <w:sz w:val="28"/>
        </w:rPr>
        <w:t>
      3) недвижимого имущества, расположенного в Республике Казахстан.
</w:t>
      </w:r>
      <w:r>
        <w:br/>
      </w:r>
      <w:r>
        <w:rPr>
          <w:rFonts w:ascii="Times New Roman"/>
          <w:b w:val="false"/>
          <w:i w:val="false"/>
          <w:color w:val="000000"/>
          <w:sz w:val="28"/>
        </w:rPr>
        <w:t>
      2. Доходы нерезидента, указанные в пункте 1 настоящей статьи, подлежат обложению подоходным налогом у источника выплаты без осуществления вычетов по ставке, установленной статьей 180 настоящего Кодекса, за исключением доходов, указанных в подпунктах 4) и 4-2) пункта 3 статьи 179 настоящего Кодекса.
</w:t>
      </w:r>
      <w:r>
        <w:br/>
      </w:r>
      <w:r>
        <w:rPr>
          <w:rFonts w:ascii="Times New Roman"/>
          <w:b w:val="false"/>
          <w:i w:val="false"/>
          <w:color w:val="000000"/>
          <w:sz w:val="28"/>
        </w:rPr>
        <w:t>
      3. Перечисление суммы подоходного налога производится налоговым агентом в сроки, установленные пунктом 1 статьи 181 настоящего Кодекса, с представлением расчета по подоходному налогу у источника выплаты в сроки, установленные статьей 182 настоящего Кодекса, в налоговый орган по месту регистрации налогового агента в Республике Казахстан.
</w:t>
      </w:r>
      <w:r>
        <w:br/>
      </w:r>
      <w:r>
        <w:rPr>
          <w:rFonts w:ascii="Times New Roman"/>
          <w:b w:val="false"/>
          <w:i w:val="false"/>
          <w:color w:val="000000"/>
          <w:sz w:val="28"/>
        </w:rPr>
        <w:t>
      В целях настоящей статьи налоговым агентом признается лицо, выплачивающее доход, в том числе нерезидент, независимо от наличия или отсутствия у нерезидента постоянного учреждения, филиала, представительства в Республике Казахстан.
</w:t>
      </w:r>
      <w:r>
        <w:br/>
      </w:r>
      <w:r>
        <w:rPr>
          <w:rFonts w:ascii="Times New Roman"/>
          <w:b w:val="false"/>
          <w:i w:val="false"/>
          <w:color w:val="000000"/>
          <w:sz w:val="28"/>
        </w:rPr>
        <w:t>
      4. В случае непредставления нерезидентом, реализующим ценные бумаги, доли участия, недвижимое имущество, налоговому агенту документа, подтверждающего стоимость приобретения, обложению подоходным налогом у источника выплаты подлежит стоимость реализации.
</w:t>
      </w:r>
      <w:r>
        <w:br/>
      </w:r>
      <w:r>
        <w:rPr>
          <w:rFonts w:ascii="Times New Roman"/>
          <w:b w:val="false"/>
          <w:i w:val="false"/>
          <w:color w:val="000000"/>
          <w:sz w:val="28"/>
        </w:rPr>
        <w:t>
      5. В случае неперечисления или неполного перечисления налоговым агентом подоходного налога с дохода нерезидента от прироста стоимости при реализации ценных бумаг, доли участия сумма налоговой задолженности подлежит взысканию с юридического лица-резидента, ценные бумаги, доля участия которого реализуются или имущество которого составляет более 50 процентов стоимости реализованных акций, доли участия юридического лица-нерезидента.
</w:t>
      </w:r>
      <w:r>
        <w:br/>
      </w:r>
      <w:r>
        <w:rPr>
          <w:rFonts w:ascii="Times New Roman"/>
          <w:b w:val="false"/>
          <w:i w:val="false"/>
          <w:color w:val="000000"/>
          <w:sz w:val="28"/>
        </w:rPr>
        <w:t>
      6. В случае неперечисления или неполного перечисления налоговым агентом подоходного налога с дохода нерезидента от прироста стоимости при реализации недвижимого имущества, расположенного в Республике Казахстан, налоговая задолженность подлежит погашению за счет реализации недвижимого имущества в порядке, установленном статьей 53 настоящего Кодекса.
</w:t>
      </w:r>
      <w:r>
        <w:br/>
      </w:r>
      <w:r>
        <w:rPr>
          <w:rFonts w:ascii="Times New Roman"/>
          <w:b w:val="false"/>
          <w:i w:val="false"/>
          <w:color w:val="000000"/>
          <w:sz w:val="28"/>
        </w:rPr>
        <w:t>
      7. Обязанность и ответственность по исчислению, удержанию и перечислению подоходного налога у источника выплаты в государственный бюджет возложены на налогового агента.";
</w:t>
      </w:r>
      <w:r>
        <w:br/>
      </w:r>
      <w:r>
        <w:rPr>
          <w:rFonts w:ascii="Times New Roman"/>
          <w:b w:val="false"/>
          <w:i w:val="false"/>
          <w:color w:val="000000"/>
          <w:sz w:val="28"/>
        </w:rPr>
        <w:t>
      47) в статье 187:
</w:t>
      </w:r>
      <w:r>
        <w:br/>
      </w:r>
      <w:r>
        <w:rPr>
          <w:rFonts w:ascii="Times New Roman"/>
          <w:b w:val="false"/>
          <w:i w:val="false"/>
          <w:color w:val="000000"/>
          <w:sz w:val="28"/>
        </w:rPr>
        <w:t>
      в пункте 1: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доходов, подлежащих налогообложению согласно статье 187-2 настоящего Кодекса;";
</w:t>
      </w:r>
      <w:r>
        <w:br/>
      </w:r>
      <w:r>
        <w:rPr>
          <w:rFonts w:ascii="Times New Roman"/>
          <w:b w:val="false"/>
          <w:i w:val="false"/>
          <w:color w:val="000000"/>
          <w:sz w:val="28"/>
        </w:rPr>
        <w:t>
      в подпункте 5-1):
</w:t>
      </w:r>
      <w:r>
        <w:br/>
      </w:r>
      <w:r>
        <w:rPr>
          <w:rFonts w:ascii="Times New Roman"/>
          <w:b w:val="false"/>
          <w:i w:val="false"/>
          <w:color w:val="000000"/>
          <w:sz w:val="28"/>
        </w:rPr>
        <w:t>
      слово "дивидендов," заменить словами "дивидендов и";
</w:t>
      </w:r>
      <w:r>
        <w:br/>
      </w:r>
      <w:r>
        <w:rPr>
          <w:rFonts w:ascii="Times New Roman"/>
          <w:b w:val="false"/>
          <w:i w:val="false"/>
          <w:color w:val="000000"/>
          <w:sz w:val="28"/>
        </w:rPr>
        <w:t>
      слово "долговым" исключить;
</w:t>
      </w:r>
      <w:r>
        <w:br/>
      </w:r>
      <w:r>
        <w:rPr>
          <w:rFonts w:ascii="Times New Roman"/>
          <w:b w:val="false"/>
          <w:i w:val="false"/>
          <w:color w:val="000000"/>
          <w:sz w:val="28"/>
        </w:rPr>
        <w:t>
      дополнить подпунктом 5-2) следующего содержания;
</w:t>
      </w:r>
      <w:r>
        <w:br/>
      </w:r>
      <w:r>
        <w:rPr>
          <w:rFonts w:ascii="Times New Roman"/>
          <w:b w:val="false"/>
          <w:i w:val="false"/>
          <w:color w:val="000000"/>
          <w:sz w:val="28"/>
        </w:rPr>
        <w:t>
      "5-2) доходы от прироста стоимости при реализации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В случае непредставления нерезидентом, реализующим ценные бумаги, доли участия, налоговому агенту документа, подтверждающего стоимость приобретения, обложению подоходным налогом у источника выплаты подлежит стоимость реализации.";
</w:t>
      </w:r>
      <w:r>
        <w:br/>
      </w:r>
      <w:r>
        <w:rPr>
          <w:rFonts w:ascii="Times New Roman"/>
          <w:b w:val="false"/>
          <w:i w:val="false"/>
          <w:color w:val="000000"/>
          <w:sz w:val="28"/>
        </w:rPr>
        <w:t>
      48) в пункте 6 статьи 187-1 слово "скорректированный" заменить словом "дополнительный";
</w:t>
      </w:r>
      <w:r>
        <w:br/>
      </w:r>
      <w:r>
        <w:rPr>
          <w:rFonts w:ascii="Times New Roman"/>
          <w:b w:val="false"/>
          <w:i w:val="false"/>
          <w:color w:val="000000"/>
          <w:sz w:val="28"/>
        </w:rPr>
        <w:t>
      49) дополнить статьей 187-2 следующего содержания:
</w:t>
      </w:r>
      <w:r>
        <w:br/>
      </w:r>
      <w:r>
        <w:rPr>
          <w:rFonts w:ascii="Times New Roman"/>
          <w:b w:val="false"/>
          <w:i w:val="false"/>
          <w:color w:val="000000"/>
          <w:sz w:val="28"/>
        </w:rPr>
        <w:t>
      "Статья 187-2. Особенности исчисления, удержания и
</w:t>
      </w:r>
      <w:r>
        <w:br/>
      </w:r>
      <w:r>
        <w:rPr>
          <w:rFonts w:ascii="Times New Roman"/>
          <w:b w:val="false"/>
          <w:i w:val="false"/>
          <w:color w:val="000000"/>
          <w:sz w:val="28"/>
        </w:rPr>
        <w:t>
                     перечисления налога с доходов от прироста
</w:t>
      </w:r>
      <w:r>
        <w:br/>
      </w:r>
      <w:r>
        <w:rPr>
          <w:rFonts w:ascii="Times New Roman"/>
          <w:b w:val="false"/>
          <w:i w:val="false"/>
          <w:color w:val="000000"/>
          <w:sz w:val="28"/>
        </w:rPr>
        <w:t>
                     стоимости при реализации ценных бумаг, доли
</w:t>
      </w:r>
      <w:r>
        <w:br/>
      </w:r>
      <w:r>
        <w:rPr>
          <w:rFonts w:ascii="Times New Roman"/>
          <w:b w:val="false"/>
          <w:i w:val="false"/>
          <w:color w:val="000000"/>
          <w:sz w:val="28"/>
        </w:rPr>
        <w:t>
                     участия, связанных с недропользованием в
</w:t>
      </w:r>
      <w:r>
        <w:br/>
      </w:r>
      <w:r>
        <w:rPr>
          <w:rFonts w:ascii="Times New Roman"/>
          <w:b w:val="false"/>
          <w:i w:val="false"/>
          <w:color w:val="000000"/>
          <w:sz w:val="28"/>
        </w:rPr>
        <w:t>
                     Республике Казахстан, и недвижимого имущества,
</w:t>
      </w:r>
      <w:r>
        <w:br/>
      </w:r>
      <w:r>
        <w:rPr>
          <w:rFonts w:ascii="Times New Roman"/>
          <w:b w:val="false"/>
          <w:i w:val="false"/>
          <w:color w:val="000000"/>
          <w:sz w:val="28"/>
        </w:rPr>
        <w:t>
                     расположенного в Республике Казахстан
</w:t>
      </w:r>
      <w:r>
        <w:br/>
      </w:r>
      <w:r>
        <w:rPr>
          <w:rFonts w:ascii="Times New Roman"/>
          <w:b w:val="false"/>
          <w:i w:val="false"/>
          <w:color w:val="000000"/>
          <w:sz w:val="28"/>
        </w:rPr>
        <w:t>
      1. Настоящая статья применяется к доходам нерезидента от прироста стоимости при реализации:
</w:t>
      </w:r>
      <w:r>
        <w:br/>
      </w:r>
      <w:r>
        <w:rPr>
          <w:rFonts w:ascii="Times New Roman"/>
          <w:b w:val="false"/>
          <w:i w:val="false"/>
          <w:color w:val="000000"/>
          <w:sz w:val="28"/>
        </w:rPr>
        <w:t>
      1) ценных бумаг, выпущенных нерезидентами, и долей участия в юридическом лице-нерезиденте, если более 50 процентов стоимости таких акций, долей участия юридического лица-нерезидента составляет имущество юридического лица, обладающего правом недропользования в Республике Казахстан, связанное с осуществлением операций по недропользованию в Республике Казахстан;
</w:t>
      </w:r>
      <w:r>
        <w:br/>
      </w:r>
      <w:r>
        <w:rPr>
          <w:rFonts w:ascii="Times New Roman"/>
          <w:b w:val="false"/>
          <w:i w:val="false"/>
          <w:color w:val="000000"/>
          <w:sz w:val="28"/>
        </w:rPr>
        <w:t>
      2) ценных бумаг, выпущенных резидентами, и долей участия в юридическом лице-резиденте или консорциуме, обладающем правом недропользования в Республике Казахстан, и (или) имуществе, расположенном в Республике Казахстан и связанным с осуществлением операций по недропользованию в Республике Казахстан;
</w:t>
      </w:r>
      <w:r>
        <w:br/>
      </w:r>
      <w:r>
        <w:rPr>
          <w:rFonts w:ascii="Times New Roman"/>
          <w:b w:val="false"/>
          <w:i w:val="false"/>
          <w:color w:val="000000"/>
          <w:sz w:val="28"/>
        </w:rPr>
        <w:t>
      3) недвижимого имущества, расположенного в Республике Казахстан.
</w:t>
      </w:r>
      <w:r>
        <w:br/>
      </w:r>
      <w:r>
        <w:rPr>
          <w:rFonts w:ascii="Times New Roman"/>
          <w:b w:val="false"/>
          <w:i w:val="false"/>
          <w:color w:val="000000"/>
          <w:sz w:val="28"/>
        </w:rPr>
        <w:t>
      2. Доходы нерезидента, указанные в пункте 1 настоящей статьи, подлежат обложению подоходным налогом у источника выплаты без осуществления вычетов по ставке, установленной статьей 180 настоящего Кодекса, за исключением доходов, указанных в подпунктах 5-2) и 6) пункта 1 статьи 187 настоящего Кодекса.
</w:t>
      </w:r>
      <w:r>
        <w:br/>
      </w:r>
      <w:r>
        <w:rPr>
          <w:rFonts w:ascii="Times New Roman"/>
          <w:b w:val="false"/>
          <w:i w:val="false"/>
          <w:color w:val="000000"/>
          <w:sz w:val="28"/>
        </w:rPr>
        <w:t>
      3. Перечисление суммы подоходного налога производится налоговым агентом в сроки, установленные пунктом 1 статьи 181 настоящего Кодекса, с представлением расчета по подоходному налогу у источника выплаты в сроки, установленные статьей 182 настоящего Кодекса, в налоговый орган по месту регистрации налогового агента в Республике Казахстан.
</w:t>
      </w:r>
      <w:r>
        <w:br/>
      </w:r>
      <w:r>
        <w:rPr>
          <w:rFonts w:ascii="Times New Roman"/>
          <w:b w:val="false"/>
          <w:i w:val="false"/>
          <w:color w:val="000000"/>
          <w:sz w:val="28"/>
        </w:rPr>
        <w:t>
      В целях настоящей статьи налоговым агентом признается лицо, выплачивающее доход, в том числе нерезидент, независимо от наличия или отсутствия у нерезидента постоянного учреждения, филиала, представительства в Республике Казахстан.
</w:t>
      </w:r>
      <w:r>
        <w:br/>
      </w:r>
      <w:r>
        <w:rPr>
          <w:rFonts w:ascii="Times New Roman"/>
          <w:b w:val="false"/>
          <w:i w:val="false"/>
          <w:color w:val="000000"/>
          <w:sz w:val="28"/>
        </w:rPr>
        <w:t>
      4. В случае непредставления нерезидентом, реализующим ценные бумаги, доли участия, недвижимое имущество, налоговому агенту документа, подтверждающего стоимость приобретения, обложению подоходным налогом у источника выплаты подлежит стоимость реализации.
</w:t>
      </w:r>
      <w:r>
        <w:br/>
      </w:r>
      <w:r>
        <w:rPr>
          <w:rFonts w:ascii="Times New Roman"/>
          <w:b w:val="false"/>
          <w:i w:val="false"/>
          <w:color w:val="000000"/>
          <w:sz w:val="28"/>
        </w:rPr>
        <w:t>
      5. В случае неперечисления или неполного перечисления налоговым агентом подоходного налога с дохода нерезидента от прироста стоимости при реализации ценных бумаг, доли участия сумма налоговой задолженности подлежит взысканию с юридического лица-резидента, ценные бумаги, доля участия которого реализуются или имущество которого составляет более 50 процентов стоимости реализованных акций, доли участия юридического лица-нерезидента.
</w:t>
      </w:r>
      <w:r>
        <w:br/>
      </w:r>
      <w:r>
        <w:rPr>
          <w:rFonts w:ascii="Times New Roman"/>
          <w:b w:val="false"/>
          <w:i w:val="false"/>
          <w:color w:val="000000"/>
          <w:sz w:val="28"/>
        </w:rPr>
        <w:t>
      6. Обязанность и ответственность по исчислению, удержанию и перечислению подоходного налога у источника выплаты в государственный бюджет возложены на налогового агента.";
</w:t>
      </w:r>
      <w:r>
        <w:br/>
      </w:r>
      <w:r>
        <w:rPr>
          <w:rFonts w:ascii="Times New Roman"/>
          <w:b w:val="false"/>
          <w:i w:val="false"/>
          <w:color w:val="000000"/>
          <w:sz w:val="28"/>
        </w:rPr>
        <w:t>
      50) в части второй пункта 2 статьи 188 слово "скорректированный" заменить словом "дополнительный";
</w:t>
      </w:r>
      <w:r>
        <w:br/>
      </w:r>
      <w:r>
        <w:rPr>
          <w:rFonts w:ascii="Times New Roman"/>
          <w:b w:val="false"/>
          <w:i w:val="false"/>
          <w:color w:val="000000"/>
          <w:sz w:val="28"/>
        </w:rPr>
        <w:t>
      51) в статье 190: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соответствии с настоящей статьей налогообложению подлежат доходы физических лиц-нерезидентов из источников в Республике Казахстан, получаемые от лиц, не являющихся налоговыми агентами в соответствии со статьей 10 настоящего Кодекса, за исключением доходов:
</w:t>
      </w:r>
      <w:r>
        <w:br/>
      </w:r>
      <w:r>
        <w:rPr>
          <w:rFonts w:ascii="Times New Roman"/>
          <w:b w:val="false"/>
          <w:i w:val="false"/>
          <w:color w:val="000000"/>
          <w:sz w:val="28"/>
        </w:rPr>
        <w:t>
      подлежащих налогообложению согласно статьям 187-2 и 191 настоящего Кодекса;
</w:t>
      </w:r>
      <w:r>
        <w:br/>
      </w:r>
      <w:r>
        <w:rPr>
          <w:rFonts w:ascii="Times New Roman"/>
          <w:b w:val="false"/>
          <w:i w:val="false"/>
          <w:color w:val="000000"/>
          <w:sz w:val="28"/>
        </w:rPr>
        <w:t>
      указанных в пункте 1 статьи 187 настоящего Кодекса, подлежащих освобождению от налогообложения.";
</w:t>
      </w:r>
      <w:r>
        <w:br/>
      </w:r>
      <w:r>
        <w:rPr>
          <w:rFonts w:ascii="Times New Roman"/>
          <w:b w:val="false"/>
          <w:i w:val="false"/>
          <w:color w:val="000000"/>
          <w:sz w:val="28"/>
        </w:rPr>
        <w:t>
      пункт 4 исключить;
</w:t>
      </w:r>
      <w:r>
        <w:br/>
      </w:r>
      <w:r>
        <w:rPr>
          <w:rFonts w:ascii="Times New Roman"/>
          <w:b w:val="false"/>
          <w:i w:val="false"/>
          <w:color w:val="000000"/>
          <w:sz w:val="28"/>
        </w:rPr>
        <w:t>
      52) в пункте 8 статьи 191 и пункте 1 статьи 192 слово "скорректированный" заменить словом "дополнительный";
</w:t>
      </w:r>
      <w:r>
        <w:br/>
      </w:r>
      <w:r>
        <w:rPr>
          <w:rFonts w:ascii="Times New Roman"/>
          <w:b w:val="false"/>
          <w:i w:val="false"/>
          <w:color w:val="000000"/>
          <w:sz w:val="28"/>
        </w:rPr>
        <w:t>
      53) в статье 198:
</w:t>
      </w:r>
      <w:r>
        <w:br/>
      </w:r>
      <w:r>
        <w:rPr>
          <w:rFonts w:ascii="Times New Roman"/>
          <w:b w:val="false"/>
          <w:i w:val="false"/>
          <w:color w:val="000000"/>
          <w:sz w:val="28"/>
        </w:rPr>
        <w:t>
      в пункте 6 слова "в банк в пользу" заменить словами ", вносимый на имя";
</w:t>
      </w:r>
      <w:r>
        <w:br/>
      </w:r>
      <w:r>
        <w:rPr>
          <w:rFonts w:ascii="Times New Roman"/>
          <w:b w:val="false"/>
          <w:i w:val="false"/>
          <w:color w:val="000000"/>
          <w:sz w:val="28"/>
        </w:rPr>
        <w:t>
      пункт 7 дополнить словами ", в течение пяти лет со дня размещения сумм подоходного налога на условном банковском вкладе.";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В случае непредставления нерезидентом в налоговый орган заявления в течение срока, установленного пунктом 7 настоящей статьи, по письменному заявлению налогового органа банк перечисляет сумму налога, размещенного на условном банковском вкладе, в государственный бюджет в течение пятнадцати рабочих дней после истечения пяти лет со дня размещения подоходного налога на условном банковском вкладе.";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Налоговый орган рассматривает указанное заявление нерезидента в течение сорока пяти рабочих дней со дня представления нерезидентом заявления в налоговый орган с приложением документов, установленных статьей 203 настоящего Кодекса, принимает решение по заявлению, которое сообщается нерезиденту и банку.
</w:t>
      </w:r>
      <w:r>
        <w:br/>
      </w:r>
      <w:r>
        <w:rPr>
          <w:rFonts w:ascii="Times New Roman"/>
          <w:b w:val="false"/>
          <w:i w:val="false"/>
          <w:color w:val="000000"/>
          <w:sz w:val="28"/>
        </w:rPr>
        <w:t>
      При рассмотрении заявления нерезидента налоговый орган проводит тематическую налоговую проверку налогового агента на предмет исполнения им налоговых обязательств по исчислению и удержанию подоходного налога у источника выплаты с дохода нерезидента, подавшего заявление.
</w:t>
      </w:r>
      <w:r>
        <w:br/>
      </w:r>
      <w:r>
        <w:rPr>
          <w:rFonts w:ascii="Times New Roman"/>
          <w:b w:val="false"/>
          <w:i w:val="false"/>
          <w:color w:val="000000"/>
          <w:sz w:val="28"/>
        </w:rPr>
        <w:t>
      В случае ликвидации налогового агента налоговый орган направляет запрос в компетентный орган страны резидентства нерезидента о представлении информации о взаимоотношениях налогового агента и нерезидента.";
</w:t>
      </w:r>
      <w:r>
        <w:br/>
      </w:r>
      <w:r>
        <w:rPr>
          <w:rFonts w:ascii="Times New Roman"/>
          <w:b w:val="false"/>
          <w:i w:val="false"/>
          <w:color w:val="000000"/>
          <w:sz w:val="28"/>
        </w:rPr>
        <w:t>
      пункт 10 дополнить частью второй следующего содержания:
</w:t>
      </w:r>
      <w:r>
        <w:br/>
      </w:r>
      <w:r>
        <w:rPr>
          <w:rFonts w:ascii="Times New Roman"/>
          <w:b w:val="false"/>
          <w:i w:val="false"/>
          <w:color w:val="000000"/>
          <w:sz w:val="28"/>
        </w:rPr>
        <w:t>
      "Уполномоченным государственным органом выносится мотивированное решение по заявлению в срок не позднее сорока пяти рабочих дней со дня представления нерезидентом заявления в уполномоченный государственный орган с приложением документов, установленных статьей 203 настоящего Кодекса.";
</w:t>
      </w:r>
      <w:r>
        <w:br/>
      </w:r>
      <w:r>
        <w:rPr>
          <w:rFonts w:ascii="Times New Roman"/>
          <w:b w:val="false"/>
          <w:i w:val="false"/>
          <w:color w:val="000000"/>
          <w:sz w:val="28"/>
        </w:rPr>
        <w:t>
      54) в статье 198-1: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Налоговый орган рассматривает заявление в течение сорока пяти рабочих дней со дня его представления нерезидентом в налоговый орган с приложением документов, установленных статьей 203 настоящего Кодекса, и в случае достоверности информации, указанной в заявлении, производит нерезиденту возврат суммы подоходного налога из государственного бюджета в порядке, предусмотренном статьей 40 настоящего Кодекса.
</w:t>
      </w:r>
      <w:r>
        <w:br/>
      </w:r>
      <w:r>
        <w:rPr>
          <w:rFonts w:ascii="Times New Roman"/>
          <w:b w:val="false"/>
          <w:i w:val="false"/>
          <w:color w:val="000000"/>
          <w:sz w:val="28"/>
        </w:rPr>
        <w:t>
      При рассмотрении заявления нерезидента налоговый орган проводит тематическую налоговую проверку налогового агента на предмет исполнения налоговых обязательств по исчислению, удержанию и перечислению подоходного налога у источника выплаты с дохода нерезидента, подавшего заявление, в государственный бюджет.
</w:t>
      </w:r>
      <w:r>
        <w:br/>
      </w:r>
      <w:r>
        <w:rPr>
          <w:rFonts w:ascii="Times New Roman"/>
          <w:b w:val="false"/>
          <w:i w:val="false"/>
          <w:color w:val="000000"/>
          <w:sz w:val="28"/>
        </w:rPr>
        <w:t>
      В случае ликвидации налогового агента налоговый орган направляет запрос в компетентный орган страны резидентства нерезидента о представлении информации о взаимоотношениях такого налогового агента и нерезидента.";
</w:t>
      </w:r>
      <w:r>
        <w:br/>
      </w:r>
      <w:r>
        <w:rPr>
          <w:rFonts w:ascii="Times New Roman"/>
          <w:b w:val="false"/>
          <w:i w:val="false"/>
          <w:color w:val="000000"/>
          <w:sz w:val="28"/>
        </w:rPr>
        <w:t>
      пункт 4 дополнить частью следующего содержания:
</w:t>
      </w:r>
      <w:r>
        <w:br/>
      </w:r>
      <w:r>
        <w:rPr>
          <w:rFonts w:ascii="Times New Roman"/>
          <w:b w:val="false"/>
          <w:i w:val="false"/>
          <w:color w:val="000000"/>
          <w:sz w:val="28"/>
        </w:rPr>
        <w:t>
      "Уполномоченным государственным органом выносится мотивированное решение по заявлению в срок не позднее сорока пяти рабочих дней со дня представления нерезидентом заявления в уполномоченный государственный орган с приложением документов, установленных статьей 203 настоящего Кодекса.";
</w:t>
      </w:r>
      <w:r>
        <w:br/>
      </w:r>
      <w:r>
        <w:rPr>
          <w:rFonts w:ascii="Times New Roman"/>
          <w:b w:val="false"/>
          <w:i w:val="false"/>
          <w:color w:val="000000"/>
          <w:sz w:val="28"/>
        </w:rPr>
        <w:t>
      55) в статье 200:
</w:t>
      </w:r>
      <w:r>
        <w:br/>
      </w:r>
      <w:r>
        <w:rPr>
          <w:rFonts w:ascii="Times New Roman"/>
          <w:b w:val="false"/>
          <w:i w:val="false"/>
          <w:color w:val="000000"/>
          <w:sz w:val="28"/>
        </w:rPr>
        <w:t>
      подпункт 7) пункта 1 изложить в следующей редакции:
</w:t>
      </w:r>
      <w:r>
        <w:br/>
      </w:r>
      <w:r>
        <w:rPr>
          <w:rFonts w:ascii="Times New Roman"/>
          <w:b w:val="false"/>
          <w:i w:val="false"/>
          <w:color w:val="000000"/>
          <w:sz w:val="28"/>
        </w:rPr>
        <w:t>
      "7) доходов, получаемых от оказания услуг (выполнения работ) на территории Республики Казахстан по контракту, срок действия которого не превышает срок, установленный международным договором для образования постоянного учреждения, и не связанному с иными контрактами, заключенными в рамках одного или связанных проектов между нерезидентом и налоговым агентом и/или его взаимосвязанной и взаимозависимой стороной, по которым работы (услуги) выполняются этим нерезидентом или его взаимосвязанной и взаимозависимой стороной на территории Республики Казахстан.
</w:t>
      </w:r>
      <w:r>
        <w:br/>
      </w:r>
      <w:r>
        <w:rPr>
          <w:rFonts w:ascii="Times New Roman"/>
          <w:b w:val="false"/>
          <w:i w:val="false"/>
          <w:color w:val="000000"/>
          <w:sz w:val="28"/>
        </w:rPr>
        <w:t>
      В целях применения настоящего подпункта нерезидент представляет налоговому агенту нотариально заверенные копии учредительных документов либо выписки из торгового реестра;";
</w:t>
      </w:r>
      <w:r>
        <w:br/>
      </w:r>
      <w:r>
        <w:rPr>
          <w:rFonts w:ascii="Times New Roman"/>
          <w:b w:val="false"/>
          <w:i w:val="false"/>
          <w:color w:val="000000"/>
          <w:sz w:val="28"/>
        </w:rPr>
        <w:t>
      пункт 2 после слов "и удержанных" дополнить словом "(неудержанных)";
</w:t>
      </w:r>
      <w:r>
        <w:br/>
      </w:r>
      <w:r>
        <w:rPr>
          <w:rFonts w:ascii="Times New Roman"/>
          <w:b w:val="false"/>
          <w:i w:val="false"/>
          <w:color w:val="000000"/>
          <w:sz w:val="28"/>
        </w:rPr>
        <w:t>
      56) в пункте 1 статьи 203: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представления налогоплательщиком с заявлением:
</w:t>
      </w:r>
      <w:r>
        <w:br/>
      </w:r>
      <w:r>
        <w:rPr>
          <w:rFonts w:ascii="Times New Roman"/>
          <w:b w:val="false"/>
          <w:i w:val="false"/>
          <w:color w:val="000000"/>
          <w:sz w:val="28"/>
        </w:rPr>
        <w:t>
      копий контрактов (договоров, соглашений) на выполнение работ (оказание услуг) или на иные цели;
</w:t>
      </w:r>
      <w:r>
        <w:br/>
      </w:r>
      <w:r>
        <w:rPr>
          <w:rFonts w:ascii="Times New Roman"/>
          <w:b w:val="false"/>
          <w:i w:val="false"/>
          <w:color w:val="000000"/>
          <w:sz w:val="28"/>
        </w:rPr>
        <w:t>
      копий документов (учредительных документов либо выписки из торгового реестра) с указанием взаимосвязанных и взаимозависимых сторон юридического лица-нерезидента;";
</w:t>
      </w:r>
      <w:r>
        <w:br/>
      </w:r>
      <w:r>
        <w:rPr>
          <w:rFonts w:ascii="Times New Roman"/>
          <w:b w:val="false"/>
          <w:i w:val="false"/>
          <w:color w:val="000000"/>
          <w:sz w:val="28"/>
        </w:rPr>
        <w:t>
      абзац второй подпункта 2) исключить;
</w:t>
      </w:r>
      <w:r>
        <w:br/>
      </w:r>
      <w:r>
        <w:rPr>
          <w:rFonts w:ascii="Times New Roman"/>
          <w:b w:val="false"/>
          <w:i w:val="false"/>
          <w:color w:val="000000"/>
          <w:sz w:val="28"/>
        </w:rPr>
        <w:t>
      57) в статье 211:
</w:t>
      </w:r>
      <w:r>
        <w:br/>
      </w:r>
      <w:r>
        <w:rPr>
          <w:rFonts w:ascii="Times New Roman"/>
          <w:b w:val="false"/>
          <w:i w:val="false"/>
          <w:color w:val="000000"/>
          <w:sz w:val="28"/>
        </w:rPr>
        <w:t>
      в пункте 1:
</w:t>
      </w:r>
      <w:r>
        <w:br/>
      </w:r>
      <w:r>
        <w:rPr>
          <w:rFonts w:ascii="Times New Roman"/>
          <w:b w:val="false"/>
          <w:i w:val="false"/>
          <w:color w:val="000000"/>
          <w:sz w:val="28"/>
        </w:rPr>
        <w:t>
      в подпункте 6) слова "одним структурным подразделением другому структурному подразделению одного" заменить словами "между структурными подразделениями";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отгрузку товаров между юридическим лицом и структурным подразделением, являющимся самостоятельным плательщиком налога на добавленную стоимость.";
</w:t>
      </w:r>
      <w:r>
        <w:br/>
      </w:r>
      <w:r>
        <w:rPr>
          <w:rFonts w:ascii="Times New Roman"/>
          <w:b w:val="false"/>
          <w:i w:val="false"/>
          <w:color w:val="000000"/>
          <w:sz w:val="28"/>
        </w:rPr>
        <w:t>
      пункт 2 дополнить подпунктом 5) следующего содержания:
</w:t>
      </w:r>
      <w:r>
        <w:br/>
      </w:r>
      <w:r>
        <w:rPr>
          <w:rFonts w:ascii="Times New Roman"/>
          <w:b w:val="false"/>
          <w:i w:val="false"/>
          <w:color w:val="000000"/>
          <w:sz w:val="28"/>
        </w:rPr>
        <w:t>
      "5) выполнение работ, оказание услуг юридическим лицом структурному подразделению, являющемуся самостоятельным плательщиком налога на добавленную стоимость, а также выполнение работ, оказание услуг структурным подразделением, являющимся самостоятельным плательщиком налога на добавленную стоимость, юридическому лицу.";
</w:t>
      </w:r>
      <w:r>
        <w:br/>
      </w:r>
      <w:r>
        <w:rPr>
          <w:rFonts w:ascii="Times New Roman"/>
          <w:b w:val="false"/>
          <w:i w:val="false"/>
          <w:color w:val="000000"/>
          <w:sz w:val="28"/>
        </w:rPr>
        <w:t>
      в пункте 3:
</w:t>
      </w:r>
      <w:r>
        <w:br/>
      </w:r>
      <w:r>
        <w:rPr>
          <w:rFonts w:ascii="Times New Roman"/>
          <w:b w:val="false"/>
          <w:i w:val="false"/>
          <w:color w:val="000000"/>
          <w:sz w:val="28"/>
        </w:rPr>
        <w:t>
      в подпункте 7) слова ", и прочей дебиторской задолженности" исключить;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размещение эмиссионных ценных бумаг эмитентом, за исключением дальнейшей реализации эмитентом ранее выкупленных им эмиссионных ценных бумаг на вторичном рынке ценных бумаг.";
</w:t>
      </w:r>
      <w:r>
        <w:br/>
      </w:r>
      <w:r>
        <w:rPr>
          <w:rFonts w:ascii="Times New Roman"/>
          <w:b w:val="false"/>
          <w:i w:val="false"/>
          <w:color w:val="000000"/>
          <w:sz w:val="28"/>
        </w:rPr>
        <w:t>
      58) пункт 2 статьи 212 после слова "получателя" дополнить словами ", являющегося плательщиком налога на добавленную стоимость";
</w:t>
      </w:r>
      <w:r>
        <w:br/>
      </w:r>
      <w:r>
        <w:rPr>
          <w:rFonts w:ascii="Times New Roman"/>
          <w:b w:val="false"/>
          <w:i w:val="false"/>
          <w:color w:val="000000"/>
          <w:sz w:val="28"/>
        </w:rPr>
        <w:t>
      59) в статье 215:
</w:t>
      </w:r>
      <w:r>
        <w:br/>
      </w:r>
      <w:r>
        <w:rPr>
          <w:rFonts w:ascii="Times New Roman"/>
          <w:b w:val="false"/>
          <w:i w:val="false"/>
          <w:color w:val="000000"/>
          <w:sz w:val="28"/>
        </w:rPr>
        <w:t>
      в пункте 2:
</w:t>
      </w:r>
      <w:r>
        <w:br/>
      </w:r>
      <w:r>
        <w:rPr>
          <w:rFonts w:ascii="Times New Roman"/>
          <w:b w:val="false"/>
          <w:i w:val="false"/>
          <w:color w:val="000000"/>
          <w:sz w:val="28"/>
        </w:rPr>
        <w:t>
      подпункт 1) дополнить абзацем следующего содержания:
</w:t>
      </w:r>
      <w:r>
        <w:br/>
      </w:r>
      <w:r>
        <w:rPr>
          <w:rFonts w:ascii="Times New Roman"/>
          <w:b w:val="false"/>
          <w:i w:val="false"/>
          <w:color w:val="000000"/>
          <w:sz w:val="28"/>
        </w:rPr>
        <w:t>
      "Местом нахождения недвижимого имущества признается место государственной регистрации прав на недвижимое имущество;";
</w:t>
      </w:r>
      <w:r>
        <w:br/>
      </w:r>
      <w:r>
        <w:rPr>
          <w:rFonts w:ascii="Times New Roman"/>
          <w:b w:val="false"/>
          <w:i w:val="false"/>
          <w:color w:val="000000"/>
          <w:sz w:val="28"/>
        </w:rPr>
        <w:t>
      абзац третий подпункта 4) изложить в следующей редакции:
</w:t>
      </w:r>
      <w:r>
        <w:br/>
      </w:r>
      <w:r>
        <w:rPr>
          <w:rFonts w:ascii="Times New Roman"/>
          <w:b w:val="false"/>
          <w:i w:val="false"/>
          <w:color w:val="000000"/>
          <w:sz w:val="28"/>
        </w:rPr>
        <w:t>
      "консультационных, аудиторских, инжиниринговых, дизайнерских, маркетинговых, юридических, бухгалтерских, адвокатских, рекламных услуг, услуг по обработке информации, услуг по предоставлению информации;";
</w:t>
      </w:r>
      <w:r>
        <w:br/>
      </w:r>
      <w:r>
        <w:rPr>
          <w:rFonts w:ascii="Times New Roman"/>
          <w:b w:val="false"/>
          <w:i w:val="false"/>
          <w:color w:val="000000"/>
          <w:sz w:val="28"/>
        </w:rPr>
        <w:t>
      60) в пункте 1 статьи 221 слова "оборотом налогоплательщика Республики Казахстан" заменить словами "облагаемым оборотом плательщика налога на добавленную стоимость";
</w:t>
      </w:r>
      <w:r>
        <w:br/>
      </w:r>
      <w:r>
        <w:rPr>
          <w:rFonts w:ascii="Times New Roman"/>
          <w:b w:val="false"/>
          <w:i w:val="false"/>
          <w:color w:val="000000"/>
          <w:sz w:val="28"/>
        </w:rPr>
        <w:t>
      61) в пункте 3 статьи 223 слова "пунктами 1 и 2" заменить словами "пунктом 1";
</w:t>
      </w:r>
      <w:r>
        <w:br/>
      </w:r>
      <w:r>
        <w:rPr>
          <w:rFonts w:ascii="Times New Roman"/>
          <w:b w:val="false"/>
          <w:i w:val="false"/>
          <w:color w:val="000000"/>
          <w:sz w:val="28"/>
        </w:rPr>
        <w:t>
      62) в статье 225:
</w:t>
      </w:r>
      <w:r>
        <w:br/>
      </w:r>
      <w:r>
        <w:rPr>
          <w:rFonts w:ascii="Times New Roman"/>
          <w:b w:val="false"/>
          <w:i w:val="false"/>
          <w:color w:val="000000"/>
          <w:sz w:val="28"/>
        </w:rPr>
        <w:t>
      подпункт 6) исключить;
</w:t>
      </w:r>
      <w:r>
        <w:br/>
      </w:r>
      <w:r>
        <w:rPr>
          <w:rFonts w:ascii="Times New Roman"/>
          <w:b w:val="false"/>
          <w:i w:val="false"/>
          <w:color w:val="000000"/>
          <w:sz w:val="28"/>
        </w:rPr>
        <w:t>
      подпункте 6-1) слово "надобностей" заменить словом "нужд";
</w:t>
      </w:r>
      <w:r>
        <w:br/>
      </w:r>
      <w:r>
        <w:rPr>
          <w:rFonts w:ascii="Times New Roman"/>
          <w:b w:val="false"/>
          <w:i w:val="false"/>
          <w:color w:val="000000"/>
          <w:sz w:val="28"/>
        </w:rPr>
        <w:t>
      63) в пункте 2 статьи 226 слово "Предоставление" заменить словом "Передача";
</w:t>
      </w:r>
      <w:r>
        <w:br/>
      </w:r>
      <w:r>
        <w:rPr>
          <w:rFonts w:ascii="Times New Roman"/>
          <w:b w:val="false"/>
          <w:i w:val="false"/>
          <w:color w:val="000000"/>
          <w:sz w:val="28"/>
        </w:rPr>
        <w:t>
      64) в части первой пункта 4 статьи 242 слова "должностными лицами" заменить словами "работниками";
</w:t>
      </w:r>
      <w:r>
        <w:br/>
      </w:r>
      <w:r>
        <w:rPr>
          <w:rFonts w:ascii="Times New Roman"/>
          <w:b w:val="false"/>
          <w:i w:val="false"/>
          <w:color w:val="000000"/>
          <w:sz w:val="28"/>
        </w:rPr>
        <w:t>
      65) пункт 1 статьи 243 после слова "оборота" дополнить словами "в соответствии со статьей 218 настоящего Кодекса";
</w:t>
      </w:r>
      <w:r>
        <w:br/>
      </w:r>
      <w:r>
        <w:rPr>
          <w:rFonts w:ascii="Times New Roman"/>
          <w:b w:val="false"/>
          <w:i w:val="false"/>
          <w:color w:val="000000"/>
          <w:sz w:val="28"/>
        </w:rPr>
        <w:t>
      66) в статье 246: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Налоговым периодом по налогу на добавленную стоимость является квартал.";
</w:t>
      </w:r>
      <w:r>
        <w:br/>
      </w:r>
      <w:r>
        <w:rPr>
          <w:rFonts w:ascii="Times New Roman"/>
          <w:b w:val="false"/>
          <w:i w:val="false"/>
          <w:color w:val="000000"/>
          <w:sz w:val="28"/>
        </w:rPr>
        <w:t>
      пункт 2 исключить;
</w:t>
      </w:r>
      <w:r>
        <w:br/>
      </w:r>
      <w:r>
        <w:rPr>
          <w:rFonts w:ascii="Times New Roman"/>
          <w:b w:val="false"/>
          <w:i w:val="false"/>
          <w:color w:val="000000"/>
          <w:sz w:val="28"/>
        </w:rPr>
        <w:t>
      67) в пункте 1 статьи 247 после слова "представить" дополнить словами "в налоговый орган по месту нахождения (жительства)";
</w:t>
      </w:r>
      <w:r>
        <w:br/>
      </w:r>
      <w:r>
        <w:rPr>
          <w:rFonts w:ascii="Times New Roman"/>
          <w:b w:val="false"/>
          <w:i w:val="false"/>
          <w:color w:val="000000"/>
          <w:sz w:val="28"/>
        </w:rPr>
        <w:t>
      68) пункт 3 статьи 247 изложить в следующей редакции:
</w:t>
      </w:r>
      <w:r>
        <w:br/>
      </w:r>
      <w:r>
        <w:rPr>
          <w:rFonts w:ascii="Times New Roman"/>
          <w:b w:val="false"/>
          <w:i w:val="false"/>
          <w:color w:val="000000"/>
          <w:sz w:val="28"/>
        </w:rPr>
        <w:t>
      "3. Одновременно с декларацией представляются реестры счетов-фактур по приобретенным и реализованным в течение налогового периода (в случае, предусмотренном пунктом 2 настоящей статьи, - в течение отчетного квартала) товарам (работам, услугам). Формы реестров счетов-фактур по приобретенным и реализованным товарам (работам, услугам) устанавливаются уполномоченным государственным органом.";
</w:t>
      </w:r>
      <w:r>
        <w:br/>
      </w:r>
      <w:r>
        <w:rPr>
          <w:rFonts w:ascii="Times New Roman"/>
          <w:b w:val="false"/>
          <w:i w:val="false"/>
          <w:color w:val="000000"/>
          <w:sz w:val="28"/>
        </w:rPr>
        <w:t>
      69) пункт 1 статьи 248 изложить в следующей редакции:
</w:t>
      </w:r>
      <w:r>
        <w:br/>
      </w:r>
      <w:r>
        <w:rPr>
          <w:rFonts w:ascii="Times New Roman"/>
          <w:b w:val="false"/>
          <w:i w:val="false"/>
          <w:color w:val="000000"/>
          <w:sz w:val="28"/>
        </w:rPr>
        <w:t>
      "1. Если иное не предусмотрено статьей 389 настоящего Кодекса, плательщик налога на добавленную стоимость обязан уплатить налог в бюджет за каждый налоговый период не позднее 25 числа месяца, следующего за налоговым периодом.";
</w:t>
      </w:r>
      <w:r>
        <w:br/>
      </w:r>
      <w:r>
        <w:rPr>
          <w:rFonts w:ascii="Times New Roman"/>
          <w:b w:val="false"/>
          <w:i w:val="false"/>
          <w:color w:val="000000"/>
          <w:sz w:val="28"/>
        </w:rPr>
        <w:t>
      70) в статье 249: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Изменение сроков уплаты налога на добавленную стоимость на импортируемые товары производится налоговыми органами:
</w:t>
      </w:r>
      <w:r>
        <w:br/>
      </w:r>
      <w:r>
        <w:rPr>
          <w:rFonts w:ascii="Times New Roman"/>
          <w:b w:val="false"/>
          <w:i w:val="false"/>
          <w:color w:val="000000"/>
          <w:sz w:val="28"/>
        </w:rPr>
        <w:t>
      1) на импортируемые сырье и материалы, предназначенные для промышленной переработки;
</w:t>
      </w:r>
      <w:r>
        <w:br/>
      </w:r>
      <w:r>
        <w:rPr>
          <w:rFonts w:ascii="Times New Roman"/>
          <w:b w:val="false"/>
          <w:i w:val="false"/>
          <w:color w:val="000000"/>
          <w:sz w:val="28"/>
        </w:rPr>
        <w:t>
      2) на импортируемые товары - воду, газ, электроэнергию.
</w:t>
      </w:r>
      <w:r>
        <w:br/>
      </w:r>
      <w:r>
        <w:rPr>
          <w:rFonts w:ascii="Times New Roman"/>
          <w:b w:val="false"/>
          <w:i w:val="false"/>
          <w:color w:val="000000"/>
          <w:sz w:val="28"/>
        </w:rPr>
        <w:t>
      2. Под промышленной переработкой понимается использование сырья и (или) материалов в производстве для получения продукта (товара), код которого по Товарной номенклатуре внешнеэкономической деятельности отличается от кода использованных сырья и(или) материалов на уровне любого из первых четырех знаков.
</w:t>
      </w:r>
      <w:r>
        <w:br/>
      </w:r>
      <w:r>
        <w:rPr>
          <w:rFonts w:ascii="Times New Roman"/>
          <w:b w:val="false"/>
          <w:i w:val="false"/>
          <w:color w:val="000000"/>
          <w:sz w:val="28"/>
        </w:rPr>
        <w:t>
      Независимо от изменения кода продукта (товара) по Товарной номенклатуре внешнеэкономической деятельности на уровне любого из четырех знаков к промышленной переработке не относятся:
</w:t>
      </w:r>
      <w:r>
        <w:br/>
      </w:r>
      <w:r>
        <w:rPr>
          <w:rFonts w:ascii="Times New Roman"/>
          <w:b w:val="false"/>
          <w:i w:val="false"/>
          <w:color w:val="000000"/>
          <w:sz w:val="28"/>
        </w:rPr>
        <w:t>
      1) простые сборочные операции (клепка, сварка, склеивание, сборка и другие подобные операции);
</w:t>
      </w:r>
      <w:r>
        <w:br/>
      </w:r>
      <w:r>
        <w:rPr>
          <w:rFonts w:ascii="Times New Roman"/>
          <w:b w:val="false"/>
          <w:i w:val="false"/>
          <w:color w:val="000000"/>
          <w:sz w:val="28"/>
        </w:rPr>
        <w:t>
      2) переработка продуктов питания организациями общественного питания;
</w:t>
      </w:r>
      <w:r>
        <w:br/>
      </w:r>
      <w:r>
        <w:rPr>
          <w:rFonts w:ascii="Times New Roman"/>
          <w:b w:val="false"/>
          <w:i w:val="false"/>
          <w:color w:val="000000"/>
          <w:sz w:val="28"/>
        </w:rPr>
        <w:t>
      3) операции по подготовке товаров к продаже и транспортировке (дробление партии, формирование отправок, сортировка, упаковка, переупаковка);
</w:t>
      </w:r>
      <w:r>
        <w:br/>
      </w:r>
      <w:r>
        <w:rPr>
          <w:rFonts w:ascii="Times New Roman"/>
          <w:b w:val="false"/>
          <w:i w:val="false"/>
          <w:color w:val="000000"/>
          <w:sz w:val="28"/>
        </w:rPr>
        <w:t>
      4)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Товарной номенклатуры внешнеэкономической деятельности.";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Положения настоящей статьи не применяются к товарам, импортируемым для производства подакцизных товаров, кроме легковых автомобилей.";
</w:t>
      </w:r>
      <w:r>
        <w:br/>
      </w:r>
      <w:r>
        <w:rPr>
          <w:rFonts w:ascii="Times New Roman"/>
          <w:b w:val="false"/>
          <w:i w:val="false"/>
          <w:color w:val="000000"/>
          <w:sz w:val="28"/>
        </w:rPr>
        <w:t>
      71) пункт 2 статьи 251 изложить в следующей редакции:
</w:t>
      </w:r>
      <w:r>
        <w:br/>
      </w:r>
      <w:r>
        <w:rPr>
          <w:rFonts w:ascii="Times New Roman"/>
          <w:b w:val="false"/>
          <w:i w:val="false"/>
          <w:color w:val="000000"/>
          <w:sz w:val="28"/>
        </w:rPr>
        <w:t>
      "2. По оборотам, облагаемым по нулевой ставке, превышение, указанное в пункте 1 настоящей статьи, возвращается плательщику налога на добавленную стоимость в порядке, установленном статьей 252 настоящего Кодекса, если:
</w:t>
      </w:r>
      <w:r>
        <w:br/>
      </w:r>
      <w:r>
        <w:rPr>
          <w:rFonts w:ascii="Times New Roman"/>
          <w:b w:val="false"/>
          <w:i w:val="false"/>
          <w:color w:val="000000"/>
          <w:sz w:val="28"/>
        </w:rPr>
        <w:t>
      1) плательщик налога на добавленную стоимость подлежит мониторингу налогоплательщиков и (или) осуществляет реализацию товаров (работ, услуг) с периодичностью не реже одного раза в месяц в течение шести месяцев, предшествующих налоговому периоду, в котором совершены обороты, облагаемые по нулевой ставке и по которому представлено заявление на возврат;
</w:t>
      </w:r>
      <w:r>
        <w:br/>
      </w:r>
      <w:r>
        <w:rPr>
          <w:rFonts w:ascii="Times New Roman"/>
          <w:b w:val="false"/>
          <w:i w:val="false"/>
          <w:color w:val="000000"/>
          <w:sz w:val="28"/>
        </w:rPr>
        <w:t>
      2) оборот по реализации, облагаемый по нулевой ставке, за каждый из трех месяцев, предшествующих налоговому периоду, в котором совершены обороты, облагаемые по нулевой ставке, и по которому представлено заявление на возврат, составлял не менее 70 процентов в общем облагаемом обороте по реализации.";
</w:t>
      </w:r>
      <w:r>
        <w:br/>
      </w:r>
      <w:r>
        <w:rPr>
          <w:rFonts w:ascii="Times New Roman"/>
          <w:b w:val="false"/>
          <w:i w:val="false"/>
          <w:color w:val="000000"/>
          <w:sz w:val="28"/>
        </w:rPr>
        <w:t>
      72) в статье 252:
</w:t>
      </w:r>
      <w:r>
        <w:br/>
      </w:r>
      <w:r>
        <w:rPr>
          <w:rFonts w:ascii="Times New Roman"/>
          <w:b w:val="false"/>
          <w:i w:val="false"/>
          <w:color w:val="000000"/>
          <w:sz w:val="28"/>
        </w:rPr>
        <w:t>
      в пункте 2:
</w:t>
      </w:r>
      <w:r>
        <w:br/>
      </w:r>
      <w:r>
        <w:rPr>
          <w:rFonts w:ascii="Times New Roman"/>
          <w:b w:val="false"/>
          <w:i w:val="false"/>
          <w:color w:val="000000"/>
          <w:sz w:val="28"/>
        </w:rPr>
        <w:t>
      в подпункте 1):
</w:t>
      </w:r>
      <w:r>
        <w:br/>
      </w:r>
      <w:r>
        <w:rPr>
          <w:rFonts w:ascii="Times New Roman"/>
          <w:b w:val="false"/>
          <w:i w:val="false"/>
          <w:color w:val="000000"/>
          <w:sz w:val="28"/>
        </w:rPr>
        <w:t>
      абзац первый дополнить словами "и (или) плат в порядке, предусмотренном статьей 39 настоящего Кодекса";
</w:t>
      </w:r>
      <w:r>
        <w:br/>
      </w:r>
      <w:r>
        <w:rPr>
          <w:rFonts w:ascii="Times New Roman"/>
          <w:b w:val="false"/>
          <w:i w:val="false"/>
          <w:color w:val="000000"/>
          <w:sz w:val="28"/>
        </w:rPr>
        <w:t>
      абзацы второй и третий после слов "налогов" дополнить словами "и (или) плат";
</w:t>
      </w:r>
      <w:r>
        <w:br/>
      </w:r>
      <w:r>
        <w:rPr>
          <w:rFonts w:ascii="Times New Roman"/>
          <w:b w:val="false"/>
          <w:i w:val="false"/>
          <w:color w:val="000000"/>
          <w:sz w:val="28"/>
        </w:rPr>
        <w:t>
      подпункты 4) и 6) после слов "налогов" дополнить словами "и (или) плат";
</w:t>
      </w:r>
      <w:r>
        <w:br/>
      </w:r>
      <w:r>
        <w:rPr>
          <w:rFonts w:ascii="Times New Roman"/>
          <w:b w:val="false"/>
          <w:i w:val="false"/>
          <w:color w:val="000000"/>
          <w:sz w:val="28"/>
        </w:rPr>
        <w:t>
      в подпункте 5) слова "плательщика налога на добавленную стоимость" заменить словом "налогоплательщика";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"плательщика налога на добавленную стоимость" заменить словом "налогоплательщика";
</w:t>
      </w:r>
      <w:r>
        <w:br/>
      </w:r>
      <w:r>
        <w:rPr>
          <w:rFonts w:ascii="Times New Roman"/>
          <w:b w:val="false"/>
          <w:i w:val="false"/>
          <w:color w:val="000000"/>
          <w:sz w:val="28"/>
        </w:rPr>
        <w:t>
      часть вторую после слова "налогов" дополнить словами "и (или) плат";
</w:t>
      </w:r>
      <w:r>
        <w:br/>
      </w:r>
      <w:r>
        <w:rPr>
          <w:rFonts w:ascii="Times New Roman"/>
          <w:b w:val="false"/>
          <w:i w:val="false"/>
          <w:color w:val="000000"/>
          <w:sz w:val="28"/>
        </w:rPr>
        <w:t>
      в части четвертой пункта 4:
</w:t>
      </w:r>
      <w:r>
        <w:br/>
      </w:r>
      <w:r>
        <w:rPr>
          <w:rFonts w:ascii="Times New Roman"/>
          <w:b w:val="false"/>
          <w:i w:val="false"/>
          <w:color w:val="000000"/>
          <w:sz w:val="28"/>
        </w:rPr>
        <w:t>
      в подпункте 1):
</w:t>
      </w:r>
      <w:r>
        <w:br/>
      </w:r>
      <w:r>
        <w:rPr>
          <w:rFonts w:ascii="Times New Roman"/>
          <w:b w:val="false"/>
          <w:i w:val="false"/>
          <w:color w:val="000000"/>
          <w:sz w:val="28"/>
        </w:rPr>
        <w:t>
      в абзаце первом слово "не" заменить словами "если иное не предусмотрено настоящей статьей, не";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обязательной встречной проверке подлежат поставщики, по которым выявлены нарушения при проведении камерального контроля.";
</w:t>
      </w:r>
      <w:r>
        <w:br/>
      </w:r>
      <w:r>
        <w:rPr>
          <w:rFonts w:ascii="Times New Roman"/>
          <w:b w:val="false"/>
          <w:i w:val="false"/>
          <w:color w:val="000000"/>
          <w:sz w:val="28"/>
        </w:rPr>
        <w:t>
      73) в статье 286: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Налоговая экспертиза - обязательная экспертиза на соответствие налогового режима проекта контракта на недропользование, дополнений и изменений к ранее заключенному контракту на недропользование, налоговому законодательству Республики Казахстан.";
</w:t>
      </w:r>
      <w:r>
        <w:br/>
      </w:r>
      <w:r>
        <w:rPr>
          <w:rFonts w:ascii="Times New Roman"/>
          <w:b w:val="false"/>
          <w:i w:val="false"/>
          <w:color w:val="000000"/>
          <w:sz w:val="28"/>
        </w:rPr>
        <w:t>
      пункт 2 дополнить предложением следующего содержания:
</w:t>
      </w:r>
      <w:r>
        <w:br/>
      </w:r>
      <w:r>
        <w:rPr>
          <w:rFonts w:ascii="Times New Roman"/>
          <w:b w:val="false"/>
          <w:i w:val="false"/>
          <w:color w:val="000000"/>
          <w:sz w:val="28"/>
        </w:rPr>
        <w:t>
      "При этом, изменения и дополнения вносимые в налоговые режимы ранее заключенных контрактов должны быть приняты до 1 октября текущего года и вступать в действие с 1 января года, следующего за годом, когда они были внесены.";
</w:t>
      </w:r>
      <w:r>
        <w:br/>
      </w:r>
      <w:r>
        <w:rPr>
          <w:rFonts w:ascii="Times New Roman"/>
          <w:b w:val="false"/>
          <w:i w:val="false"/>
          <w:color w:val="000000"/>
          <w:sz w:val="28"/>
        </w:rPr>
        <w:t>
      74) пункт 2 статьи 317 дополнить частью второй следующего содержания:
</w:t>
      </w:r>
      <w:r>
        <w:br/>
      </w:r>
      <w:r>
        <w:rPr>
          <w:rFonts w:ascii="Times New Roman"/>
          <w:b w:val="false"/>
          <w:i w:val="false"/>
          <w:color w:val="000000"/>
          <w:sz w:val="28"/>
        </w:rPr>
        <w:t>
      "Настоящий пункт не распространяется на налогоплательщиков в период временного приостановления ими деятельности в соответствии с пунктом 5 статьи 68 настоящего Кодекса.";
</w:t>
      </w:r>
      <w:r>
        <w:br/>
      </w:r>
      <w:r>
        <w:rPr>
          <w:rFonts w:ascii="Times New Roman"/>
          <w:b w:val="false"/>
          <w:i w:val="false"/>
          <w:color w:val="000000"/>
          <w:sz w:val="28"/>
        </w:rPr>
        <w:t>
      75) в пункте 1 статьи 318: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"Исчисление социального налога производится ежемесячно с нарастающим итогом без учета сумм расходов, выплаченных работодателем по прежнему (прежним) месту (местам) работы физического лица, в порядке, установленном уполномоченным государственным органом.";
</w:t>
      </w:r>
      <w:r>
        <w:br/>
      </w:r>
      <w:r>
        <w:rPr>
          <w:rFonts w:ascii="Times New Roman"/>
          <w:b w:val="false"/>
          <w:i w:val="false"/>
          <w:color w:val="000000"/>
          <w:sz w:val="28"/>
        </w:rPr>
        <w:t>
      часть третью исключить;
</w:t>
      </w:r>
      <w:r>
        <w:br/>
      </w:r>
      <w:r>
        <w:rPr>
          <w:rFonts w:ascii="Times New Roman"/>
          <w:b w:val="false"/>
          <w:i w:val="false"/>
          <w:color w:val="000000"/>
          <w:sz w:val="28"/>
        </w:rPr>
        <w:t>
      76) статью 342 дополнить пунктом 2-1 следующего содержания:
</w:t>
      </w:r>
      <w:r>
        <w:br/>
      </w:r>
      <w:r>
        <w:rPr>
          <w:rFonts w:ascii="Times New Roman"/>
          <w:b w:val="false"/>
          <w:i w:val="false"/>
          <w:color w:val="000000"/>
          <w:sz w:val="28"/>
        </w:rPr>
        <w:t>
      "2-1. При возникновении налоговых обязательств после 1 октября текущего года уплата суммы налога производится в срок не позднее 10 рабочих дней после государственной регистрации права собственности на объект налогообложения.";
</w:t>
      </w:r>
      <w:r>
        <w:br/>
      </w:r>
      <w:r>
        <w:rPr>
          <w:rFonts w:ascii="Times New Roman"/>
          <w:b w:val="false"/>
          <w:i w:val="false"/>
          <w:color w:val="000000"/>
          <w:sz w:val="28"/>
        </w:rPr>
        <w:t>
      77) подпункт 2) пункта 2 статьи 346 изложить в следующей редакции:
</w:t>
      </w:r>
      <w:r>
        <w:br/>
      </w:r>
      <w:r>
        <w:rPr>
          <w:rFonts w:ascii="Times New Roman"/>
          <w:b w:val="false"/>
          <w:i w:val="false"/>
          <w:color w:val="000000"/>
          <w:sz w:val="28"/>
        </w:rPr>
        <w:t>
      "2) специализированные пожарные, медицинские и спасательные транспортные средства.";
</w:t>
      </w:r>
      <w:r>
        <w:br/>
      </w:r>
      <w:r>
        <w:rPr>
          <w:rFonts w:ascii="Times New Roman"/>
          <w:b w:val="false"/>
          <w:i w:val="false"/>
          <w:color w:val="000000"/>
          <w:sz w:val="28"/>
        </w:rPr>
        <w:t>
      78) в статье 348:
</w:t>
      </w:r>
      <w:r>
        <w:br/>
      </w:r>
      <w:r>
        <w:rPr>
          <w:rFonts w:ascii="Times New Roman"/>
          <w:b w:val="false"/>
          <w:i w:val="false"/>
          <w:color w:val="000000"/>
          <w:sz w:val="28"/>
        </w:rPr>
        <w:t>
      в абзаце первом пункта 2 слова "индивидуальными предпринимателями, частными нотариусами, адвокатами права собственности на объекты налогообложения, используемые в своей деятельности, а также" исключить;
</w:t>
      </w:r>
      <w:r>
        <w:br/>
      </w:r>
      <w:r>
        <w:rPr>
          <w:rFonts w:ascii="Times New Roman"/>
          <w:b w:val="false"/>
          <w:i w:val="false"/>
          <w:color w:val="000000"/>
          <w:sz w:val="28"/>
        </w:rPr>
        <w:t>
      в пункте 3:
</w:t>
      </w:r>
      <w:r>
        <w:br/>
      </w:r>
      <w:r>
        <w:rPr>
          <w:rFonts w:ascii="Times New Roman"/>
          <w:b w:val="false"/>
          <w:i w:val="false"/>
          <w:color w:val="000000"/>
          <w:sz w:val="28"/>
        </w:rPr>
        <w:t>
      в абзаце первом слова "не являющимися" заменить словами "в том числе";
</w:t>
      </w:r>
      <w:r>
        <w:br/>
      </w:r>
      <w:r>
        <w:rPr>
          <w:rFonts w:ascii="Times New Roman"/>
          <w:b w:val="false"/>
          <w:i w:val="false"/>
          <w:color w:val="000000"/>
          <w:sz w:val="28"/>
        </w:rPr>
        <w:t>
      в подпункте 1) слова "не являющимся индивидуальными предпринимателями, частными нотариусами, адвокатами" заменить словами "в том числе индивидуальным предпринимателям, частным нотариусам, адвокатам";
</w:t>
      </w:r>
      <w:r>
        <w:br/>
      </w:r>
      <w:r>
        <w:rPr>
          <w:rFonts w:ascii="Times New Roman"/>
          <w:b w:val="false"/>
          <w:i w:val="false"/>
          <w:color w:val="000000"/>
          <w:sz w:val="28"/>
        </w:rPr>
        <w:t>
      в подпункте 2) слова "индивидуальным предпринимателям, частным нотариусам, адвокатам," исключить;
</w:t>
      </w:r>
      <w:r>
        <w:br/>
      </w:r>
      <w:r>
        <w:rPr>
          <w:rFonts w:ascii="Times New Roman"/>
          <w:b w:val="false"/>
          <w:i w:val="false"/>
          <w:color w:val="000000"/>
          <w:sz w:val="28"/>
        </w:rPr>
        <w:t>
      79) статью 348-1 дополнить пунктом 1-1 следующего содержания:
</w:t>
      </w:r>
      <w:r>
        <w:br/>
      </w:r>
      <w:r>
        <w:rPr>
          <w:rFonts w:ascii="Times New Roman"/>
          <w:b w:val="false"/>
          <w:i w:val="false"/>
          <w:color w:val="000000"/>
          <w:sz w:val="28"/>
        </w:rPr>
        <w:t>
      "1-1. Физические лица производят уплату налога не позднее 5 июля налогового года по транспортным средствам, находящимся на праве собственности до 1 июля.";
</w:t>
      </w:r>
      <w:r>
        <w:br/>
      </w:r>
      <w:r>
        <w:rPr>
          <w:rFonts w:ascii="Times New Roman"/>
          <w:b w:val="false"/>
          <w:i w:val="false"/>
          <w:color w:val="000000"/>
          <w:sz w:val="28"/>
        </w:rPr>
        <w:t>
      80) статью 365 изложить в следующей редакции:
</w:t>
      </w:r>
      <w:r>
        <w:br/>
      </w:r>
      <w:r>
        <w:rPr>
          <w:rFonts w:ascii="Times New Roman"/>
          <w:b w:val="false"/>
          <w:i w:val="false"/>
          <w:color w:val="000000"/>
          <w:sz w:val="28"/>
        </w:rPr>
        <w:t>
      "Статья 365. Налоговые ставки
</w:t>
      </w:r>
      <w:r>
        <w:br/>
      </w:r>
      <w:r>
        <w:rPr>
          <w:rFonts w:ascii="Times New Roman"/>
          <w:b w:val="false"/>
          <w:i w:val="false"/>
          <w:color w:val="000000"/>
          <w:sz w:val="28"/>
        </w:rPr>
        <w:t>
      Налог на имущество физических лиц исчисляется в зависимости от стоимости объектов налогообложения по следующим ставкам: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625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до 1 000 000 тенге
</w:t>
            </w:r>
            <w:r>
              <w:br/>
            </w:r>
            <w:r>
              <w:rPr>
                <w:rFonts w:ascii="Times New Roman"/>
                <w:b w:val="false"/>
                <w:i w:val="false"/>
                <w:color w:val="000000"/>
                <w:sz w:val="20"/>
              </w:rPr>
              <w:t>
включительно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 от стоимости объектов
</w:t>
            </w:r>
            <w:r>
              <w:br/>
            </w:r>
            <w:r>
              <w:rPr>
                <w:rFonts w:ascii="Times New Roman"/>
                <w:b w:val="false"/>
                <w:i w:val="false"/>
                <w:color w:val="000000"/>
                <w:sz w:val="20"/>
              </w:rPr>
              <w:t>
налогообложения;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свыше 1 000 000 тенге
</w:t>
            </w:r>
            <w:r>
              <w:br/>
            </w:r>
            <w:r>
              <w:rPr>
                <w:rFonts w:ascii="Times New Roman"/>
                <w:b w:val="false"/>
                <w:i w:val="false"/>
                <w:color w:val="000000"/>
                <w:sz w:val="20"/>
              </w:rPr>
              <w:t>
по 2 000 000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тенге + 0,08 % с суммы,
</w:t>
            </w:r>
            <w:r>
              <w:br/>
            </w:r>
            <w:r>
              <w:rPr>
                <w:rFonts w:ascii="Times New Roman"/>
                <w:b w:val="false"/>
                <w:i w:val="false"/>
                <w:color w:val="000000"/>
                <w:sz w:val="20"/>
              </w:rPr>
              <w:t>
превышающей 1 000 000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свыше 2 000 000 тенге
</w:t>
            </w:r>
            <w:r>
              <w:br/>
            </w:r>
            <w:r>
              <w:rPr>
                <w:rFonts w:ascii="Times New Roman"/>
                <w:b w:val="false"/>
                <w:i w:val="false"/>
                <w:color w:val="000000"/>
                <w:sz w:val="20"/>
              </w:rPr>
              <w:t>
по 3 000 000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тенге + 0,1 % с суммы,
</w:t>
            </w:r>
            <w:r>
              <w:br/>
            </w:r>
            <w:r>
              <w:rPr>
                <w:rFonts w:ascii="Times New Roman"/>
                <w:b w:val="false"/>
                <w:i w:val="false"/>
                <w:color w:val="000000"/>
                <w:sz w:val="20"/>
              </w:rPr>
              <w:t>
превышающей 2 000 000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свыше 3 000 000 тенге
</w:t>
            </w:r>
            <w:r>
              <w:br/>
            </w:r>
            <w:r>
              <w:rPr>
                <w:rFonts w:ascii="Times New Roman"/>
                <w:b w:val="false"/>
                <w:i w:val="false"/>
                <w:color w:val="000000"/>
                <w:sz w:val="20"/>
              </w:rPr>
              <w:t>
по 4 000 000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2 300 тенге + 0,15 % с суммы,
</w:t>
            </w:r>
            <w:r>
              <w:br/>
            </w:r>
            <w:r>
              <w:rPr>
                <w:rFonts w:ascii="Times New Roman"/>
                <w:b w:val="false"/>
                <w:i w:val="false"/>
                <w:color w:val="000000"/>
                <w:sz w:val="20"/>
              </w:rPr>
              <w:t>
превышающей 3 000 000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свыше 4 000 000 тенге
</w:t>
            </w:r>
            <w:r>
              <w:br/>
            </w:r>
            <w:r>
              <w:rPr>
                <w:rFonts w:ascii="Times New Roman"/>
                <w:b w:val="false"/>
                <w:i w:val="false"/>
                <w:color w:val="000000"/>
                <w:sz w:val="20"/>
              </w:rPr>
              <w:t>
по 5 000 000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тенге + 0,2 % с суммы,
</w:t>
            </w:r>
            <w:r>
              <w:br/>
            </w:r>
            <w:r>
              <w:rPr>
                <w:rFonts w:ascii="Times New Roman"/>
                <w:b w:val="false"/>
                <w:i w:val="false"/>
                <w:color w:val="000000"/>
                <w:sz w:val="20"/>
              </w:rPr>
              <w:t>
превышающей 6 000 000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свыше 5 000 000 тенге
</w:t>
            </w:r>
            <w:r>
              <w:br/>
            </w:r>
            <w:r>
              <w:rPr>
                <w:rFonts w:ascii="Times New Roman"/>
                <w:b w:val="false"/>
                <w:i w:val="false"/>
                <w:color w:val="000000"/>
                <w:sz w:val="20"/>
              </w:rPr>
              <w:t>
по 6 000 000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5 800 тенге + 0,25 % с суммы,
</w:t>
            </w:r>
            <w:r>
              <w:br/>
            </w:r>
            <w:r>
              <w:rPr>
                <w:rFonts w:ascii="Times New Roman"/>
                <w:b w:val="false"/>
                <w:i w:val="false"/>
                <w:color w:val="000000"/>
                <w:sz w:val="20"/>
              </w:rPr>
              <w:t>
превышающей 5 000 000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свыше 6 000 000 по
</w:t>
            </w:r>
            <w:r>
              <w:br/>
            </w:r>
            <w:r>
              <w:rPr>
                <w:rFonts w:ascii="Times New Roman"/>
                <w:b w:val="false"/>
                <w:i w:val="false"/>
                <w:color w:val="000000"/>
                <w:sz w:val="20"/>
              </w:rPr>
              <w:t>
7 000 000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8 300 тенге + 0,3 % с суммы,
</w:t>
            </w:r>
            <w:r>
              <w:br/>
            </w:r>
            <w:r>
              <w:rPr>
                <w:rFonts w:ascii="Times New Roman"/>
                <w:b w:val="false"/>
                <w:i w:val="false"/>
                <w:color w:val="000000"/>
                <w:sz w:val="20"/>
              </w:rPr>
              <w:t>
превышающей 6 000 000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свыше 7 000 000 по
</w:t>
            </w:r>
            <w:r>
              <w:br/>
            </w:r>
            <w:r>
              <w:rPr>
                <w:rFonts w:ascii="Times New Roman"/>
                <w:b w:val="false"/>
                <w:i w:val="false"/>
                <w:color w:val="000000"/>
                <w:sz w:val="20"/>
              </w:rPr>
              <w:t>
8 000 000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11 300 тенге + 0,35 % с суммы,
</w:t>
            </w:r>
            <w:r>
              <w:br/>
            </w:r>
            <w:r>
              <w:rPr>
                <w:rFonts w:ascii="Times New Roman"/>
                <w:b w:val="false"/>
                <w:i w:val="false"/>
                <w:color w:val="000000"/>
                <w:sz w:val="20"/>
              </w:rPr>
              <w:t>
превышающей 7 000 000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свыше 8 000 000 по
</w:t>
            </w:r>
            <w:r>
              <w:br/>
            </w:r>
            <w:r>
              <w:rPr>
                <w:rFonts w:ascii="Times New Roman"/>
                <w:b w:val="false"/>
                <w:i w:val="false"/>
                <w:color w:val="000000"/>
                <w:sz w:val="20"/>
              </w:rPr>
              <w:t>
9 000 000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14 800 тенге + 0,4 % с суммы,
</w:t>
            </w:r>
            <w:r>
              <w:br/>
            </w:r>
            <w:r>
              <w:rPr>
                <w:rFonts w:ascii="Times New Roman"/>
                <w:b w:val="false"/>
                <w:i w:val="false"/>
                <w:color w:val="000000"/>
                <w:sz w:val="20"/>
              </w:rPr>
              <w:t>
превышающей 8 000 000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свыше 9 000 000 по
</w:t>
            </w:r>
            <w:r>
              <w:br/>
            </w:r>
            <w:r>
              <w:rPr>
                <w:rFonts w:ascii="Times New Roman"/>
                <w:b w:val="false"/>
                <w:i w:val="false"/>
                <w:color w:val="000000"/>
                <w:sz w:val="20"/>
              </w:rPr>
              <w:t>
10 000 000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18 800 тенге + 0,45 % с суммы,
</w:t>
            </w:r>
            <w:r>
              <w:br/>
            </w:r>
            <w:r>
              <w:rPr>
                <w:rFonts w:ascii="Times New Roman"/>
                <w:b w:val="false"/>
                <w:i w:val="false"/>
                <w:color w:val="000000"/>
                <w:sz w:val="20"/>
              </w:rPr>
              <w:t>
превышающей 9 000 000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свыше 10 000 000 по
</w:t>
            </w:r>
            <w:r>
              <w:br/>
            </w:r>
            <w:r>
              <w:rPr>
                <w:rFonts w:ascii="Times New Roman"/>
                <w:b w:val="false"/>
                <w:i w:val="false"/>
                <w:color w:val="000000"/>
                <w:sz w:val="20"/>
              </w:rPr>
              <w:t>
30 000 000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тенге + 0,5 % с суммы,
</w:t>
            </w:r>
            <w:r>
              <w:br/>
            </w:r>
            <w:r>
              <w:rPr>
                <w:rFonts w:ascii="Times New Roman"/>
                <w:b w:val="false"/>
                <w:i w:val="false"/>
                <w:color w:val="000000"/>
                <w:sz w:val="20"/>
              </w:rPr>
              <w:t>
превышающей 10 000 000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свыше 30 000 000 по
</w:t>
            </w:r>
            <w:r>
              <w:br/>
            </w:r>
            <w:r>
              <w:rPr>
                <w:rFonts w:ascii="Times New Roman"/>
                <w:b w:val="false"/>
                <w:i w:val="false"/>
                <w:color w:val="000000"/>
                <w:sz w:val="20"/>
              </w:rPr>
              <w:t>
50 000 000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123 300 тенге + 1 % с суммы,
</w:t>
            </w:r>
            <w:r>
              <w:br/>
            </w:r>
            <w:r>
              <w:rPr>
                <w:rFonts w:ascii="Times New Roman"/>
                <w:b w:val="false"/>
                <w:i w:val="false"/>
                <w:color w:val="000000"/>
                <w:sz w:val="20"/>
              </w:rPr>
              <w:t>
превышающей 30 000 000 тенге
</w:t>
            </w:r>
          </w:p>
        </w:tc>
      </w:tr>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свыше 50 000 000
</w:t>
            </w:r>
            <w:r>
              <w:br/>
            </w:r>
            <w:r>
              <w:rPr>
                <w:rFonts w:ascii="Times New Roman"/>
                <w:b w:val="false"/>
                <w:i w:val="false"/>
                <w:color w:val="000000"/>
                <w:sz w:val="20"/>
              </w:rPr>
              <w:t>
тенге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323 300 тенге + 2 % с суммы,
</w:t>
            </w:r>
            <w:r>
              <w:br/>
            </w:r>
            <w:r>
              <w:rPr>
                <w:rFonts w:ascii="Times New Roman"/>
                <w:b w:val="false"/>
                <w:i w:val="false"/>
                <w:color w:val="000000"/>
                <w:sz w:val="20"/>
              </w:rPr>
              <w:t>
превышающей 50 000 000 тенге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81) в пункте 3 статьи 371:
</w:t>
      </w:r>
      <w:r>
        <w:br/>
      </w:r>
      <w:r>
        <w:rPr>
          <w:rFonts w:ascii="Times New Roman"/>
          <w:b w:val="false"/>
          <w:i w:val="false"/>
          <w:color w:val="000000"/>
          <w:sz w:val="28"/>
        </w:rPr>
        <w:t>
      в подпункте 4) слова "населенных пунктах" заменить словами "районах области, городах, областях";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юридические лица, соответствующие условиям пункта 1 статьи 120 и пунктов 1 и 2 статьи 121 настоящего Кодекса.";
</w:t>
      </w:r>
      <w:r>
        <w:br/>
      </w:r>
      <w:r>
        <w:rPr>
          <w:rFonts w:ascii="Times New Roman"/>
          <w:b w:val="false"/>
          <w:i w:val="false"/>
          <w:color w:val="000000"/>
          <w:sz w:val="28"/>
        </w:rPr>
        <w:t>
      82) в статье 376:
</w:t>
      </w:r>
      <w:r>
        <w:br/>
      </w:r>
      <w:r>
        <w:rPr>
          <w:rFonts w:ascii="Times New Roman"/>
          <w:b w:val="false"/>
          <w:i w:val="false"/>
          <w:color w:val="000000"/>
          <w:sz w:val="28"/>
        </w:rPr>
        <w:t>
      в части второй пункта 1 слово "десяти" заменить словом "двадцати";
</w:t>
      </w:r>
      <w:r>
        <w:br/>
      </w:r>
      <w:r>
        <w:rPr>
          <w:rFonts w:ascii="Times New Roman"/>
          <w:b w:val="false"/>
          <w:i w:val="false"/>
          <w:color w:val="000000"/>
          <w:sz w:val="28"/>
        </w:rPr>
        <w:t>
      пункт 3 дополнить частью третьей следующего содержания:
</w:t>
      </w:r>
      <w:r>
        <w:br/>
      </w:r>
      <w:r>
        <w:rPr>
          <w:rFonts w:ascii="Times New Roman"/>
          <w:b w:val="false"/>
          <w:i w:val="false"/>
          <w:color w:val="000000"/>
          <w:sz w:val="28"/>
        </w:rPr>
        <w:t>
      "Налоговый орган вправе без вышеуказанного заявления перевести налогоплательщиков, применяющих специальный налоговый режим на основе упрощенной декларации, на общеустановленный порядок исчисления и уплаты налогов при установлении случаев, указанных в настоящем пункте, с 1 числа месяца, следующего за отчетным налоговым периодом, в котором произошло изменение условий (превышении показателей).";
</w:t>
      </w:r>
      <w:r>
        <w:br/>
      </w:r>
      <w:r>
        <w:rPr>
          <w:rFonts w:ascii="Times New Roman"/>
          <w:b w:val="false"/>
          <w:i w:val="false"/>
          <w:color w:val="000000"/>
          <w:sz w:val="28"/>
        </w:rPr>
        <w:t>
      83) пункт 4 статьи 377 исключить;
</w:t>
      </w:r>
      <w:r>
        <w:br/>
      </w:r>
      <w:r>
        <w:rPr>
          <w:rFonts w:ascii="Times New Roman"/>
          <w:b w:val="false"/>
          <w:i w:val="false"/>
          <w:color w:val="000000"/>
          <w:sz w:val="28"/>
        </w:rPr>
        <w:t>
      84) в пункте 1 статьи 398 слова "и их" заменить словами ", а также";
</w:t>
      </w:r>
      <w:r>
        <w:br/>
      </w:r>
      <w:r>
        <w:rPr>
          <w:rFonts w:ascii="Times New Roman"/>
          <w:b w:val="false"/>
          <w:i w:val="false"/>
          <w:color w:val="000000"/>
          <w:sz w:val="28"/>
        </w:rPr>
        <w:t>
      85) в пункте 2 статьи 406-1 слова "законодательным актом" заменить словами "законодательными актами";
</w:t>
      </w:r>
      <w:r>
        <w:br/>
      </w:r>
      <w:r>
        <w:rPr>
          <w:rFonts w:ascii="Times New Roman"/>
          <w:b w:val="false"/>
          <w:i w:val="false"/>
          <w:color w:val="000000"/>
          <w:sz w:val="28"/>
        </w:rPr>
        <w:t>
      86) в части второй пункта 1 статьи 441 слова "связи по согласованию с уполномоченным органом по делам" исключить;
</w:t>
      </w:r>
      <w:r>
        <w:br/>
      </w:r>
      <w:r>
        <w:rPr>
          <w:rFonts w:ascii="Times New Roman"/>
          <w:b w:val="false"/>
          <w:i w:val="false"/>
          <w:color w:val="000000"/>
          <w:sz w:val="28"/>
        </w:rPr>
        <w:t>
      87) в пункте 5 статьи 458 слово "территориальном" заменить словом "региональном";
</w:t>
      </w:r>
      <w:r>
        <w:br/>
      </w:r>
      <w:r>
        <w:rPr>
          <w:rFonts w:ascii="Times New Roman"/>
          <w:b w:val="false"/>
          <w:i w:val="false"/>
          <w:color w:val="000000"/>
          <w:sz w:val="28"/>
        </w:rPr>
        <w:t>
      88) в пункте 3 статьи 459 слова ", за исключением выбросов загрязняющих веществ от передвижных источников" исключить;
</w:t>
      </w:r>
      <w:r>
        <w:br/>
      </w:r>
      <w:r>
        <w:rPr>
          <w:rFonts w:ascii="Times New Roman"/>
          <w:b w:val="false"/>
          <w:i w:val="false"/>
          <w:color w:val="000000"/>
          <w:sz w:val="28"/>
        </w:rPr>
        <w:t>
      89) в пункте 2 статьи 463 слова "Для организаций" заменить словами "Для плательщиков платы";
</w:t>
      </w:r>
      <w:r>
        <w:br/>
      </w:r>
      <w:r>
        <w:rPr>
          <w:rFonts w:ascii="Times New Roman"/>
          <w:b w:val="false"/>
          <w:i w:val="false"/>
          <w:color w:val="000000"/>
          <w:sz w:val="28"/>
        </w:rPr>
        <w:t>
      90) в статье 465:
</w:t>
      </w:r>
      <w:r>
        <w:br/>
      </w:r>
      <w:r>
        <w:rPr>
          <w:rFonts w:ascii="Times New Roman"/>
          <w:b w:val="false"/>
          <w:i w:val="false"/>
          <w:color w:val="000000"/>
          <w:sz w:val="28"/>
        </w:rPr>
        <w:t>
      в пункте 2-1 слово "Организации" заменить словами "Плательщики платы";
</w:t>
      </w:r>
      <w:r>
        <w:br/>
      </w:r>
      <w:r>
        <w:rPr>
          <w:rFonts w:ascii="Times New Roman"/>
          <w:b w:val="false"/>
          <w:i w:val="false"/>
          <w:color w:val="000000"/>
          <w:sz w:val="28"/>
        </w:rPr>
        <w:t>
      в пункте 5 слова "по охране" заменить словами "в области охраны";
</w:t>
      </w:r>
      <w:r>
        <w:br/>
      </w:r>
      <w:r>
        <w:rPr>
          <w:rFonts w:ascii="Times New Roman"/>
          <w:b w:val="false"/>
          <w:i w:val="false"/>
          <w:color w:val="000000"/>
          <w:sz w:val="28"/>
        </w:rPr>
        <w:t>
      91) статью 484 изложить в следующей редакции:
</w:t>
      </w:r>
      <w:r>
        <w:br/>
      </w:r>
      <w:r>
        <w:rPr>
          <w:rFonts w:ascii="Times New Roman"/>
          <w:b w:val="false"/>
          <w:i w:val="false"/>
          <w:color w:val="000000"/>
          <w:sz w:val="28"/>
        </w:rPr>
        <w:t>
      "Статья 484. Налоговая отчетность
</w:t>
      </w:r>
      <w:r>
        <w:br/>
      </w:r>
      <w:r>
        <w:rPr>
          <w:rFonts w:ascii="Times New Roman"/>
          <w:b w:val="false"/>
          <w:i w:val="false"/>
          <w:color w:val="000000"/>
          <w:sz w:val="28"/>
        </w:rPr>
        <w:t>
      Плательщики платы ежегодно представляют в налоговые органы по месту регистрационного учета расчет сумм текущих платежей в срок не позднее 20 марта отчетного налогового периода.";
</w:t>
      </w:r>
      <w:r>
        <w:br/>
      </w:r>
      <w:r>
        <w:rPr>
          <w:rFonts w:ascii="Times New Roman"/>
          <w:b w:val="false"/>
          <w:i w:val="false"/>
          <w:color w:val="000000"/>
          <w:sz w:val="28"/>
        </w:rPr>
        <w:t>
      92) статью 484-6 изложить в следующей редакции:
</w:t>
      </w:r>
      <w:r>
        <w:br/>
      </w:r>
      <w:r>
        <w:rPr>
          <w:rFonts w:ascii="Times New Roman"/>
          <w:b w:val="false"/>
          <w:i w:val="false"/>
          <w:color w:val="000000"/>
          <w:sz w:val="28"/>
        </w:rPr>
        <w:t>
      "Статья 484-6. Налоговая отчетность
</w:t>
      </w:r>
      <w:r>
        <w:br/>
      </w:r>
      <w:r>
        <w:rPr>
          <w:rFonts w:ascii="Times New Roman"/>
          <w:b w:val="false"/>
          <w:i w:val="false"/>
          <w:color w:val="000000"/>
          <w:sz w:val="28"/>
        </w:rPr>
        <w:t>
      Плательщики платы ежегодно представляют в налоговые органы по месту регистрационного учета расчет сумм текущих платежей в срок не позднее 20 марта отчетного налогового периода.";
</w:t>
      </w:r>
      <w:r>
        <w:br/>
      </w:r>
      <w:r>
        <w:rPr>
          <w:rFonts w:ascii="Times New Roman"/>
          <w:b w:val="false"/>
          <w:i w:val="false"/>
          <w:color w:val="000000"/>
          <w:sz w:val="28"/>
        </w:rPr>
        <w:t>
      93) подпункт 10) пункта 2 статьи 517 после слова "оценки" дополнить словами ", хранения, дальнейшего использования";
</w:t>
      </w:r>
      <w:r>
        <w:br/>
      </w:r>
      <w:r>
        <w:rPr>
          <w:rFonts w:ascii="Times New Roman"/>
          <w:b w:val="false"/>
          <w:i w:val="false"/>
          <w:color w:val="000000"/>
          <w:sz w:val="28"/>
        </w:rPr>
        <w:t>
      94) статью 517-1 исключить;
</w:t>
      </w:r>
      <w:r>
        <w:br/>
      </w:r>
      <w:r>
        <w:rPr>
          <w:rFonts w:ascii="Times New Roman"/>
          <w:b w:val="false"/>
          <w:i w:val="false"/>
          <w:color w:val="000000"/>
          <w:sz w:val="28"/>
        </w:rPr>
        <w:t>
      95) в статье 518: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слово "налогоплательщика" заменить словами "и регистрационных данных налогоплательщика, представляемых согласно перечню, утвержденному уполномоченным государственным органом";
</w:t>
      </w:r>
      <w:r>
        <w:br/>
      </w:r>
      <w:r>
        <w:rPr>
          <w:rFonts w:ascii="Times New Roman"/>
          <w:b w:val="false"/>
          <w:i w:val="false"/>
          <w:color w:val="000000"/>
          <w:sz w:val="28"/>
        </w:rPr>
        <w:t>
      в подпункте 4):
</w:t>
      </w:r>
      <w:r>
        <w:br/>
      </w:r>
      <w:r>
        <w:rPr>
          <w:rFonts w:ascii="Times New Roman"/>
          <w:b w:val="false"/>
          <w:i w:val="false"/>
          <w:color w:val="000000"/>
          <w:sz w:val="28"/>
        </w:rPr>
        <w:t>
      слова "правоохранительным органам в целях преследования по закону лиц, совершающих налоговые правонарушения и преступления" заменить словами "по запросам Национального Банка Республики Казахстан, правоохранительных органов и органов прокуратуры в пределах их компетенции, установленной законами Республики Казахстан";
</w:t>
      </w:r>
      <w:r>
        <w:br/>
      </w:r>
      <w:r>
        <w:rPr>
          <w:rFonts w:ascii="Times New Roman"/>
          <w:b w:val="false"/>
          <w:i w:val="false"/>
          <w:color w:val="000000"/>
          <w:sz w:val="28"/>
        </w:rPr>
        <w:t>
      дополнить словами "; уполномоченному органу по статистике; уполномоченному органу по формированию налоговой политики";
</w:t>
      </w:r>
      <w:r>
        <w:br/>
      </w:r>
      <w:r>
        <w:rPr>
          <w:rFonts w:ascii="Times New Roman"/>
          <w:b w:val="false"/>
          <w:i w:val="false"/>
          <w:color w:val="000000"/>
          <w:sz w:val="28"/>
        </w:rPr>
        <w:t>
      в пункте 3:
</w:t>
      </w:r>
      <w:r>
        <w:br/>
      </w:r>
      <w:r>
        <w:rPr>
          <w:rFonts w:ascii="Times New Roman"/>
          <w:b w:val="false"/>
          <w:i w:val="false"/>
          <w:color w:val="000000"/>
          <w:sz w:val="28"/>
        </w:rPr>
        <w:t>
      слова "уполномоченного государственного органа по формированию прогнозных показателей государственного бюджета" заменить словами "государственных органов, получившими сведения о налогоплательщике от органов налоговой службы";
</w:t>
      </w:r>
      <w:r>
        <w:br/>
      </w:r>
      <w:r>
        <w:rPr>
          <w:rFonts w:ascii="Times New Roman"/>
          <w:b w:val="false"/>
          <w:i w:val="false"/>
          <w:color w:val="000000"/>
          <w:sz w:val="28"/>
        </w:rPr>
        <w:t>
      слова "государственного бюджета утверждает" заменить словами ", уполномоченный орган по статистике утверждают";
</w:t>
      </w:r>
      <w:r>
        <w:br/>
      </w:r>
      <w:r>
        <w:rPr>
          <w:rFonts w:ascii="Times New Roman"/>
          <w:b w:val="false"/>
          <w:i w:val="false"/>
          <w:color w:val="000000"/>
          <w:sz w:val="28"/>
        </w:rPr>
        <w:t>
      в пункте 4 слова "уполномоченного государственного органа по формированию прогнозных показателей государственного бюджета" заменить словами "государственных органов, получившие сведения о налогоплательщике от органов налоговой службы,";
</w:t>
      </w:r>
      <w:r>
        <w:br/>
      </w:r>
      <w:r>
        <w:rPr>
          <w:rFonts w:ascii="Times New Roman"/>
          <w:b w:val="false"/>
          <w:i w:val="false"/>
          <w:color w:val="000000"/>
          <w:sz w:val="28"/>
        </w:rPr>
        <w:t>
      96) в пункте 1 статьи 521:
</w:t>
      </w:r>
      <w:r>
        <w:br/>
      </w:r>
      <w:r>
        <w:rPr>
          <w:rFonts w:ascii="Times New Roman"/>
          <w:b w:val="false"/>
          <w:i w:val="false"/>
          <w:color w:val="000000"/>
          <w:sz w:val="28"/>
        </w:rPr>
        <w:t>
      в подпункте 5) слова "подпункте 5-1)" заменить словами "подпунктах 5-1) и 5-2)";
</w:t>
      </w:r>
      <w:r>
        <w:br/>
      </w:r>
      <w:r>
        <w:rPr>
          <w:rFonts w:ascii="Times New Roman"/>
          <w:b w:val="false"/>
          <w:i w:val="false"/>
          <w:color w:val="000000"/>
          <w:sz w:val="28"/>
        </w:rPr>
        <w:t>
      в подпункте 5-1):
</w:t>
      </w:r>
      <w:r>
        <w:br/>
      </w:r>
      <w:r>
        <w:rPr>
          <w:rFonts w:ascii="Times New Roman"/>
          <w:b w:val="false"/>
          <w:i w:val="false"/>
          <w:color w:val="000000"/>
          <w:sz w:val="28"/>
        </w:rPr>
        <w:t>
      после слов "ценных бумаг," дополнить словами "долей участия,";
</w:t>
      </w:r>
      <w:r>
        <w:br/>
      </w:r>
      <w:r>
        <w:rPr>
          <w:rFonts w:ascii="Times New Roman"/>
          <w:b w:val="false"/>
          <w:i w:val="false"/>
          <w:color w:val="000000"/>
          <w:sz w:val="28"/>
        </w:rPr>
        <w:t>
      слова "резидента-эмитента или юридического лица-резидента," заменить словами "юридического лица-резидента, ценные бумаги, доля участия которого реализуются или";
</w:t>
      </w:r>
      <w:r>
        <w:br/>
      </w:r>
      <w:r>
        <w:rPr>
          <w:rFonts w:ascii="Times New Roman"/>
          <w:b w:val="false"/>
          <w:i w:val="false"/>
          <w:color w:val="000000"/>
          <w:sz w:val="28"/>
        </w:rPr>
        <w:t>
      дополнить подпунктом 5-2) следующего содержания:
</w:t>
      </w:r>
      <w:r>
        <w:br/>
      </w:r>
      <w:r>
        <w:rPr>
          <w:rFonts w:ascii="Times New Roman"/>
          <w:b w:val="false"/>
          <w:i w:val="false"/>
          <w:color w:val="000000"/>
          <w:sz w:val="28"/>
        </w:rPr>
        <w:t>
      "5-2) налоговый агент-нерезидент, указанный в статье 183-1, 187-2 настоящего Кодекса - по месту регистрации юридического лица-резидента, ценные бумаги, доли участия которого реализуются или имущество которого составляет более 50 процентов стоимости реализованных акций, долей участия юридического лица-нерезидента;";
</w:t>
      </w:r>
      <w:r>
        <w:br/>
      </w:r>
      <w:r>
        <w:rPr>
          <w:rFonts w:ascii="Times New Roman"/>
          <w:b w:val="false"/>
          <w:i w:val="false"/>
          <w:color w:val="000000"/>
          <w:sz w:val="28"/>
        </w:rPr>
        <w:t>
      подпункт 6) после слов "объектами налогообложения" дополнить словами "(транспортным средством, недвижимым имуществом)";
</w:t>
      </w:r>
      <w:r>
        <w:br/>
      </w:r>
      <w:r>
        <w:rPr>
          <w:rFonts w:ascii="Times New Roman"/>
          <w:b w:val="false"/>
          <w:i w:val="false"/>
          <w:color w:val="000000"/>
          <w:sz w:val="28"/>
        </w:rPr>
        <w:t>
      97) в подпункте 2) пункта 2 статьи 524:
</w:t>
      </w:r>
      <w:r>
        <w:br/>
      </w:r>
      <w:r>
        <w:rPr>
          <w:rFonts w:ascii="Times New Roman"/>
          <w:b w:val="false"/>
          <w:i w:val="false"/>
          <w:color w:val="000000"/>
          <w:sz w:val="28"/>
        </w:rPr>
        <w:t>
      абзац первый дополнить словами ", адвоката и частного нотариуса";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"по месту осуществления адвокатской или нотариальной деятельности";
</w:t>
      </w:r>
      <w:r>
        <w:br/>
      </w:r>
      <w:r>
        <w:rPr>
          <w:rFonts w:ascii="Times New Roman"/>
          <w:b w:val="false"/>
          <w:i w:val="false"/>
          <w:color w:val="000000"/>
          <w:sz w:val="28"/>
        </w:rPr>
        <w:t>
      98) в подпункте 1) статьи 526 слова "трех рабочих дней" заменить словами "одного рабочего дня";
</w:t>
      </w:r>
      <w:r>
        <w:br/>
      </w:r>
      <w:r>
        <w:rPr>
          <w:rFonts w:ascii="Times New Roman"/>
          <w:b w:val="false"/>
          <w:i w:val="false"/>
          <w:color w:val="000000"/>
          <w:sz w:val="28"/>
        </w:rPr>
        <w:t>
      99) дополнить статьей 526-1 следующего содержания:
</w:t>
      </w:r>
      <w:r>
        <w:br/>
      </w:r>
      <w:r>
        <w:rPr>
          <w:rFonts w:ascii="Times New Roman"/>
          <w:b w:val="false"/>
          <w:i w:val="false"/>
          <w:color w:val="000000"/>
          <w:sz w:val="28"/>
        </w:rPr>
        <w:t>
      "Статья 526-1. Обязанности администраций рынков
</w:t>
      </w:r>
      <w:r>
        <w:br/>
      </w:r>
      <w:r>
        <w:rPr>
          <w:rFonts w:ascii="Times New Roman"/>
          <w:b w:val="false"/>
          <w:i w:val="false"/>
          <w:color w:val="000000"/>
          <w:sz w:val="28"/>
        </w:rPr>
        <w:t>
      Администрации рынков обязаны в срок не позднее 15 числа месяца, следующего за кварталом, представлять в налоговые органы сведения по лицам, осуществляющим предпринимательскую деятельность на рынках по форме, установленной уполномоченным государственным органом.";
</w:t>
      </w:r>
      <w:r>
        <w:br/>
      </w:r>
      <w:r>
        <w:rPr>
          <w:rFonts w:ascii="Times New Roman"/>
          <w:b w:val="false"/>
          <w:i w:val="false"/>
          <w:color w:val="000000"/>
          <w:sz w:val="28"/>
        </w:rPr>
        <w:t>
      100) в статье 527:
</w:t>
      </w:r>
      <w:r>
        <w:br/>
      </w:r>
      <w:r>
        <w:rPr>
          <w:rFonts w:ascii="Times New Roman"/>
          <w:b w:val="false"/>
          <w:i w:val="false"/>
          <w:color w:val="000000"/>
          <w:sz w:val="28"/>
        </w:rPr>
        <w:t>
      в пункте 2 слова "в подпунктах 5) и 5-1)" заменить словами "в подпунктах 5), 5-1) и 5-2)";
</w:t>
      </w:r>
      <w:r>
        <w:br/>
      </w:r>
      <w:r>
        <w:rPr>
          <w:rFonts w:ascii="Times New Roman"/>
          <w:b w:val="false"/>
          <w:i w:val="false"/>
          <w:color w:val="000000"/>
          <w:sz w:val="28"/>
        </w:rPr>
        <w:t>
      в пункте 3 слова "подпункте 5-1)" заменить словами "подпунктах 5-1) и 5-2)";
</w:t>
      </w:r>
      <w:r>
        <w:br/>
      </w:r>
      <w:r>
        <w:rPr>
          <w:rFonts w:ascii="Times New Roman"/>
          <w:b w:val="false"/>
          <w:i w:val="false"/>
          <w:color w:val="000000"/>
          <w:sz w:val="28"/>
        </w:rPr>
        <w:t>
      в части первой пункта 6 слова "в течение десяти рабочих дней с даты заключения контракта на выполнение работ (услуг) в Республике Казахстан и в течение десяти рабочих дней с даты окончания осуществления нерезидентом деятельности" заменить словами "в срок не позднее 20 числа месяца, следующего за кварталом, в котором заключен контракт с нерезидентом на выполнение работ (услуг) в Республике Казахстан и в срок не позднее 20 числа месяца, следующего за кварталом, в котором завершена деятельность нерезидента в Республике Казахстан";
</w:t>
      </w:r>
      <w:r>
        <w:br/>
      </w:r>
      <w:r>
        <w:rPr>
          <w:rFonts w:ascii="Times New Roman"/>
          <w:b w:val="false"/>
          <w:i w:val="false"/>
          <w:color w:val="000000"/>
          <w:sz w:val="28"/>
        </w:rPr>
        <w:t>
      101) в статье 530:
</w:t>
      </w:r>
      <w:r>
        <w:br/>
      </w:r>
      <w:r>
        <w:rPr>
          <w:rFonts w:ascii="Times New Roman"/>
          <w:b w:val="false"/>
          <w:i w:val="false"/>
          <w:color w:val="000000"/>
          <w:sz w:val="28"/>
        </w:rPr>
        <w:t>
      пункт 3 дополнить словами "по формам, установленным уполномоченным государственным органом";
</w:t>
      </w:r>
      <w:r>
        <w:br/>
      </w:r>
      <w:r>
        <w:rPr>
          <w:rFonts w:ascii="Times New Roman"/>
          <w:b w:val="false"/>
          <w:i w:val="false"/>
          <w:color w:val="000000"/>
          <w:sz w:val="28"/>
        </w:rPr>
        <w:t>
      в пункте 4:
</w:t>
      </w:r>
      <w:r>
        <w:br/>
      </w:r>
      <w:r>
        <w:rPr>
          <w:rFonts w:ascii="Times New Roman"/>
          <w:b w:val="false"/>
          <w:i w:val="false"/>
          <w:color w:val="000000"/>
          <w:sz w:val="28"/>
        </w:rPr>
        <w:t>
      слова "о прибывших" заменить словами "об указанных";
</w:t>
      </w:r>
      <w:r>
        <w:br/>
      </w:r>
      <w:r>
        <w:rPr>
          <w:rFonts w:ascii="Times New Roman"/>
          <w:b w:val="false"/>
          <w:i w:val="false"/>
          <w:color w:val="000000"/>
          <w:sz w:val="28"/>
        </w:rPr>
        <w:t>
      слова "с указанием цели, места и срока пребывания" заменить словами "по формам, установленным уполномоченным государственным органом";
</w:t>
      </w:r>
      <w:r>
        <w:br/>
      </w:r>
      <w:r>
        <w:rPr>
          <w:rFonts w:ascii="Times New Roman"/>
          <w:b w:val="false"/>
          <w:i w:val="false"/>
          <w:color w:val="000000"/>
          <w:sz w:val="28"/>
        </w:rPr>
        <w:t>
      102) статью 532 изложить в следующей редакции:
</w:t>
      </w:r>
      <w:r>
        <w:br/>
      </w:r>
      <w:r>
        <w:rPr>
          <w:rFonts w:ascii="Times New Roman"/>
          <w:b w:val="false"/>
          <w:i w:val="false"/>
          <w:color w:val="000000"/>
          <w:sz w:val="28"/>
        </w:rPr>
        <w:t>
      "Статья 532. Учет плательщиков налога на добавленную стоимость
</w:t>
      </w:r>
      <w:r>
        <w:br/>
      </w:r>
      <w:r>
        <w:rPr>
          <w:rFonts w:ascii="Times New Roman"/>
          <w:b w:val="false"/>
          <w:i w:val="false"/>
          <w:color w:val="000000"/>
          <w:sz w:val="28"/>
        </w:rPr>
        <w:t>
      1. Требования к постановке на учет по налогу на добавленную стоимость их снятия с учета, а также выдачи, замены, аннулирования и приостановления действия Свидетельства о постановке на учет по налогу на добавленную стоимость определяются в особенной части настоящего кодекса.
</w:t>
      </w:r>
      <w:r>
        <w:br/>
      </w:r>
      <w:r>
        <w:rPr>
          <w:rFonts w:ascii="Times New Roman"/>
          <w:b w:val="false"/>
          <w:i w:val="false"/>
          <w:color w:val="000000"/>
          <w:sz w:val="28"/>
        </w:rPr>
        <w:t>
      2. Порядок постановки плательщиков на учет по налогу на добавленную стоимость, их снятия с учета, а также выдачи, замены, аннулирования и приостановления действия Свидетельства о постановке на учет по налогу на добавленную стоимость устанавливается уполномоченным государственным органом.
</w:t>
      </w:r>
      <w:r>
        <w:br/>
      </w:r>
      <w:r>
        <w:rPr>
          <w:rFonts w:ascii="Times New Roman"/>
          <w:b w:val="false"/>
          <w:i w:val="false"/>
          <w:color w:val="000000"/>
          <w:sz w:val="28"/>
        </w:rPr>
        <w:t>
      3. Плательщики налога на добавленную стоимость в случае изменения места нахождения, места жительства обязаны провести процедуры установленные пунктом 11 статьи 524 настоящего Кодекса.";
</w:t>
      </w:r>
      <w:r>
        <w:br/>
      </w:r>
      <w:r>
        <w:rPr>
          <w:rFonts w:ascii="Times New Roman"/>
          <w:b w:val="false"/>
          <w:i w:val="false"/>
          <w:color w:val="000000"/>
          <w:sz w:val="28"/>
        </w:rPr>
        <w:t>
      103) подпункт 2) пункта 4 статьи 533 дополнить абзацем шестым следующего содержания:
</w:t>
      </w:r>
      <w:r>
        <w:br/>
      </w:r>
      <w:r>
        <w:rPr>
          <w:rFonts w:ascii="Times New Roman"/>
          <w:b w:val="false"/>
          <w:i w:val="false"/>
          <w:color w:val="000000"/>
          <w:sz w:val="28"/>
        </w:rPr>
        <w:t>
      "по вопросам определения налоговых обязательств по взаиморасчетам с налогоплательщиком (налогоплательщиками), признанным (признанными) судом лжепредприятием (лжепредприятиями);";
</w:t>
      </w:r>
      <w:r>
        <w:br/>
      </w:r>
      <w:r>
        <w:rPr>
          <w:rFonts w:ascii="Times New Roman"/>
          <w:b w:val="false"/>
          <w:i w:val="false"/>
          <w:color w:val="000000"/>
          <w:sz w:val="28"/>
        </w:rPr>
        <w:t>
      104) в пункте 2 статьи 534:
</w:t>
      </w:r>
      <w:r>
        <w:br/>
      </w:r>
      <w:r>
        <w:rPr>
          <w:rFonts w:ascii="Times New Roman"/>
          <w:b w:val="false"/>
          <w:i w:val="false"/>
          <w:color w:val="000000"/>
          <w:sz w:val="28"/>
        </w:rPr>
        <w:t>
      подпункт 4) дополнить абзацем пятым следующего содержания:
</w:t>
      </w:r>
      <w:r>
        <w:br/>
      </w:r>
      <w:r>
        <w:rPr>
          <w:rFonts w:ascii="Times New Roman"/>
          <w:b w:val="false"/>
          <w:i w:val="false"/>
          <w:color w:val="000000"/>
          <w:sz w:val="28"/>
        </w:rPr>
        <w:t>
      "по вопросам определения налоговых обязательств по взаиморасчетам с налогоплательщиком (налогоплательщиками), признанным (признанными) судом лжепредприятием (лжепредприятиями);";
</w:t>
      </w:r>
      <w:r>
        <w:br/>
      </w:r>
      <w:r>
        <w:rPr>
          <w:rFonts w:ascii="Times New Roman"/>
          <w:b w:val="false"/>
          <w:i w:val="false"/>
          <w:color w:val="000000"/>
          <w:sz w:val="28"/>
        </w:rPr>
        <w:t>
      подпункт 5) после слова "проверки" дополнить словами "либо на акт налоговой проверки";
</w:t>
      </w:r>
      <w:r>
        <w:br/>
      </w:r>
      <w:r>
        <w:rPr>
          <w:rFonts w:ascii="Times New Roman"/>
          <w:b w:val="false"/>
          <w:i w:val="false"/>
          <w:color w:val="000000"/>
          <w:sz w:val="28"/>
        </w:rPr>
        <w:t>
      105) в статье 536:
</w:t>
      </w:r>
      <w:r>
        <w:br/>
      </w:r>
      <w:r>
        <w:rPr>
          <w:rFonts w:ascii="Times New Roman"/>
          <w:b w:val="false"/>
          <w:i w:val="false"/>
          <w:color w:val="000000"/>
          <w:sz w:val="28"/>
        </w:rPr>
        <w:t>
      пункт 1 дополнить подпунктом 9) следующего содержания:
</w:t>
      </w:r>
      <w:r>
        <w:br/>
      </w:r>
      <w:r>
        <w:rPr>
          <w:rFonts w:ascii="Times New Roman"/>
          <w:b w:val="false"/>
          <w:i w:val="false"/>
          <w:color w:val="000000"/>
          <w:sz w:val="28"/>
        </w:rPr>
        <w:t>
      "9) дата и время вручения предписания налогоплательщику (налоговому агенту).";
</w:t>
      </w:r>
      <w:r>
        <w:br/>
      </w:r>
      <w:r>
        <w:rPr>
          <w:rFonts w:ascii="Times New Roman"/>
          <w:b w:val="false"/>
          <w:i w:val="false"/>
          <w:color w:val="000000"/>
          <w:sz w:val="28"/>
        </w:rPr>
        <w:t>
      пункт 3 дополнить абзацем шестым следующего содержания:
</w:t>
      </w:r>
      <w:r>
        <w:br/>
      </w:r>
      <w:r>
        <w:rPr>
          <w:rFonts w:ascii="Times New Roman"/>
          <w:b w:val="false"/>
          <w:i w:val="false"/>
          <w:color w:val="000000"/>
          <w:sz w:val="28"/>
        </w:rPr>
        <w:t>
      "по вопросам определения налоговых обязательств по взаиморасчетам с налогоплательщиком (налогоплательщиками), признанным (признанными) судом лжепредприятием (лжепредприятиями);";
</w:t>
      </w:r>
      <w:r>
        <w:br/>
      </w:r>
      <w:r>
        <w:rPr>
          <w:rFonts w:ascii="Times New Roman"/>
          <w:b w:val="false"/>
          <w:i w:val="false"/>
          <w:color w:val="000000"/>
          <w:sz w:val="28"/>
        </w:rPr>
        <w:t>
      106) пункт 6 статьи 537 исключить;
</w:t>
      </w:r>
      <w:r>
        <w:br/>
      </w:r>
      <w:r>
        <w:rPr>
          <w:rFonts w:ascii="Times New Roman"/>
          <w:b w:val="false"/>
          <w:i w:val="false"/>
          <w:color w:val="000000"/>
          <w:sz w:val="28"/>
        </w:rPr>
        <w:t>
      107) пункт 7 статьи 540 изложить в следующей редакции:
</w:t>
      </w:r>
      <w:r>
        <w:br/>
      </w:r>
      <w:r>
        <w:rPr>
          <w:rFonts w:ascii="Times New Roman"/>
          <w:b w:val="false"/>
          <w:i w:val="false"/>
          <w:color w:val="000000"/>
          <w:sz w:val="28"/>
        </w:rPr>
        <w:t>
      "7. Один экземпляр акта налоговой проверки вручается налогоплательщику (налоговому агенту). При получении акта налоговой проверки налогоплательщик (налоговый агент) обязан сделать отметку о его получении. В случае отказа от получения либо отсутствия налогоплательщика (налогового агента) акт налоговой проверки направляется не позднее пяти рабочих дней со дня его регистрации одновременно с уведомлением о начисленной сумме налогов и других обязательных платежей в бюджет и пени по результатам налоговой проверки в порядке, установленном статьей 31 настоящего Кодекса.";
</w:t>
      </w:r>
      <w:r>
        <w:br/>
      </w:r>
      <w:r>
        <w:rPr>
          <w:rFonts w:ascii="Times New Roman"/>
          <w:b w:val="false"/>
          <w:i w:val="false"/>
          <w:color w:val="000000"/>
          <w:sz w:val="28"/>
        </w:rPr>
        <w:t>
      108) в статье 541:
</w:t>
      </w:r>
      <w:r>
        <w:br/>
      </w:r>
      <w:r>
        <w:rPr>
          <w:rFonts w:ascii="Times New Roman"/>
          <w:b w:val="false"/>
          <w:i w:val="false"/>
          <w:color w:val="000000"/>
          <w:sz w:val="28"/>
        </w:rPr>
        <w:t>
      пункт 1 дополнить словами ", за исключением случая, предусмотренного настоящей статьей";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 завершении дополнительной налоговой проверки, проводимой в ходе рассмотрения жалобы налогоплательщика по результатам налоговой проверки, уведомление о начисленных суммах налогов и других обязательных платежей в бюджет и пени органом налоговой службы, проводящим налоговую проверку, не выносится.";
</w:t>
      </w:r>
      <w:r>
        <w:br/>
      </w:r>
      <w:r>
        <w:rPr>
          <w:rFonts w:ascii="Times New Roman"/>
          <w:b w:val="false"/>
          <w:i w:val="false"/>
          <w:color w:val="000000"/>
          <w:sz w:val="28"/>
        </w:rPr>
        <w:t>
      109) в статье 543 слово "переходе" заменить словом "переводе";
</w:t>
      </w:r>
      <w:r>
        <w:br/>
      </w:r>
      <w:r>
        <w:rPr>
          <w:rFonts w:ascii="Times New Roman"/>
          <w:b w:val="false"/>
          <w:i w:val="false"/>
          <w:color w:val="000000"/>
          <w:sz w:val="28"/>
        </w:rPr>
        <w:t>
      110) в пункте 1 статьи 545 слово "определяется" заменить словом "утверждается".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Лесной кодекс </w:t>
      </w:r>
      <w:r>
        <w:rPr>
          <w:rFonts w:ascii="Times New Roman"/>
          <w:b w:val="false"/>
          <w:i w:val="false"/>
          <w:color w:val="000000"/>
          <w:sz w:val="28"/>
        </w:rPr>
        <w:t>
 Республики Казахстан от 8 июля 2003 г. (Ведомости Парламента Республики Казахстан, 2003 г., N 16, ст. 140; 2004 г., N 23, ст. 142; 2006 г., N 3, ст. 22; N 16, ст. 97; 2007 г., N 1, ст. 4; N 2, ст. 18; N 3, ст. 20):
</w:t>
      </w:r>
      <w:r>
        <w:br/>
      </w:r>
      <w:r>
        <w:rPr>
          <w:rFonts w:ascii="Times New Roman"/>
          <w:b w:val="false"/>
          <w:i w:val="false"/>
          <w:color w:val="000000"/>
          <w:sz w:val="28"/>
        </w:rPr>
        <w:t>
      1) подпункт 3) статьи 109 дополнить словами ", за исключением побочных лесных пользований";
</w:t>
      </w:r>
      <w:r>
        <w:br/>
      </w:r>
      <w:r>
        <w:rPr>
          <w:rFonts w:ascii="Times New Roman"/>
          <w:b w:val="false"/>
          <w:i w:val="false"/>
          <w:color w:val="000000"/>
          <w:sz w:val="28"/>
        </w:rPr>
        <w:t>
      2) в подпункте 2) пункта 1 статьи 112 слова ", побочного лесного пользования"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 (Ведомости Парламента Республики Казахстан, 2003 г., N 17, ст. 141; 2004 г., N 23, ст. 142; 2006 г., N 1, ст. 5; N 3, ст. 22; N 15, ст. 95; 2007 г., N 1, ст. 4; N 2, ст. 18; Закон Республики Казахстан от 27 июля 2007 г. "О внесении изменений и дополнений в некоторые законодательные акты Республики Казахстан по вопросам модернизации государственного управления", опубликованный в газетах "Егемен Қазақстан" и "Казахстанская правда" 10 августа 2007 г.):
</w:t>
      </w:r>
      <w:r>
        <w:br/>
      </w:r>
      <w:r>
        <w:rPr>
          <w:rFonts w:ascii="Times New Roman"/>
          <w:b w:val="false"/>
          <w:i w:val="false"/>
          <w:color w:val="000000"/>
          <w:sz w:val="28"/>
        </w:rPr>
        <w:t>
      пункт 1 статьи 37 дополнить подпунктом 5-1) следующего содержания:
</w:t>
      </w:r>
      <w:r>
        <w:br/>
      </w:r>
      <w:r>
        <w:rPr>
          <w:rFonts w:ascii="Times New Roman"/>
          <w:b w:val="false"/>
          <w:i w:val="false"/>
          <w:color w:val="000000"/>
          <w:sz w:val="28"/>
        </w:rPr>
        <w:t>
      "5-1) заверяет налоговую отчетность по плате за пользование водными ресурсами поверхностных источников до представления в налоговый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Экологический кодекс </w:t>
      </w:r>
      <w:r>
        <w:rPr>
          <w:rFonts w:ascii="Times New Roman"/>
          <w:b w:val="false"/>
          <w:i w:val="false"/>
          <w:color w:val="000000"/>
          <w:sz w:val="28"/>
        </w:rPr>
        <w:t>
 Республики Казахстан от 9 января 2007 г. (Ведомости Парламента Республики Казахстан, 2007 г., N 1, ст. 1):
</w:t>
      </w:r>
      <w:r>
        <w:br/>
      </w:r>
      <w:r>
        <w:rPr>
          <w:rFonts w:ascii="Times New Roman"/>
          <w:b w:val="false"/>
          <w:i w:val="false"/>
          <w:color w:val="000000"/>
          <w:sz w:val="28"/>
        </w:rPr>
        <w:t>
      статью 17 дополнить подпунктом 28-1) следующего содержания:
</w:t>
      </w:r>
      <w:r>
        <w:br/>
      </w:r>
      <w:r>
        <w:rPr>
          <w:rFonts w:ascii="Times New Roman"/>
          <w:b w:val="false"/>
          <w:i w:val="false"/>
          <w:color w:val="000000"/>
          <w:sz w:val="28"/>
        </w:rPr>
        <w:t>
      "28-1) заверяет налоговую отчетность по плате за эмиссии в окружающую среду до представления в налоговый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1996 г. "О безопасности дорожного движения" (Ведомости Парламента Республики Казахстан, 1996 г., N 14, ст. 273; 2001 г., N 24, ст. 338, 2003 г., N 10, ст. 54; N 12, ст. 82; 2004 г., N 23, ст. 142; 2005 г., N 7-8, ст. 23; 2006 г., N 1, ст. 5; N 24, ст. 148; 2007 г., N 2, ст. 18):
</w:t>
      </w:r>
      <w:r>
        <w:br/>
      </w:r>
      <w:r>
        <w:rPr>
          <w:rFonts w:ascii="Times New Roman"/>
          <w:b w:val="false"/>
          <w:i w:val="false"/>
          <w:color w:val="000000"/>
          <w:sz w:val="28"/>
        </w:rPr>
        <w:t>
      пункт 3 статьи 18 дополнить частями второй и третьей следующего содержания:
</w:t>
      </w:r>
      <w:r>
        <w:br/>
      </w:r>
      <w:r>
        <w:rPr>
          <w:rFonts w:ascii="Times New Roman"/>
          <w:b w:val="false"/>
          <w:i w:val="false"/>
          <w:color w:val="000000"/>
          <w:sz w:val="28"/>
        </w:rPr>
        <w:t>
      "За государственную регистрацию механических транспортных средств и прицепов взимается сбор за государственную регистрацию транспортных средств в порядке, установленном 
</w:t>
      </w:r>
      <w:r>
        <w:rPr>
          <w:rFonts w:ascii="Times New Roman"/>
          <w:b w:val="false"/>
          <w:i w:val="false"/>
          <w:color w:val="000000"/>
          <w:sz w:val="28"/>
        </w:rPr>
        <w:t xml:space="preserve"> Налоговым кодексом </w:t>
      </w:r>
      <w:r>
        <w:rPr>
          <w:rFonts w:ascii="Times New Roman"/>
          <w:b w:val="false"/>
          <w:i w:val="false"/>
          <w:color w:val="000000"/>
          <w:sz w:val="28"/>
        </w:rPr>
        <w:t>
 Республики Казахстан.
</w:t>
      </w:r>
      <w:r>
        <w:br/>
      </w:r>
      <w:r>
        <w:rPr>
          <w:rFonts w:ascii="Times New Roman"/>
          <w:b w:val="false"/>
          <w:i w:val="false"/>
          <w:color w:val="000000"/>
          <w:sz w:val="28"/>
        </w:rPr>
        <w:t>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взимается государственная пошлина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в порядке, установленном Налоговым кодексом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2003 г., N 11, ст. 67; 2004 г., N 14, ст. 82; N 17, ст. 101; N 23, ст. 142; 2006 г., N 16, ст. 103; 2007 г., N 9, ст. 67; N 10, ст. 69; N 15, ст. 106;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2007 г. "О внесении изменения в Закон Республики Казахстан "О жилищных отношениях", опубликованный в газетах "Егемен Қазақстан" и "Казахстанская правда" 12 июля 2007 г.):
</w:t>
      </w:r>
      <w:r>
        <w:br/>
      </w:r>
      <w:r>
        <w:rPr>
          <w:rFonts w:ascii="Times New Roman"/>
          <w:b w:val="false"/>
          <w:i w:val="false"/>
          <w:color w:val="000000"/>
          <w:sz w:val="28"/>
        </w:rPr>
        <w:t>
      1) статью 2 дополнить абзацем сорок первым следующего содержания:
</w:t>
      </w:r>
      <w:r>
        <w:br/>
      </w:r>
      <w:r>
        <w:rPr>
          <w:rFonts w:ascii="Times New Roman"/>
          <w:b w:val="false"/>
          <w:i w:val="false"/>
          <w:color w:val="000000"/>
          <w:sz w:val="28"/>
        </w:rPr>
        <w:t>
      "взносы участников кондоминиума - утвержденные в порядке, установленном настоящим Законом, ежемесячные, обязательные платежи участников кондоминиума, направленные на управление, содержание и эксплуатацию жилого дома и земельного участка.";
</w:t>
      </w:r>
      <w:r>
        <w:br/>
      </w:r>
      <w:r>
        <w:rPr>
          <w:rFonts w:ascii="Times New Roman"/>
          <w:b w:val="false"/>
          <w:i w:val="false"/>
          <w:color w:val="000000"/>
          <w:sz w:val="28"/>
        </w:rPr>
        <w:t>
      2) подпункт 4) пункта 1 статьи 47 дополнить словами ", а также рассчитанный исходя из них размер ежемесячного взноса участников кондоминиума".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1998 г. "О платежах и переводах денег" (Ведомости Парламента Республики Казахстан, 1998 г., N 11-12, ст. 177; N 24, ст. 445; 2000 г., N 3-4, ст. 66; 2003 г., N 4, ст. 25; N 10, ст. 49, 51; N 15, ст. 138; 2004 г., N 23, ст. 140; 2005 г., N 14, ст. 55; 2006 г., N 11, ст. 55):
</w:t>
      </w:r>
      <w:r>
        <w:br/>
      </w:r>
      <w:r>
        <w:rPr>
          <w:rFonts w:ascii="Times New Roman"/>
          <w:b w:val="false"/>
          <w:i w:val="false"/>
          <w:color w:val="000000"/>
          <w:sz w:val="28"/>
        </w:rPr>
        <w:t>
      статью 6 дополнить пунктом 1-1 следующего содержания:
</w:t>
      </w:r>
      <w:r>
        <w:br/>
      </w:r>
      <w:r>
        <w:rPr>
          <w:rFonts w:ascii="Times New Roman"/>
          <w:b w:val="false"/>
          <w:i w:val="false"/>
          <w:color w:val="000000"/>
          <w:sz w:val="28"/>
        </w:rPr>
        <w:t>
      "1-1. Банку запрещается открытие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2002 г. "О профилактике и ограничении табакокурения" (Ведомости Парламента Республики Казахстан, 2002 г., N 16, ст. 149; 2006 г., N 23, ст. 141):
</w:t>
      </w:r>
      <w:r>
        <w:br/>
      </w:r>
      <w:r>
        <w:rPr>
          <w:rFonts w:ascii="Times New Roman"/>
          <w:b w:val="false"/>
          <w:i w:val="false"/>
          <w:color w:val="000000"/>
          <w:sz w:val="28"/>
        </w:rPr>
        <w:t>
      статью 8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2003 г. "Об инвестициях" (Ведомости Парламента Республики Казахстан, 2003 г., N 1-2, ст. 4; 2005 г., N 9, ст. 26; 2006 г., N 3, ст. 22; 2007 г., N 4, ст. 28):
</w:t>
      </w:r>
      <w:r>
        <w:br/>
      </w:r>
      <w:r>
        <w:rPr>
          <w:rFonts w:ascii="Times New Roman"/>
          <w:b w:val="false"/>
          <w:i w:val="false"/>
          <w:color w:val="000000"/>
          <w:sz w:val="28"/>
        </w:rPr>
        <w:t>
      в статье 19:
</w:t>
      </w:r>
      <w:r>
        <w:br/>
      </w:r>
      <w:r>
        <w:rPr>
          <w:rFonts w:ascii="Times New Roman"/>
          <w:b w:val="false"/>
          <w:i w:val="false"/>
          <w:color w:val="000000"/>
          <w:sz w:val="28"/>
        </w:rPr>
        <w:t>
      подпункты 1), 3) и 6) исключить;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в накопительные пенсионные фонды более чем за три месяца.".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апреля 2003 г. "О государственном регулировании производства и оборота отдельных видов нефтепродуктов" (Ведомости Парламента Республики Казахстан, 2003 г., N 6, ст. 33; 2004 г., N 23, ст. 142; 2006 г., N 15, ст. 95; N 24, ст. 148; 2007 г., N 9, ст. 67;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июля 2007 г. "О внесении изменений и дополнений в некоторые законодательные акты Республики Казахстан по вопросам деятельности отраслевых регуляторов", опубликованный в газетах "Егемен Қазақстан" и "Казахстанская правда" 8 августа 2007 г.):
</w:t>
      </w:r>
      <w:r>
        <w:br/>
      </w:r>
      <w:r>
        <w:rPr>
          <w:rFonts w:ascii="Times New Roman"/>
          <w:b w:val="false"/>
          <w:i w:val="false"/>
          <w:color w:val="000000"/>
          <w:sz w:val="28"/>
        </w:rPr>
        <w:t>
      1) статью 1 дополнить подпунктами 16) и 17) следующего содержания:
</w:t>
      </w:r>
      <w:r>
        <w:br/>
      </w:r>
      <w:r>
        <w:rPr>
          <w:rFonts w:ascii="Times New Roman"/>
          <w:b w:val="false"/>
          <w:i w:val="false"/>
          <w:color w:val="000000"/>
          <w:sz w:val="28"/>
        </w:rPr>
        <w:t>
      "16) уведомление - направленное уполномоченным органом письменное сообщение субъекту осуществляющему деятельность по производству и обороту отдельных видов нефтепродуктов о необходимости исполнения норм нормативных правовых актов, регламентирующих правила декларирования производства и оборота отдельных видов нефтепродуктов;
</w:t>
      </w:r>
      <w:r>
        <w:br/>
      </w:r>
      <w:r>
        <w:rPr>
          <w:rFonts w:ascii="Times New Roman"/>
          <w:b w:val="false"/>
          <w:i w:val="false"/>
          <w:color w:val="000000"/>
          <w:sz w:val="28"/>
        </w:rPr>
        <w:t>
      17) камеральный контроль - контроль, осуществляемый непосредственно уполномоченным органом на основе изучения и анализа представленной деклараций по производству и обороту отдельных видов нефтепродуктов и других документов.";
</w:t>
      </w:r>
      <w:r>
        <w:br/>
      </w:r>
      <w:r>
        <w:rPr>
          <w:rFonts w:ascii="Times New Roman"/>
          <w:b w:val="false"/>
          <w:i w:val="false"/>
          <w:color w:val="000000"/>
          <w:sz w:val="28"/>
        </w:rPr>
        <w:t>
      2) подпункт 3) пункта 2 статьи 3 изложить в следующей редакции:
</w:t>
      </w:r>
      <w:r>
        <w:br/>
      </w:r>
      <w:r>
        <w:rPr>
          <w:rFonts w:ascii="Times New Roman"/>
          <w:b w:val="false"/>
          <w:i w:val="false"/>
          <w:color w:val="000000"/>
          <w:sz w:val="28"/>
        </w:rPr>
        <w:t>
      "3) осуществление контроля над оборотом нефтепродуктов в соответствии с компетенцией Правительства Республики Казахстан, уполномоченного и иных государственных органов, а также через единую базу данных, посредством введения сопроводительных накладных, установления порядка декларирования объемов производства и реализации отдельных видов нефтепродуктов и контрольных приборов учета объемов производства и реализации нефтепродуктов;";
</w:t>
      </w:r>
      <w:r>
        <w:br/>
      </w:r>
      <w:r>
        <w:rPr>
          <w:rFonts w:ascii="Times New Roman"/>
          <w:b w:val="false"/>
          <w:i w:val="false"/>
          <w:color w:val="000000"/>
          <w:sz w:val="28"/>
        </w:rPr>
        <w:t>
      3) в статье 4:
</w:t>
      </w:r>
      <w:r>
        <w:br/>
      </w:r>
      <w:r>
        <w:rPr>
          <w:rFonts w:ascii="Times New Roman"/>
          <w:b w:val="false"/>
          <w:i w:val="false"/>
          <w:color w:val="000000"/>
          <w:sz w:val="28"/>
        </w:rPr>
        <w:t>
      подпункт 7) исключить;
</w:t>
      </w:r>
      <w:r>
        <w:br/>
      </w:r>
      <w:r>
        <w:rPr>
          <w:rFonts w:ascii="Times New Roman"/>
          <w:b w:val="false"/>
          <w:i w:val="false"/>
          <w:color w:val="000000"/>
          <w:sz w:val="28"/>
        </w:rPr>
        <w:t>
      дополнить подпунктом 10) следующего содержания:
</w:t>
      </w:r>
      <w:r>
        <w:br/>
      </w:r>
      <w:r>
        <w:rPr>
          <w:rFonts w:ascii="Times New Roman"/>
          <w:b w:val="false"/>
          <w:i w:val="false"/>
          <w:color w:val="000000"/>
          <w:sz w:val="28"/>
        </w:rPr>
        <w:t>
      "10) определяет порядок применения контрольных приборов учета, обеспечивающих автоматизированную передачу уполномоченному органу информации об объемах производства и реализации нефтепродуктов.";
</w:t>
      </w:r>
      <w:r>
        <w:br/>
      </w:r>
      <w:r>
        <w:rPr>
          <w:rFonts w:ascii="Times New Roman"/>
          <w:b w:val="false"/>
          <w:i w:val="false"/>
          <w:color w:val="000000"/>
          <w:sz w:val="28"/>
        </w:rPr>
        <w:t>
      4) в статье 5:
</w:t>
      </w:r>
      <w:r>
        <w:br/>
      </w:r>
      <w:r>
        <w:rPr>
          <w:rFonts w:ascii="Times New Roman"/>
          <w:b w:val="false"/>
          <w:i w:val="false"/>
          <w:color w:val="000000"/>
          <w:sz w:val="28"/>
        </w:rPr>
        <w:t>
      подпункт 2) исключить;
</w:t>
      </w:r>
      <w:r>
        <w:br/>
      </w:r>
      <w:r>
        <w:rPr>
          <w:rFonts w:ascii="Times New Roman"/>
          <w:b w:val="false"/>
          <w:i w:val="false"/>
          <w:color w:val="000000"/>
          <w:sz w:val="28"/>
        </w:rPr>
        <w:t>
      подпункт 5) после слова "оформления" дополнить словами ", заказа, получения, выдачи, учета и хранения";
</w:t>
      </w:r>
      <w:r>
        <w:br/>
      </w:r>
      <w:r>
        <w:rPr>
          <w:rFonts w:ascii="Times New Roman"/>
          <w:b w:val="false"/>
          <w:i w:val="false"/>
          <w:color w:val="000000"/>
          <w:sz w:val="28"/>
        </w:rPr>
        <w:t>
      5) подпункт 3) пункта 1 статьи 6 изложить в следующей редакции:
</w:t>
      </w:r>
      <w:r>
        <w:br/>
      </w:r>
      <w:r>
        <w:rPr>
          <w:rFonts w:ascii="Times New Roman"/>
          <w:b w:val="false"/>
          <w:i w:val="false"/>
          <w:color w:val="000000"/>
          <w:sz w:val="28"/>
        </w:rPr>
        <w:t>
      "3) утверждает перечень контрольных приборов учета, обеспечивающих автоматизированную передачу уполномоченному органу информацию об объемах производства и реализации нефтепродуктов.";
</w:t>
      </w:r>
      <w:r>
        <w:br/>
      </w:r>
      <w:r>
        <w:rPr>
          <w:rFonts w:ascii="Times New Roman"/>
          <w:b w:val="false"/>
          <w:i w:val="false"/>
          <w:color w:val="000000"/>
          <w:sz w:val="28"/>
        </w:rPr>
        <w:t>
      6) статью 11 изложить в следующей редакции:
</w:t>
      </w:r>
      <w:r>
        <w:br/>
      </w:r>
      <w:r>
        <w:rPr>
          <w:rFonts w:ascii="Times New Roman"/>
          <w:b w:val="false"/>
          <w:i w:val="false"/>
          <w:color w:val="000000"/>
          <w:sz w:val="28"/>
        </w:rPr>
        <w:t>
      "Статья 11. Декларирование производства и оборота нефтепродуктов
</w:t>
      </w:r>
      <w:r>
        <w:br/>
      </w:r>
      <w:r>
        <w:rPr>
          <w:rFonts w:ascii="Times New Roman"/>
          <w:b w:val="false"/>
          <w:i w:val="false"/>
          <w:color w:val="000000"/>
          <w:sz w:val="28"/>
        </w:rPr>
        <w:t>
      1. Лица, осуществляющие производство и (или) реализацию нефтепродуктов, обязаны представлять уполномоченному органу декларации по производству и обороту отдельных видов нефтепродуктов.
</w:t>
      </w:r>
      <w:r>
        <w:br/>
      </w:r>
      <w:r>
        <w:rPr>
          <w:rFonts w:ascii="Times New Roman"/>
          <w:b w:val="false"/>
          <w:i w:val="false"/>
          <w:color w:val="000000"/>
          <w:sz w:val="28"/>
        </w:rPr>
        <w:t>
      2. На основании данных декларации, предоставленных производителями, оптовыми и розничными реализаторами нефтепродуктов, уполномоченный орган проводит камеральный контроль.
</w:t>
      </w:r>
      <w:r>
        <w:br/>
      </w:r>
      <w:r>
        <w:rPr>
          <w:rFonts w:ascii="Times New Roman"/>
          <w:b w:val="false"/>
          <w:i w:val="false"/>
          <w:color w:val="000000"/>
          <w:sz w:val="28"/>
        </w:rPr>
        <w:t>
      3. В случаях неисполнения обязательств, предусмотренных пунктом 1 настоящей статьи, либо выявления несоответствий по результатам камерального контроля, в течении 5 дней производителю, оптовому или розничному реализатору нефтепродуктов вручается уведомление. В уведомлении указывается фамилия, имя, отчество или полное наименование производителя, оптового или розничного реализатора нефтепродуктов, регистрационный номер налогоплательщика, дата уведомления, требование об исполнении обязательства по декларированию, основание для направления уведомления, порядок обжалования. Форма уведомлений устанавливаются уполномоченным государственным органом.
</w:t>
      </w:r>
      <w:r>
        <w:br/>
      </w:r>
      <w:r>
        <w:rPr>
          <w:rFonts w:ascii="Times New Roman"/>
          <w:b w:val="false"/>
          <w:i w:val="false"/>
          <w:color w:val="000000"/>
          <w:sz w:val="28"/>
        </w:rPr>
        <w:t>
      4. Уведомление должно быть вручено производителю, оптовому или розничному реализатору нефтепродуктов (представителю) лично под роспись или иным способом, подтверждающим факт отправки и получения.";
</w:t>
      </w:r>
      <w:r>
        <w:br/>
      </w:r>
      <w:r>
        <w:rPr>
          <w:rFonts w:ascii="Times New Roman"/>
          <w:b w:val="false"/>
          <w:i w:val="false"/>
          <w:color w:val="000000"/>
          <w:sz w:val="28"/>
        </w:rPr>
        <w:t>
      7) в статье 12: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Реализация нефтепродуктов допускается только с автозаправочных станций и баз нефтепродуктов, производителями нефтепродуктов, поставщиками нефти, а также лицами, имеющими на праве собственности или по договору аренды автозаправочные станции и базы нефтепродуктов.
</w:t>
      </w:r>
      <w:r>
        <w:br/>
      </w:r>
      <w:r>
        <w:rPr>
          <w:rFonts w:ascii="Times New Roman"/>
          <w:b w:val="false"/>
          <w:i w:val="false"/>
          <w:color w:val="000000"/>
          <w:sz w:val="28"/>
        </w:rPr>
        <w:t>
      Поставщиками нефти реализация нефтепродуктов допускается через контрольные приборы учета производителей нефтепродуктов.";
</w:t>
      </w:r>
      <w:r>
        <w:br/>
      </w:r>
      <w:r>
        <w:rPr>
          <w:rFonts w:ascii="Times New Roman"/>
          <w:b w:val="false"/>
          <w:i w:val="false"/>
          <w:color w:val="000000"/>
          <w:sz w:val="28"/>
        </w:rPr>
        <w:t>
      в части первой пункта 3 слова "при наличии компьютерной системы учета с передачей" заменить словами "через контрольные приборы учета, обеспечивающие передачу";
</w:t>
      </w:r>
      <w:r>
        <w:br/>
      </w:r>
      <w:r>
        <w:rPr>
          <w:rFonts w:ascii="Times New Roman"/>
          <w:b w:val="false"/>
          <w:i w:val="false"/>
          <w:color w:val="000000"/>
          <w:sz w:val="28"/>
        </w:rPr>
        <w:t>
      8) в пункте 2 статьи 14:
</w:t>
      </w:r>
      <w:r>
        <w:br/>
      </w:r>
      <w:r>
        <w:rPr>
          <w:rFonts w:ascii="Times New Roman"/>
          <w:b w:val="false"/>
          <w:i w:val="false"/>
          <w:color w:val="000000"/>
          <w:sz w:val="28"/>
        </w:rPr>
        <w:t>
      после слова "реализацию" дополнить словами "или отгрузку";
</w:t>
      </w:r>
      <w:r>
        <w:br/>
      </w:r>
      <w:r>
        <w:rPr>
          <w:rFonts w:ascii="Times New Roman"/>
          <w:b w:val="false"/>
          <w:i w:val="false"/>
          <w:color w:val="000000"/>
          <w:sz w:val="28"/>
        </w:rPr>
        <w:t>
      после слов "с баз нефтепродуктов," дополнить словами "а также".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 "Об обязательном социальном страховании" (Ведомости Парламента Республики Казахстан, 2003 г., N 9, ст. 41; 2004 г., N 23, ст. 140, 142; 2006 г., N 23, ст. 141; 2007 г., N 3, ст. 20):
</w:t>
      </w:r>
      <w:r>
        <w:br/>
      </w:r>
      <w:r>
        <w:rPr>
          <w:rFonts w:ascii="Times New Roman"/>
          <w:b w:val="false"/>
          <w:i w:val="false"/>
          <w:color w:val="000000"/>
          <w:sz w:val="28"/>
        </w:rPr>
        <w:t>
      1) пункт 3 статьи 15 после слова "исчисления" дополнить словами "и перечисления";
</w:t>
      </w:r>
      <w:r>
        <w:br/>
      </w:r>
      <w:r>
        <w:rPr>
          <w:rFonts w:ascii="Times New Roman"/>
          <w:b w:val="false"/>
          <w:i w:val="false"/>
          <w:color w:val="000000"/>
          <w:sz w:val="28"/>
        </w:rPr>
        <w:t>
      2) в пункте 1 статьи 16 цифры "15" заменить цифрами "25";
</w:t>
      </w:r>
      <w:r>
        <w:br/>
      </w:r>
      <w:r>
        <w:rPr>
          <w:rFonts w:ascii="Times New Roman"/>
          <w:b w:val="false"/>
          <w:i w:val="false"/>
          <w:color w:val="000000"/>
          <w:sz w:val="28"/>
        </w:rPr>
        <w:t>
      3) в части первой статьи 18 цифры "15" заменить цифрами "20".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2003 г. "О государственном регулировании производства и оборота табачных изделий" (Ведомости Парламента Республики Казахстан, 2003 г., N 12, ст. 88; 2004 г., N 23, ст. 142; 2006 г., N 23, ст. 141; 2007 г., N 2, ст. 18):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акцизная марка - марка, обладающая элементами защиты, наносимая на единицу продукции в соответствии с законодательством Республики Казахстан;
</w:t>
      </w:r>
      <w:r>
        <w:br/>
      </w:r>
      <w:r>
        <w:rPr>
          <w:rFonts w:ascii="Times New Roman"/>
          <w:b w:val="false"/>
          <w:i w:val="false"/>
          <w:color w:val="000000"/>
          <w:sz w:val="28"/>
        </w:rPr>
        <w:t>
      2) идентификация - процедура, обеспечивающая в сфере производства, обращения (оборота), использования однозначное распознание определенной продукции среди подобной по отличительным признакам;
</w:t>
      </w:r>
      <w:r>
        <w:br/>
      </w:r>
      <w:r>
        <w:rPr>
          <w:rFonts w:ascii="Times New Roman"/>
          <w:b w:val="false"/>
          <w:i w:val="false"/>
          <w:color w:val="000000"/>
          <w:sz w:val="28"/>
        </w:rPr>
        <w:t>
      3) учетно-контрольная марка - специальная разовая наклейка с необходимыми степенями защиты, предназначенная для идентификации табачных изделий в целях учета и осуществления контроля за их оборотом;
</w:t>
      </w:r>
      <w:r>
        <w:br/>
      </w:r>
      <w:r>
        <w:rPr>
          <w:rFonts w:ascii="Times New Roman"/>
          <w:b w:val="false"/>
          <w:i w:val="false"/>
          <w:color w:val="000000"/>
          <w:sz w:val="28"/>
        </w:rPr>
        <w:t>
      4) персональный идентификационный номер-код - постоянный идентификационный номер, который присваивается уполномоченным органом каждой марке табачных изделий, производимой в Республике Казахстан и ввозимой на таможенную территорию Республики Казахстан в таможенном режиме выпуска товаров для свободного обращения (далее - ПИН-код), и вносится в реестр уполномоченного органа;
</w:t>
      </w:r>
      <w:r>
        <w:br/>
      </w:r>
      <w:r>
        <w:rPr>
          <w:rFonts w:ascii="Times New Roman"/>
          <w:b w:val="false"/>
          <w:i w:val="false"/>
          <w:color w:val="000000"/>
          <w:sz w:val="28"/>
        </w:rPr>
        <w:t>
      5) камеральный контроль - контроль, осуществляемый непосредственно уполномоченным органом на основе изучения и анализа представленной физическими и юридическими лицами, осуществляющими деятельность в сфере производства, экспорта, импорта и оптовой реализации табачных изделий, отчетности;
</w:t>
      </w:r>
      <w:r>
        <w:br/>
      </w:r>
      <w:r>
        <w:rPr>
          <w:rFonts w:ascii="Times New Roman"/>
          <w:b w:val="false"/>
          <w:i w:val="false"/>
          <w:color w:val="000000"/>
          <w:sz w:val="28"/>
        </w:rPr>
        <w:t>
      6) пачка - единица потребительской тары, изготовленной из картона или бумаги или иного материала, содержащей определенное количество табачного изделия;
</w:t>
      </w:r>
      <w:r>
        <w:br/>
      </w:r>
      <w:r>
        <w:rPr>
          <w:rFonts w:ascii="Times New Roman"/>
          <w:b w:val="false"/>
          <w:i w:val="false"/>
          <w:color w:val="000000"/>
          <w:sz w:val="28"/>
        </w:rPr>
        <w:t>
      7) упаковка - единица групповой потребительской тары, содержащей определенное количество пачек;
</w:t>
      </w:r>
      <w:r>
        <w:br/>
      </w:r>
      <w:r>
        <w:rPr>
          <w:rFonts w:ascii="Times New Roman"/>
          <w:b w:val="false"/>
          <w:i w:val="false"/>
          <w:color w:val="000000"/>
          <w:sz w:val="28"/>
        </w:rPr>
        <w:t>
      8) паспорт производства - документ, отражающий показатели производственных мощностей производителя табачных изделий, основные его характеристики, регламентирующие использование имеющегося оборудования для соблюдения технологического процесса производства;
</w:t>
      </w:r>
      <w:r>
        <w:br/>
      </w:r>
      <w:r>
        <w:rPr>
          <w:rFonts w:ascii="Times New Roman"/>
          <w:b w:val="false"/>
          <w:i w:val="false"/>
          <w:color w:val="000000"/>
          <w:sz w:val="28"/>
        </w:rPr>
        <w:t>
      9) оборот табачных изделий - экспорт, импорт, хранение, оптовая и розничная реализация табачных изделий;
</w:t>
      </w:r>
      <w:r>
        <w:br/>
      </w:r>
      <w:r>
        <w:rPr>
          <w:rFonts w:ascii="Times New Roman"/>
          <w:b w:val="false"/>
          <w:i w:val="false"/>
          <w:color w:val="000000"/>
          <w:sz w:val="28"/>
        </w:rPr>
        <w:t>
      10) оптовая реализация табачных изделий - реализация (отгрузка) табачных изделий для дальнейшей перепродажи;
</w:t>
      </w:r>
      <w:r>
        <w:br/>
      </w:r>
      <w:r>
        <w:rPr>
          <w:rFonts w:ascii="Times New Roman"/>
          <w:b w:val="false"/>
          <w:i w:val="false"/>
          <w:color w:val="000000"/>
          <w:sz w:val="28"/>
        </w:rPr>
        <w:t>
      11) производитель табачных изделий - физическое или юридическое лицо, которое производит табачные изделия для продажи;
</w:t>
      </w:r>
      <w:r>
        <w:br/>
      </w:r>
      <w:r>
        <w:rPr>
          <w:rFonts w:ascii="Times New Roman"/>
          <w:b w:val="false"/>
          <w:i w:val="false"/>
          <w:color w:val="000000"/>
          <w:sz w:val="28"/>
        </w:rPr>
        <w:t>
      12) производство табачных изделий - совокупность технологических процессов, обеспечивающих изготовление табачных изделий, соответствующих нормативным документам по стандартизации;
</w:t>
      </w:r>
      <w:r>
        <w:br/>
      </w:r>
      <w:r>
        <w:rPr>
          <w:rFonts w:ascii="Times New Roman"/>
          <w:b w:val="false"/>
          <w:i w:val="false"/>
          <w:color w:val="000000"/>
          <w:sz w:val="28"/>
        </w:rPr>
        <w:t>
      13) табачные изделия - любые изделия, содержащие табак, упакованные в потребительскую тару и предназначенные для конечного потребления, за исключением фармацевтической продукции, содержащей никотин;
</w:t>
      </w:r>
      <w:r>
        <w:br/>
      </w:r>
      <w:r>
        <w:rPr>
          <w:rFonts w:ascii="Times New Roman"/>
          <w:b w:val="false"/>
          <w:i w:val="false"/>
          <w:color w:val="000000"/>
          <w:sz w:val="28"/>
        </w:rPr>
        <w:t>
      14) уполномоченный орган - государственный орган, осуществляющий контроль и регулирование производства и оборота табачных изделий;
</w:t>
      </w:r>
      <w:r>
        <w:br/>
      </w:r>
      <w:r>
        <w:rPr>
          <w:rFonts w:ascii="Times New Roman"/>
          <w:b w:val="false"/>
          <w:i w:val="false"/>
          <w:color w:val="000000"/>
          <w:sz w:val="28"/>
        </w:rPr>
        <w:t>
      15) сигареты с фильтром - вид курительных табачных изделий, сформированных из резаного табака, обернутых сигаретной бумагой с применением фильтра;
</w:t>
      </w:r>
      <w:r>
        <w:br/>
      </w:r>
      <w:r>
        <w:rPr>
          <w:rFonts w:ascii="Times New Roman"/>
          <w:b w:val="false"/>
          <w:i w:val="false"/>
          <w:color w:val="000000"/>
          <w:sz w:val="28"/>
        </w:rPr>
        <w:t>
      16) сигареты без фильтра - вид курительных табачных изделий, сформированных из резаного табака, обернутых сигаретной бумагой без применения фильтра;
</w:t>
      </w:r>
      <w:r>
        <w:br/>
      </w:r>
      <w:r>
        <w:rPr>
          <w:rFonts w:ascii="Times New Roman"/>
          <w:b w:val="false"/>
          <w:i w:val="false"/>
          <w:color w:val="000000"/>
          <w:sz w:val="28"/>
        </w:rPr>
        <w:t>
      17) уведомление - направленное уполномоченным органом письменное сообщение физическому или юридическому лицу, осуществляющему деятельность в сфере производства, экспорта, импорта и оптовой реализации табачных изделий, о необходимости исполнения норм, содержащихся в настоящем Законе, регламентирующих правила мониторинга производства и декларирования экспорта, импорта и оптовой реализации табачных изделий.";
</w:t>
      </w:r>
      <w:r>
        <w:br/>
      </w:r>
      <w:r>
        <w:rPr>
          <w:rFonts w:ascii="Times New Roman"/>
          <w:b w:val="false"/>
          <w:i w:val="false"/>
          <w:color w:val="000000"/>
          <w:sz w:val="28"/>
        </w:rPr>
        <w:t>
      2) в подпункте 4) статьи 4 слова "квалификационные требования к лицензированию" заменить словами "правила лицензирования и квалификационные требования к";
</w:t>
      </w:r>
      <w:r>
        <w:br/>
      </w:r>
      <w:r>
        <w:rPr>
          <w:rFonts w:ascii="Times New Roman"/>
          <w:b w:val="false"/>
          <w:i w:val="false"/>
          <w:color w:val="000000"/>
          <w:sz w:val="28"/>
        </w:rPr>
        <w:t>
      3) в статье 5:
</w:t>
      </w:r>
      <w:r>
        <w:br/>
      </w:r>
      <w:r>
        <w:rPr>
          <w:rFonts w:ascii="Times New Roman"/>
          <w:b w:val="false"/>
          <w:i w:val="false"/>
          <w:color w:val="000000"/>
          <w:sz w:val="28"/>
        </w:rPr>
        <w:t>
      в подпункте 2) слова "и анализ" заменить словами ", составление и анализ взаимоувязанных";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обеспечивает выполнение международных обязательств Республики Казахстан в части, касающейся вопросов регулирования производства и оборота табачных изделий, осуществление сотрудничества с соответствующими органами зарубежных государств и иными международными организациями, уполномоченными регулировать вопросы производства и оборота табачных изделий;";
</w:t>
      </w:r>
      <w:r>
        <w:br/>
      </w:r>
      <w:r>
        <w:rPr>
          <w:rFonts w:ascii="Times New Roman"/>
          <w:b w:val="false"/>
          <w:i w:val="false"/>
          <w:color w:val="000000"/>
          <w:sz w:val="28"/>
        </w:rPr>
        <w:t>
      4) в статье 6: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на оборудовании, соответствующем требованиям законодательства Республики Казахстан в области технического регулирования и обеспечения единства измерений и принадлежащих производителю на праве собственности;";
</w:t>
      </w:r>
      <w:r>
        <w:br/>
      </w:r>
      <w:r>
        <w:rPr>
          <w:rFonts w:ascii="Times New Roman"/>
          <w:b w:val="false"/>
          <w:i w:val="false"/>
          <w:color w:val="000000"/>
          <w:sz w:val="28"/>
        </w:rPr>
        <w:t>
      5) статью 8 дополнить пунктами 3, 4, 5 и 6 следующего содержания:
</w:t>
      </w:r>
      <w:r>
        <w:br/>
      </w:r>
      <w:r>
        <w:rPr>
          <w:rFonts w:ascii="Times New Roman"/>
          <w:b w:val="false"/>
          <w:i w:val="false"/>
          <w:color w:val="000000"/>
          <w:sz w:val="28"/>
        </w:rPr>
        <w:t>
      "3. На основании данных мониторинга и декларации, предоставленных физическими или юридическими лицами, осуществляющими деятельность в сфере производства, экспорта, импорта и оптовой реализации табачных изделий, уполномоченный орган проводит камеральный контроль.
</w:t>
      </w:r>
      <w:r>
        <w:br/>
      </w:r>
      <w:r>
        <w:rPr>
          <w:rFonts w:ascii="Times New Roman"/>
          <w:b w:val="false"/>
          <w:i w:val="false"/>
          <w:color w:val="000000"/>
          <w:sz w:val="28"/>
        </w:rPr>
        <w:t>
      4. В случаях выявления несоответствий по результатам камерального контроля, в течение пяти дней со дня выявления физическим или юридическим лицам, осуществляющим деятельность в сфере производства, экспорта, импорта и оптовой реализации табачных изделий, вручаются уведомления.
</w:t>
      </w:r>
      <w:r>
        <w:br/>
      </w:r>
      <w:r>
        <w:rPr>
          <w:rFonts w:ascii="Times New Roman"/>
          <w:b w:val="false"/>
          <w:i w:val="false"/>
          <w:color w:val="000000"/>
          <w:sz w:val="28"/>
        </w:rPr>
        <w:t>
      В уведомлении указывается фамилия, имя, отчество физического лица или полное наименование юридического лица, осуществляющего деятельность в сфере производства, экспорта, импорта и оптовой реализации табачных изделий, регистрационный номер налогоплательщика, дата уведомления, требование об устранении в течение десяти календарных дней выявленного несоответствия, основание для направления уведомления, порядок обжалования.
</w:t>
      </w:r>
      <w:r>
        <w:br/>
      </w:r>
      <w:r>
        <w:rPr>
          <w:rFonts w:ascii="Times New Roman"/>
          <w:b w:val="false"/>
          <w:i w:val="false"/>
          <w:color w:val="000000"/>
          <w:sz w:val="28"/>
        </w:rPr>
        <w:t>
      Форма уведомлений устанавливается уполномоченным государственным органом.
</w:t>
      </w:r>
      <w:r>
        <w:br/>
      </w:r>
      <w:r>
        <w:rPr>
          <w:rFonts w:ascii="Times New Roman"/>
          <w:b w:val="false"/>
          <w:i w:val="false"/>
          <w:color w:val="000000"/>
          <w:sz w:val="28"/>
        </w:rPr>
        <w:t>
      5. Уведомление должно быть вручено физическому или юридическому лицу, осуществляющему деятельность в сфере производства, экспорта, импорта и оптовой реализации табачных изделий (представителю) лично под роспись или иным способом, подтверждающим факт отправки и получении.
</w:t>
      </w:r>
      <w:r>
        <w:br/>
      </w:r>
      <w:r>
        <w:rPr>
          <w:rFonts w:ascii="Times New Roman"/>
          <w:b w:val="false"/>
          <w:i w:val="false"/>
          <w:color w:val="000000"/>
          <w:sz w:val="28"/>
        </w:rPr>
        <w:t>
      6. В случае не устранения несоответствий в установленный пунктом 4 настоящей статьи срок, уполномоченный орган осуществляет проверку соответствующих физических или юридических лиц в соответствии с законодательством Республики Казахстан.";
</w:t>
      </w:r>
      <w:r>
        <w:br/>
      </w:r>
      <w:r>
        <w:rPr>
          <w:rFonts w:ascii="Times New Roman"/>
          <w:b w:val="false"/>
          <w:i w:val="false"/>
          <w:color w:val="000000"/>
          <w:sz w:val="28"/>
        </w:rPr>
        <w:t>
      6) в статье 10:
</w:t>
      </w:r>
      <w:r>
        <w:br/>
      </w:r>
      <w:r>
        <w:rPr>
          <w:rFonts w:ascii="Times New Roman"/>
          <w:b w:val="false"/>
          <w:i w:val="false"/>
          <w:color w:val="000000"/>
          <w:sz w:val="28"/>
        </w:rPr>
        <w:t>
      пункт 1 дополнить подпунктами 6) и 7) следующего содержания:
</w:t>
      </w:r>
      <w:r>
        <w:br/>
      </w:r>
      <w:r>
        <w:rPr>
          <w:rFonts w:ascii="Times New Roman"/>
          <w:b w:val="false"/>
          <w:i w:val="false"/>
          <w:color w:val="000000"/>
          <w:sz w:val="28"/>
        </w:rPr>
        <w:t>
      "6) неуплаты налогов и других обязательных платежей в бюджет в течении трех месяцев;
</w:t>
      </w:r>
      <w:r>
        <w:br/>
      </w:r>
      <w:r>
        <w:rPr>
          <w:rFonts w:ascii="Times New Roman"/>
          <w:b w:val="false"/>
          <w:i w:val="false"/>
          <w:color w:val="000000"/>
          <w:sz w:val="28"/>
        </w:rPr>
        <w:t>
      7) реализации табачных изделий без ПИН-кода, присваиваемого марке табачного изделия в установленном порядке уполномоченным органом.";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Несоблюдение лицензиатом настоящего Закона, правил лицензирования и квалификационных требований к деятельности по производству табачных изделий, а также устранение нарушений, из-за которого действие лицензии было приостановлено, устанавливается путем проверок уполномоченного органа с участием лицензиата, проводимых в соответствии с законодательством Республики Казахстан.";
</w:t>
      </w:r>
      <w:r>
        <w:br/>
      </w:r>
      <w:r>
        <w:rPr>
          <w:rFonts w:ascii="Times New Roman"/>
          <w:b w:val="false"/>
          <w:i w:val="false"/>
          <w:color w:val="000000"/>
          <w:sz w:val="28"/>
        </w:rPr>
        <w:t>
      7) статью 11 изложить в следующей редакции:
</w:t>
      </w:r>
      <w:r>
        <w:br/>
      </w:r>
      <w:r>
        <w:rPr>
          <w:rFonts w:ascii="Times New Roman"/>
          <w:b w:val="false"/>
          <w:i w:val="false"/>
          <w:color w:val="000000"/>
          <w:sz w:val="28"/>
        </w:rPr>
        <w:t>
      "Статья 11. Реализация табачных изделий
</w:t>
      </w:r>
      <w:r>
        <w:br/>
      </w:r>
      <w:r>
        <w:rPr>
          <w:rFonts w:ascii="Times New Roman"/>
          <w:b w:val="false"/>
          <w:i w:val="false"/>
          <w:color w:val="000000"/>
          <w:sz w:val="28"/>
        </w:rPr>
        <w:t>
      1. На территории Республики Казахстан реализация табачных изделий осуществляется в соответствии с законодательством Республики Казахстан.
</w:t>
      </w:r>
      <w:r>
        <w:br/>
      </w:r>
      <w:r>
        <w:rPr>
          <w:rFonts w:ascii="Times New Roman"/>
          <w:b w:val="false"/>
          <w:i w:val="false"/>
          <w:color w:val="000000"/>
          <w:sz w:val="28"/>
        </w:rPr>
        <w:t>
      2. Запрещается осуществлять розничную реализацию:
</w:t>
      </w:r>
      <w:r>
        <w:br/>
      </w:r>
      <w:r>
        <w:rPr>
          <w:rFonts w:ascii="Times New Roman"/>
          <w:b w:val="false"/>
          <w:i w:val="false"/>
          <w:color w:val="000000"/>
          <w:sz w:val="28"/>
        </w:rPr>
        <w:t>
      1) лицам и лицами, не достигшим в возрасте до восемнадцати лет;
</w:t>
      </w:r>
      <w:r>
        <w:br/>
      </w:r>
      <w:r>
        <w:rPr>
          <w:rFonts w:ascii="Times New Roman"/>
          <w:b w:val="false"/>
          <w:i w:val="false"/>
          <w:color w:val="000000"/>
          <w:sz w:val="28"/>
        </w:rPr>
        <w:t>
      2) из открытых пачек или штучная продажа;
</w:t>
      </w:r>
      <w:r>
        <w:br/>
      </w:r>
      <w:r>
        <w:rPr>
          <w:rFonts w:ascii="Times New Roman"/>
          <w:b w:val="false"/>
          <w:i w:val="false"/>
          <w:color w:val="000000"/>
          <w:sz w:val="28"/>
        </w:rPr>
        <w:t>
      3) без непосредственного участия продавца, посредством торговых автоматов, иных электронных или механических устройств;
</w:t>
      </w:r>
      <w:r>
        <w:br/>
      </w:r>
      <w:r>
        <w:rPr>
          <w:rFonts w:ascii="Times New Roman"/>
          <w:b w:val="false"/>
          <w:i w:val="false"/>
          <w:color w:val="000000"/>
          <w:sz w:val="28"/>
        </w:rPr>
        <w:t>
      4) без соответствующих документов, подтверждающих качество продукции;
</w:t>
      </w:r>
      <w:r>
        <w:br/>
      </w:r>
      <w:r>
        <w:rPr>
          <w:rFonts w:ascii="Times New Roman"/>
          <w:b w:val="false"/>
          <w:i w:val="false"/>
          <w:color w:val="000000"/>
          <w:sz w:val="28"/>
        </w:rPr>
        <w:t>
      5) без маркировки акцизными марками или учетно-контрольными марками, а равно с акцизными марками или учетно-контрольными марками, неподдающимися идентификации;
</w:t>
      </w:r>
      <w:r>
        <w:br/>
      </w:r>
      <w:r>
        <w:rPr>
          <w:rFonts w:ascii="Times New Roman"/>
          <w:b w:val="false"/>
          <w:i w:val="false"/>
          <w:color w:val="000000"/>
          <w:sz w:val="28"/>
        </w:rPr>
        <w:t>
      6) если сигаретная пачка содержит менее двадцати сигарет;
</w:t>
      </w:r>
      <w:r>
        <w:br/>
      </w:r>
      <w:r>
        <w:rPr>
          <w:rFonts w:ascii="Times New Roman"/>
          <w:b w:val="false"/>
          <w:i w:val="false"/>
          <w:color w:val="000000"/>
          <w:sz w:val="28"/>
        </w:rPr>
        <w:t>
      7) без нанесенных на пачку данных об уровне содержания смолистых веществ и никотина;
</w:t>
      </w:r>
      <w:r>
        <w:br/>
      </w:r>
      <w:r>
        <w:rPr>
          <w:rFonts w:ascii="Times New Roman"/>
          <w:b w:val="false"/>
          <w:i w:val="false"/>
          <w:color w:val="000000"/>
          <w:sz w:val="28"/>
        </w:rPr>
        <w:t>
      8) без нанесенного на пачку предупреждения о вреде табакокурения;
</w:t>
      </w:r>
      <w:r>
        <w:br/>
      </w:r>
      <w:r>
        <w:rPr>
          <w:rFonts w:ascii="Times New Roman"/>
          <w:b w:val="false"/>
          <w:i w:val="false"/>
          <w:color w:val="000000"/>
          <w:sz w:val="28"/>
        </w:rPr>
        <w:t>
      3. Производителям и импортерам табачных изделий запрещается реализация табачных изделий без ПИН-кода, присваиваемого марке табачного изделия в установленном порядке уполномоченным государственным органом.
</w:t>
      </w:r>
      <w:r>
        <w:br/>
      </w:r>
      <w:r>
        <w:rPr>
          <w:rFonts w:ascii="Times New Roman"/>
          <w:b w:val="false"/>
          <w:i w:val="false"/>
          <w:color w:val="000000"/>
          <w:sz w:val="28"/>
        </w:rPr>
        <w:t>
      4. В местах, где осуществляется розничная реализация табачных изделий, на видном месте, на кассовом аппарате или рядом с ним должна быть размещена надпись следующего содержания: "Продажа табачных изделий лицам, не достигшим восемнадцати лет, запрещена", а также предупреждение о вреде курения, утвержденное уполномоченным органом, осуществляющим руководство в сфере охраны здоровья граждан в Республике Казахстан.
</w:t>
      </w:r>
      <w:r>
        <w:br/>
      </w:r>
      <w:r>
        <w:rPr>
          <w:rFonts w:ascii="Times New Roman"/>
          <w:b w:val="false"/>
          <w:i w:val="false"/>
          <w:color w:val="000000"/>
          <w:sz w:val="28"/>
        </w:rPr>
        <w:t>
      5.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
</w:t>
      </w:r>
      <w:r>
        <w:br/>
      </w:r>
      <w:r>
        <w:rPr>
          <w:rFonts w:ascii="Times New Roman"/>
          <w:b w:val="false"/>
          <w:i w:val="false"/>
          <w:color w:val="000000"/>
          <w:sz w:val="28"/>
        </w:rPr>
        <w:t>
      1) требовать предъявления документа, удостоверяющего личность, с целью определения действительного возраста покупателя;
</w:t>
      </w:r>
      <w:r>
        <w:br/>
      </w:r>
      <w:r>
        <w:rPr>
          <w:rFonts w:ascii="Times New Roman"/>
          <w:b w:val="false"/>
          <w:i w:val="false"/>
          <w:color w:val="000000"/>
          <w:sz w:val="28"/>
        </w:rPr>
        <w:t>
      2) отказать в продаже табачных изделий в том случае, если не был предъявлен документ, удостоверяющий личность.";
</w:t>
      </w:r>
      <w:r>
        <w:br/>
      </w:r>
      <w:r>
        <w:rPr>
          <w:rFonts w:ascii="Times New Roman"/>
          <w:b w:val="false"/>
          <w:i w:val="false"/>
          <w:color w:val="000000"/>
          <w:sz w:val="28"/>
        </w:rPr>
        <w:t>
      8) пункт 2 статьи 13 после слов "учетно-контрольных марок" дополнить словами ", а равно с марками или учетно-контрольными марками, неподдающимися идентификации".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июня 2005 г. "О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валютном регулировании и валютном контроле" (Ведомости Парламента Республики Казахстан, 2005 г., N 11, ст. 38; 2007 г., N 3, ст. 20):
</w:t>
      </w:r>
      <w:r>
        <w:br/>
      </w:r>
      <w:r>
        <w:rPr>
          <w:rFonts w:ascii="Times New Roman"/>
          <w:b w:val="false"/>
          <w:i w:val="false"/>
          <w:color w:val="000000"/>
          <w:sz w:val="28"/>
        </w:rPr>
        <w:t>
      пункт 6 статьи 12 дополнить словами ", в том числе путем взаимного обмена информацией в согласованном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 "Об особо охраняемых природных территориях" (Ведомости Парламента Республики Казахстан, 2006 г., N 16, ст. 96; 2007 г., N 1, ст. 4):
</w:t>
      </w:r>
      <w:r>
        <w:br/>
      </w:r>
      <w:r>
        <w:rPr>
          <w:rFonts w:ascii="Times New Roman"/>
          <w:b w:val="false"/>
          <w:i w:val="false"/>
          <w:color w:val="000000"/>
          <w:sz w:val="28"/>
        </w:rPr>
        <w:t>
      абзац четвертый подпункта 2) пункта 1 статьи 38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января 2007 г. "О национальных реестрах идентификационных номеров" (Ведомости Парламента Республики Казахстан, 2007 г., N 3, ст. 19):
</w:t>
      </w:r>
      <w:r>
        <w:br/>
      </w:r>
      <w:r>
        <w:rPr>
          <w:rFonts w:ascii="Times New Roman"/>
          <w:b w:val="false"/>
          <w:i w:val="false"/>
          <w:color w:val="000000"/>
          <w:sz w:val="28"/>
        </w:rPr>
        <w:t>
      1) в статье 9:
</w:t>
      </w:r>
      <w:r>
        <w:br/>
      </w:r>
      <w:r>
        <w:rPr>
          <w:rFonts w:ascii="Times New Roman"/>
          <w:b w:val="false"/>
          <w:i w:val="false"/>
          <w:color w:val="000000"/>
          <w:sz w:val="28"/>
        </w:rPr>
        <w:t>
      подпункт 4) пункта 4 и подпункт 4) пункта 8 после цифр "5-1)," дополнить цифрами "5-2),";
</w:t>
      </w:r>
      <w:r>
        <w:br/>
      </w:r>
      <w:r>
        <w:rPr>
          <w:rFonts w:ascii="Times New Roman"/>
          <w:b w:val="false"/>
          <w:i w:val="false"/>
          <w:color w:val="000000"/>
          <w:sz w:val="28"/>
        </w:rPr>
        <w:t>
      в подпункте 5) пункта 10:
</w:t>
      </w:r>
      <w:r>
        <w:br/>
      </w:r>
      <w:r>
        <w:rPr>
          <w:rFonts w:ascii="Times New Roman"/>
          <w:b w:val="false"/>
          <w:i w:val="false"/>
          <w:color w:val="000000"/>
          <w:sz w:val="28"/>
        </w:rPr>
        <w:t>
      абзац первый после слов "лица-резидента," дополнить словами "ценные бумаги, доля участия которого реализуются или";
</w:t>
      </w:r>
      <w:r>
        <w:br/>
      </w:r>
      <w:r>
        <w:rPr>
          <w:rFonts w:ascii="Times New Roman"/>
          <w:b w:val="false"/>
          <w:i w:val="false"/>
          <w:color w:val="000000"/>
          <w:sz w:val="28"/>
        </w:rPr>
        <w:t>
      в абзаце втором слова "подпункте 5-1)" заменить словами "подпунктах 5-1) и 5-2)".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2008 года, за исключением подпункта 63) пункта 1 статьи 1, который вводится в действие с 1 января 2003 года, и подпункта 68) пункта 1 статьи 1, который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