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b38c" w14:textId="8d5b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мая 2007 года N 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2007 года N 1047.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мая 2007 года N 438 "Вопросы Национального космического агентства Республики Казахстан" (САПП Республики Казахстан, 2007 г., N 17, ст. 191)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Национальном космическом агентстве Республики Казахстан, утвержденное указанным постановлением, изложить в новой редакции согласно приложению к настоящему постановлению.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Национальному космическому агентству Республики Казахстан принять в установленном законодательством порядке меры, вытекающие из настоящего постановления.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2007 года N 1047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2007 года N 438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Национальном космическом агентстве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Национальное космическое Агентство Республики Казахстан (далее - Агентство) является центральным исполнительным органом Республики Казахстан, не входящим в состав Правительства Республики Казахстан, осуществляющим государственное регулирование в области космической деятельности, а также в пределах предусмотренных законодательством межотраслевую координацию в сфере космической деятельности.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Агентство осуществляет свою деятельность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счета, открываемые в органах казначейства Министерства финансов Республики Казахстан.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вступает в гражданско-правовые отношения от собственного имени.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Агентство выступает стороной в гражданско-правовых отношениях от имени государства, если оно уполномочено на это в соответствии с законодательством Республики Казахстан.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Агентство в установленном законодательством порядке принимает решения оформляемые приказами Председателя Агентства, либо лица его заменяющего.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Лимит штатной численности Агентства утверждается Правительством Республики Казахстан.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Агентства: почтовый индекс 010000, город Астана, Левый берег, Административное здание "Дом министерств".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Агентства - государственное учреждение "Национальное космическое агентство Республики Казахстан". Сокращенное наименование Агентства - "Казкосмос".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Агентства.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Агентства осуществляется только из республиканского бюджета.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Если Агентству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задачи, функции и права Агентства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Основными задачами Агентства в сфере его деятельности,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единой государственной политики в области космической деятельности и обеспечение реализации ее основных направлений;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в пределах своей компетенции государственного регулирования и координации деятельности в космической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развитие космической отрасли в Республике Казахстан, включающей целевые космические системы, объекты наземной космической инфраструктуры, космические исследования и технологии, кадровый потенциал;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для формирования рынка космических технологий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законодательной базы космической деятельности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области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международного сотрудничества в области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координация работ в пределах своей компетенции по аренде Российской Федерацией комплекса "Байконур".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Агентство в соответствии с действующим законодательством и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анализ состояния и прогнозирования развития космической деятельности в республике и мировых тенденций развития космической техники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и вносит в Правительство Республики Казахстан предложения по приоритетным направлениям развития космической деятельности, а также по формированию государственного заказа в области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международное сотрудничество в области космической деятельности, заключает в пределах своей компетенции международные договоры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разрабатывает, утверждает нормативные правовые акты в области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обеспечивает осуществление отраслевой экспертизы проектов в области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ведет Регистр космических объектов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подготовку ежегодного заключения по планам запусков космических аппаратов и испытательных пусков ракет с космодрома "Байконур", осуществляемых Российской Федерацией, и мониторинг его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координацию деятельности государственных органов Республики Казахстан по исполнению международных договоров по комплексу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анализ деятельности юридических лиц, работающих в области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взаимодействие в установленном порядке с российской стороной по вопросам функционирования комплекса "Байконур", реализации международных договоров по комплексу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лицензирование деятельности по использованию космического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обеспечивает решение в установленном порядке организационных и иных хозяйственных вопросов комплекса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координацию работ по подготовке космонавтов, подготовке и переподготовке кадров в области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организует, в пределах своей компетенции, представление интересов государства в органах управления организаций с участием государства, работающих в области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контроль за исполнением требований законодательства в области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контроль за исполнением условий международных договоров в области космической деятельности и по комплексу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контроль за сохранностью и условиями эксплуатации объектов и имущества комплекса "Байконур", арендуемых Российской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лицензионный контроль, направленный на обеспечение соблюдения лицензиатом законодательства Республики Казахстан.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Агентство для реализации возложенных на него задач и осуществления своих функций имеет право в установленном законодательном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обязательные для исполнения нормативные правовые акты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иные права, предусмотренные действующими законодательными актами. 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деятельности Агентства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Агентством осуществляет Председатель, который несет персональную ответственность за работу Агентства.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Агентства назначается на должность и освобождается от должности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имеет заместителей, назначаемых на должности и освобождаемых от должностей Правительством Республики Казахстан по представлению Председателя Агентства.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Председатель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государственную политику в области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Агентство в Парламенте Республики Казахстан, иных государственных органах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ежегодные планы развития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работу коллегии и научно-технического совета Агентства и председательствует на их заседаниях;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согласовывает и визирует проекты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 в соответствии с законодательством Республики Казахстан.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Агентства возглавляет ответственный секретарь, назначаемый на должность и освобождаемый от должности Президентом Республики Казахстан по согласованию с Премьер-Министром Республики Казахстан.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Отставка Правительства Республики Казахстан, Председателя Агентства не влечет прекращения полномочий ответственного секретаря.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Ответственный секретарь при осуществлении своей деятельности подотчетен Президенту Республики Казахстан, Премьер-Министру Республики Казахстан, Председателю Агентства.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Ответственный секретарь: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государственной политики в области космической деятельности, формируемую Председателем Агентства, выполняет его акты и поручения;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руководство аппаратом Агентства: организует, координирует и контролирует работу его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информационно-аналитическое и организационно-правовое, материально-техническое и финансовое обеспечение деятельности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согласования с Председателем Агентства утверждает структуру и штатную численность Агентства в пределах лимита штатной численности Агентства, утвержденного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согласования с Председателем Агентства утверждает положения о структурных подразделениях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Агентства, контролирует соблюдение исполнительской и трудовой дисциплины, работу кадровой службы и организацию документооборота;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целях обеспечения деятельности Агентства и выполнения возложенных на него задач организует проведение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после согласования с Председателем Агентства назначает на должности и освобождает от должностей руководителей структурных подразделений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назначает на должности и освобождает от должностей работников Агентства,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согласованию с Председателем Агентства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 согласованию с Председателем Агентства решает вопросы дисциплинарной ответственности работников Агентства,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обеспечивает разработку стратегических и программных документов Агентства, утверждаемых Президентом Республики Казахстан, Правительством Республики Казахстан и Председателем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обеспечивает разработку и представляет на утверждение Председателя Агентства ежегодный план работы органа и ежегодный отчет о результатах его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обеспечивает подготовку бюджетной заявки Агентства, представление бюджетной заявки Председателю Агентства, который вносит на рассмотрение Республиканской бюджетной комиссии, а также выполнение иных процедур бюджетного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обеспечивает разработку и утверждает после согласования с Председателем планы финансирования и финансовую отчетность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организует разработку регламента Агентства и стандартов оказания государственных услуг в области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организует разработку проектов нормативных правовых актов в пределах компетенции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подготовку заключений по проектам нормативных правовых актов, поступивших на согласование в Агентство;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представляет Агентство во взаимоотношениях с государственными органами и иными организациями в пределах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 иные полномочия, возложенные законами Республики Казахстан, актами Президента, Правительства Республики Казахстан и Председателя Агентства на ответственного секретаря;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выполнения возложенных на него служебных обязанностей ответственный секретарь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давать обязательные к исполнению поручения работникам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ответственного секретаря;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правовые акты индивидуального применения.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Ответственный секретарь в соответствии с законодательством Республики Казахстан несет ответственность за выполнение возложенных на него обязанностей.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Председателе Агентства образуется коллегия, являющаяся консультативно-совещательным органом. Численный, персональный состав коллегии Агентства утверждаются Председателем Агентства из числа руководителей структурных подразделений Агентства.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Иные вопросы организации деятельности Агентства, права и обязанности должностных лиц, компетенция и полномочия структурных подразделений, обеспечивающих его деятельность, устанавливаются регламентом Агентства и положениями о структурных подразделениях Агентства. 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Имущество Агентства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Агентство имеет на праве оперативного управления обособленное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Агентства формируется за счет имущества, переданного ему государством, а также иного имущества, стоимость которого отражается в балансе Агентства.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Имущество, закрепленное за Агентством, относится к республиканской собственности.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Агентство не вправе самостоятельно отчуждать или иным способом распоряжаться закрепленным за ним имуществом, приобретенным за счет средств, выделенных ему по смете, если иное не предусмотрено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может быть предоставлено право распоряжаться имуществом в случаях и пределах, установленных законодательными актами Республики Казахстан. 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Реорганизация и ликвидация Агентства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Реорганизация и ликвидация Агентства осуществляются в соответствии с законодательством Республики Казахстан. 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