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5560" w14:textId="6e85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"Национальная компания "Социально-предпринимательская корпорация "Батыc"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2007 года N 1036.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"Национальная компания "Социально-предпринимательская корпорация "Батыс" в составе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2007 года N 1036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директоров акционерного общества "Национальная компания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"Социально-предпринимательская корпорация "Батыс"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постановлениями Правительства РК от 28.01.2008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Мамытбеков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Куламкадырович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Мергалиев                  - генеральный директор производственно-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Ролланович             снабженческого предприятия "Серик",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член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палаты Казахстана "Союз "Атамекен",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Ногаев                     - заместитель акима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Аскарович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                  - первый заместитель акима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Избак Куанышевич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Ташенев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Хакимович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Шукпутов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Андарь Маулешевич           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"Социально-предпринимательская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корпорация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Бейсенбетов                - ректор Казахстанско-Британского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Искандер Калыбетович         технического университета,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экономических наук, независимый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 - директор общественной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Николаевич          "Союз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Актюбинской области", член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"Атамекен",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независимый директор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