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ccd" w14:textId="ecc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учета, придания и лишения статуса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N 1032. Утратило силу постановлением Правительства Республики Казахстан от 23 июля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выявления, учета, придания и лишения статуса памятников истории и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года N 1032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выявления, учета, придания и лишения статуса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выявления, учета, придания и лишения статуса памятников истории и культуры (далее -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 культурного наследия" (далее - Закон) и определяют порядок выявления, учета, придания и лишения статуса памятников истории и культуры.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предварительного учета - список объектов историко- культурного наследия, выявленных в целях придания им статуса памятников истории и культуры;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- документ, содержащий первичные сведения, краткое описание и иллюстративный материал объекта историко- культурного наследия;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охранное обязательство -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памятника истории и культуры (далее - паспорт) - документ, содержащий научные и фактические сведения о памятнике истории и культуры, являющийся основным документом памятника;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- физическое или юридическое лицо, осуществляющее права владения, пользования и распоряжения в отношении памятника истории и культуры, за исключением права их самостоятельного уничтожения;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памятника истории и культуры - физическое или юридическое лицо, которому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представлено право пользования памятником истории и культуры на основании договора с его собственником;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уполномоченный орган по охране и использованию объектов историко-культурного наследия (уполномоченный орган) - центральный исполнительный орган, осуществляющий государственное регулирование в области охраны и использования объектов историко-культурного наследия;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историко-культурного наследия - объекты недвижимого имущества со связанными с ними произведениями живописи, скульптуры, прикладного искусства,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историко-культурная экспертиза - заключение, включающее в себя совокупность организационных, аналитических и практических мероприятий, направленных на установление историко-культурной значимости и степени сохранности объекта историко-культурного наследия.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выявления и учета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Выявление объекта историко-культурного наследия обеспечивают местные исполнительные органы областей (города республиканского значения, столицы) (далее - местные исполнительные органы).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Выявление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исследовательских работ на соответствующих территориях, с целью выявления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выявленных объектов историко-культурного наследия в список предварительного учета.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объектов историко-культурного наследия обеспечивают местные исполнительные органы.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осуществляется путем составления учетной карточки объекта историко-культурного наследия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ансамбля как комплекса объектов историко-культурного наследия учетная карточка составляется по каждому объекту отдельно.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Учетная карточка объекта историко-культурного наследия подлежит дополнению при получении новых данных, которые оформляются отдельным вкладышем.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Выявленные объекты историко-культурного наследия включаются в список предварительного учета и до принятия окончательного решения об их статусе подлежат охране наравне с памятниками истории и культуры.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придания и лишения статуса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Признание объектов историко-культурного наследия памятниками истории и культуры закрепляется утверждением их в Государственном списке памятников истории и культуры международного, республиканского и местного значения, подлежащем обязательному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археологии приобретают статус памятников истории и культуры с момента их выявления.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признания объекта историко-культурного наследия памятником истории и культуры местный исполнительный орган оформляет паспорт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Паспорт памятника подлежит дополнению при получении новых данных, которые оформляются отдельным вкладышем.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памятников истории и культуры, предлагаемых для включения в Список Всемирного Культурного и Природного Наследия ЮНЕСКО представляется Правительством Республики Казахстан в порядке, установленном законодательством Республики Казахстан 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Приданием статуса памятника истории и культуры республиканского значения является включение объекта историко-культурного наследия в Государственный список памятников истории и культуры республиканского значения.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список памятников истории и культуры республиканского значения утверждается Правительством Республики Казахстан по представлению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рассмотрение Правительства Республики Казахстан вносится проект решения Правительства Республики Казахстан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учетной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положительное заключение историко-культурной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специальной комиссии уполномоченного органа (далее - специальная комиссия) по подготовке заключений о признании объектов историко-культурного наследия памятниками истории и культуры, а также о лишении статуса памятника истории и культуры.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Придание статуса памятника истории и культуры местного значения осуществляется путем включения объекта историко-культурного наследия в Государственный список памятников истории и культуры местного значения, утверждаемый местным исполнительным органом области (города республиканского значения, столицы)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для согласования представляют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учетной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положительное заключение историко-культурной экспертизы.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Согласование решения местного исполнительного органа оформляется визами первого руководителя уполномоченного органа либо лица, исполняющего его обязанности,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Виза включает в себя наименование должности руководителя органа или лица, исполняющего его обязанности, личную подпись визирующего, расшифровку подписи, дату и гербовую печать.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Гриф согласования располагается в левом нижнем углу последнего листа решения и состоит из слова "СОГЛАСОВАНО".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историко-культурного значения решением Правительства Республики Казахстан по представлению уполномоченного органа, местных исполнительных органов, согласованному со специальной комиссией уполномоченного органа, на основании заключения историко-культурной экспертизы.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лишения статуса памятника истории и культуры республиканского значения и исключение из Государственного списка памятников истории и культуры республиканского значения уполномоченный орган представляет на рассмотрение специальной комиссии,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учетной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фотографию размером 15x20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охранного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историко-культурной экспертизы о полной физической утрате объекта и (или) утрате историко-культурного значения.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лишения статуса памятника истории и культуры местного значения и исключения из Государственного списка памятников истории и культуры местного значения местный исполнительный орган представляет на рассмотрение специальной комиссии,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учетной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фотографию размером 15x20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охранного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историко-культурной экспертизы о полной физической утрате объекта и (или) утрате историко-культурного значения.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Специальная комиссия принимает решение об исключении памятников истории и культуры из Государственного списка республиканского и местного значения на основании заключения историко-культурной экспертизы, которое оформляется протоколом.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лишения статуса памятников истории и культуры республиканского и местного значения и исключения из Государственного списка памятников истории и культуры республиканского и местного значения уполномоченный орган и местный исполнительный орган представляют в Правительство Республики Казахстан проект решения Правительства Республики Казахстан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учетной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фотография размером 15x20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охранного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историко-культурной экспертизы о полной физической утрате объекта и (или) утрате историко-культурного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протокол заседания специальной комиссии уполномоченного органа, с решением об исключении памятника истории и культуры из Государственного списка.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Подготовка проекта решения Правительства Республики Казахстан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ТАРИХИ-МӘДЕНИ МҰРА ОБЪЕКТІСІ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 ИСТОРИКО-КУЛЬТУРНОГО НАСЛЕДИЯ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ЕСЕПКЕ АЛУ КАРТОЧКАСЫ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УЧЕТНАЯ КАРТОЧКА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013"/>
        <w:gridCol w:w="2273"/>
        <w:gridCol w:w="3713"/>
        <w:gridCol w:w="2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сведение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архитектура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ворительная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қысқаша сипаттамасы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объекта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иллюстрациялық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Иллюстративный материал объекта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көрінісінің cуpeтi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общего вида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фрагмент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фрагмент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Құрастырушы                                       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Составитель                                  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ТАРИХ ЖӘНЕ МӘДЕНИЕТ ЕСКЕРТКІШІ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ПАМЯТНИК ИСТОРИИ И КУЛЬТУРЫ РЕСПУБЛИКИ КАЗАХСТАН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60"/>
        <w:gridCol w:w="1540"/>
        <w:gridCol w:w="1600"/>
        <w:gridCol w:w="1502"/>
        <w:gridCol w:w="1482"/>
        <w:gridCol w:w="1306"/>
        <w:gridCol w:w="1404"/>
        <w:gridCol w:w="134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тиіcтiлігi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надлежность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(облыс, қала, аудан, елді-мекен, село, көше)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(область, город, район, населенный пункт, улица) 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Қaзipгi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первоначально му назначению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ағарту-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тильское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сионное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Жилые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нылмайды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көрінісінің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cуpeтi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общего вида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фрагмент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фрагмент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жоспар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Генплан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аймағының схемалық жоспары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Схематический план охранной зоны - </w:t>
            </w:r>
          </w:p>
        </w:tc>
      </w:tr>
      <w:tr>
        <w:trPr>
          <w:trHeight w:val="9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мәліметтер: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Исторические сведения: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ескерткіштің бастапқы келбетін өзгерткен қайта құрулар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перестройки и утраты, изменившие первоначальный облик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ғылыми-қалпына келтіру жұмыстары (жалпы сипаттамасы, уақыты,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авторы, құжаттаманы сақтау орны):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научно-реставрационные работы (общая характеристика, время,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автор, место хранения документации):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Ескерткіштің сипаттамасы: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памятника: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библиография, мұрағаттық түпнұсқалар, иконографиялық материал: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библиография, архивные источники, иконографический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состояние: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жай-күйіне сипаттама: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технического состояния: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ескерткіш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статус памятника: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қорғау аймағы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границы 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и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меншік түpi: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нөмipi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дата выдачи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200__ж. "___"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 200___г.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Құрастырушы:                                           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Составитель:                                      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(республикалық маңызы бар қала, астана)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 органының өкілі: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