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4b5e" w14:textId="d814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арендной платы за использование памятников истории и культуры, находящихся в государственной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2007 года № 1031. Утратило силу постановлением Правительства Республики Казахстан от 10 июня 2015 года № 426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10.06.2015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охране и использовании объектов историко-культурного наследия"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арендной платы за использование памятников истории и культуры, находящихся в государственной собственности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ноября 2007 года N 1031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Ставки в редакции постановления Правительства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Ставки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арендной платы за использование памятников истории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 культуры, находящихся в государственной собственности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1313"/>
        <w:gridCol w:w="1672"/>
        <w:gridCol w:w="1582"/>
        <w:gridCol w:w="709"/>
        <w:gridCol w:w="664"/>
        <w:gridCol w:w="1358"/>
        <w:gridCol w:w="1403"/>
        <w:gridCol w:w="1516"/>
        <w:gridCol w:w="1404"/>
        <w:gridCol w:w="1651"/>
      </w:tblGrid>
      <w:tr>
        <w:trPr>
          <w:trHeight w:val="990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факторов, влияющих на ставку арендной платы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</w:tr>
      <w:tr>
        <w:trPr>
          <w:trHeight w:val="21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9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арендной платы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показателях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 метр (в год)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1260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офисное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525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Нежилое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стоящее строение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встроено-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пристроенная часть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(полуподвальная)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 подвальная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1245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комфорт-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для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всеми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устройствами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каких-либо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каждый вид на: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50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Астана: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центров: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значения: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525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8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 поселки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72"/>
        <w:gridCol w:w="1472"/>
        <w:gridCol w:w="1494"/>
        <w:gridCol w:w="1936"/>
        <w:gridCol w:w="1428"/>
        <w:gridCol w:w="1539"/>
        <w:gridCol w:w="1605"/>
        <w:gridCol w:w="1628"/>
      </w:tblGrid>
      <w:tr>
        <w:trPr>
          <w:trHeight w:val="36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 республиканского значения, столицы</w:t>
            </w:r>
          </w:p>
        </w:tc>
      </w:tr>
      <w:tr>
        <w:trPr>
          <w:trHeight w:val="117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</w:tr>
      <w:tr>
        <w:trPr>
          <w:trHeight w:val="345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51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225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15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45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405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45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7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5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435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85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18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165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45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25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195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ставки арендной платы за использование памятников истории и культуры, находящихся в государственной собственности, рассчитывается путем умножения ставки арендной платы в месячных расчетных показателях за 1 квадратный метр с учетом факторов, влияющих на ставку арендной платы и на количество арендуемой площади.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