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2f7a" w14:textId="ed72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4 апреля 2007 года N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2007 года N 1030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2007 года N 265 "О распределении республиканской бюджетной программы 004 "Разработка и экспертиза технико-экономических обоснований республиканских бюджетных инвестиционных проектов (программ)" на 2007 год"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по чрезвычайным ситуациям Республики Казахстан" дополнить строками, порядковые номера 7-1 и 7-2, следующего содержания: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073"/>
        <w:gridCol w:w="20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"7-1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(секретно)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(секретно)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"Итого" цифры "635000" заменить словом "секретно".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