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1211" w14:textId="3851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октября 2006 года N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2007 года N 1016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октября 2006 года N 960 "О реализации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"Заместителя Премьер-Министра Республики Казахстан - Министра экономики и бюджетного планирования Республики Казахстан Мусина Аслана Еспулаевича" заменить словами "Министра экономики и бюджетного планирования Республики Казахстан Султанова Бахыта Турлыхановича".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