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3dc9" w14:textId="8dd3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27 декабря 2004 года N 1508"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2007 года N 1013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изменения в Указ Президента Республики Казахстан от 27 декабря 2004 года N 1508".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изменения в 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27 декабря 2004 года N 1508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27 декабря 2004 года N 1508 "О квоте иммиграции оралманов на 2005-2007 годы" (САПП Республики Казахстан, 2004 г., N 51, ст. 674; 2006 г., N 42, ст. 456)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3 к названному Указу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в месячный срок распределить квоту иммиграции оралманов на 2007 год по областям (городу республиканского значения, столице).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