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45a3" w14:textId="29f4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Организации Объединенных Наций против коррупции"</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2007 года N 1012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Организации Объединенных Наций против коррупции".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Конвенции Организации Объединенных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Наций против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Конвенцию Организации Объединенных Наций против коррупции от 31 октября 2003 года, со следующими уведомлениями и оговоркой:
</w:t>
      </w:r>
      <w:r>
        <w:br/>
      </w:r>
      <w:r>
        <w:rPr>
          <w:rFonts w:ascii="Times New Roman"/>
          <w:b w:val="false"/>
          <w:i w:val="false"/>
          <w:color w:val="000000"/>
          <w:sz w:val="28"/>
        </w:rPr>
        <w:t>
      1) в соответствии с подпунктом а) пункта 6 статьи 44 Конвенции Республика Казахстан использует Конвенцию в качестве правового основания для сотрудничества в вопросах выдачи с другими государствами-участниками Конвенции;
</w:t>
      </w:r>
      <w:r>
        <w:br/>
      </w:r>
      <w:r>
        <w:rPr>
          <w:rFonts w:ascii="Times New Roman"/>
          <w:b w:val="false"/>
          <w:i w:val="false"/>
          <w:color w:val="000000"/>
          <w:sz w:val="28"/>
        </w:rPr>
        <w:t>
      2) в соответствии с пунктом 14 статьи 46 Конвенции направляемые в Республику Казахстан просьбы о правовой помощи и прилагаемые к ним материалы должны сопровождаться переводами на казахский или русский языки;
</w:t>
      </w:r>
      <w:r>
        <w:br/>
      </w:r>
      <w:r>
        <w:rPr>
          <w:rFonts w:ascii="Times New Roman"/>
          <w:b w:val="false"/>
          <w:i w:val="false"/>
          <w:color w:val="000000"/>
          <w:sz w:val="28"/>
        </w:rPr>
        <w:t>
      3) в соответствии с пунктом 3 статьи 66 Конвенции Республика Казахстан не считает себя связанной положениями пункта 2 статьи 66 Конвенции.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
</w:t>
      </w:r>
      <w:r>
        <w:br/>
      </w:r>
      <w:r>
        <w:rPr>
          <w:rFonts w:ascii="Times New Roman"/>
          <w:b w:val="false"/>
          <w:i w:val="false"/>
          <w:color w:val="000000"/>
          <w:sz w:val="28"/>
        </w:rPr>
        <w:t>
2003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ПРОТИВ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Государства 
</w:t>
      </w:r>
      <w:r>
        <w:rPr>
          <w:rFonts w:ascii="Times New Roman"/>
          <w:b w:val="false"/>
          <w:i w:val="false"/>
          <w:color w:val="000000"/>
          <w:sz w:val="28"/>
        </w:rPr>
        <w:t>
- 
</w:t>
      </w:r>
      <w:r>
        <w:rPr>
          <w:rFonts w:ascii="Times New Roman"/>
          <w:b w:val="false"/>
          <w:i/>
          <w:color w:val="000000"/>
          <w:sz w:val="28"/>
        </w:rPr>
        <w:t>
участники настоящей Конвенции,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будучи обеспокоены 
</w:t>
      </w:r>
      <w:r>
        <w:rPr>
          <w:rFonts w:ascii="Times New Roman"/>
          <w:b w:val="false"/>
          <w:i w:val="false"/>
          <w:color w:val="000000"/>
          <w:sz w:val="28"/>
        </w:rPr>
        <w:t>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w:t>
      </w:r>
      <w:r>
        <w:br/>
      </w:r>
      <w:r>
        <w:rPr>
          <w:rFonts w:ascii="Times New Roman"/>
          <w:b w:val="false"/>
          <w:i w:val="false"/>
          <w:color w:val="000000"/>
          <w:sz w:val="28"/>
        </w:rPr>
        <w:t>
</w:t>
      </w:r>
      <w:r>
        <w:rPr>
          <w:rFonts w:ascii="Times New Roman"/>
          <w:b w:val="false"/>
          <w:i/>
          <w:color w:val="000000"/>
          <w:sz w:val="28"/>
        </w:rPr>
        <w:t>
      будучи обеспокоены 
</w:t>
      </w:r>
      <w:r>
        <w:rPr>
          <w:rFonts w:ascii="Times New Roman"/>
          <w:b w:val="false"/>
          <w:i w:val="false"/>
          <w:color w:val="000000"/>
          <w:sz w:val="28"/>
        </w:rPr>
        <w:t>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
</w:t>
      </w:r>
      <w:r>
        <w:br/>
      </w:r>
      <w:r>
        <w:rPr>
          <w:rFonts w:ascii="Times New Roman"/>
          <w:b w:val="false"/>
          <w:i w:val="false"/>
          <w:color w:val="000000"/>
          <w:sz w:val="28"/>
        </w:rPr>
        <w:t>
</w:t>
      </w:r>
      <w:r>
        <w:rPr>
          <w:rFonts w:ascii="Times New Roman"/>
          <w:b w:val="false"/>
          <w:i/>
          <w:color w:val="000000"/>
          <w:sz w:val="28"/>
        </w:rPr>
        <w:t>
      будучи обеспокоены далее 
</w:t>
      </w:r>
      <w:r>
        <w:rPr>
          <w:rFonts w:ascii="Times New Roman"/>
          <w:b w:val="false"/>
          <w:i w:val="false"/>
          <w:color w:val="000000"/>
          <w:sz w:val="28"/>
        </w:rPr>
        <w:t>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
</w:t>
      </w:r>
      <w:r>
        <w:br/>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
</w:t>
      </w:r>
      <w:r>
        <w:br/>
      </w:r>
      <w:r>
        <w:rPr>
          <w:rFonts w:ascii="Times New Roman"/>
          <w:b w:val="false"/>
          <w:i w:val="false"/>
          <w:color w:val="000000"/>
          <w:sz w:val="28"/>
        </w:rPr>
        <w:t>
</w:t>
      </w:r>
      <w:r>
        <w:rPr>
          <w:rFonts w:ascii="Times New Roman"/>
          <w:b w:val="false"/>
          <w:i/>
          <w:color w:val="000000"/>
          <w:sz w:val="28"/>
        </w:rPr>
        <w:t>
      будучи убеждены также 
</w:t>
      </w:r>
      <w:r>
        <w:rPr>
          <w:rFonts w:ascii="Times New Roman"/>
          <w:b w:val="false"/>
          <w:i w:val="false"/>
          <w:color w:val="000000"/>
          <w:sz w:val="28"/>
        </w:rPr>
        <w:t>
в том, что всеобъемлющий и многодисциплинарный подход необходим для эффективного предупреждения коррупции и борьбы с ней,
</w:t>
      </w:r>
      <w:r>
        <w:br/>
      </w:r>
      <w:r>
        <w:rPr>
          <w:rFonts w:ascii="Times New Roman"/>
          <w:b w:val="false"/>
          <w:i w:val="false"/>
          <w:color w:val="000000"/>
          <w:sz w:val="28"/>
        </w:rPr>
        <w:t>
</w:t>
      </w:r>
      <w:r>
        <w:rPr>
          <w:rFonts w:ascii="Times New Roman"/>
          <w:b w:val="false"/>
          <w:i/>
          <w:color w:val="000000"/>
          <w:sz w:val="28"/>
        </w:rPr>
        <w:t>
      будучи убеждены далее 
</w:t>
      </w:r>
      <w:r>
        <w:rPr>
          <w:rFonts w:ascii="Times New Roman"/>
          <w:b w:val="false"/>
          <w:i w:val="false"/>
          <w:color w:val="000000"/>
          <w:sz w:val="28"/>
        </w:rPr>
        <w:t>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
</w:t>
      </w:r>
      <w:r>
        <w:br/>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в том, что незаконное приобретение личного состояния может нанести серьезный ущерб демократическим институтам, национальной экономике и правопорядку,
</w:t>
      </w:r>
      <w:r>
        <w:br/>
      </w:r>
      <w:r>
        <w:rPr>
          <w:rFonts w:ascii="Times New Roman"/>
          <w:b w:val="false"/>
          <w:i w:val="false"/>
          <w:color w:val="000000"/>
          <w:sz w:val="28"/>
        </w:rPr>
        <w:t>
</w:t>
      </w:r>
      <w:r>
        <w:rPr>
          <w:rFonts w:ascii="Times New Roman"/>
          <w:b w:val="false"/>
          <w:i/>
          <w:color w:val="000000"/>
          <w:sz w:val="28"/>
        </w:rPr>
        <w:t>
      будучи преисполнены решимости 
</w:t>
      </w:r>
      <w:r>
        <w:rPr>
          <w:rFonts w:ascii="Times New Roman"/>
          <w:b w:val="false"/>
          <w:i w:val="false"/>
          <w:color w:val="000000"/>
          <w:sz w:val="28"/>
        </w:rPr>
        <w:t>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
</w:t>
      </w:r>
      <w:r>
        <w:br/>
      </w:r>
      <w:r>
        <w:rPr>
          <w:rFonts w:ascii="Times New Roman"/>
          <w:b w:val="false"/>
          <w:i w:val="false"/>
          <w:color w:val="000000"/>
          <w:sz w:val="28"/>
        </w:rPr>
        <w:t>
</w:t>
      </w:r>
      <w:r>
        <w:rPr>
          <w:rFonts w:ascii="Times New Roman"/>
          <w:b w:val="false"/>
          <w:i/>
          <w:color w:val="000000"/>
          <w:sz w:val="28"/>
        </w:rPr>
        <w:t>
      подтверждая 
</w:t>
      </w:r>
      <w:r>
        <w:rPr>
          <w:rFonts w:ascii="Times New Roman"/>
          <w:b w:val="false"/>
          <w:i w:val="false"/>
          <w:color w:val="000000"/>
          <w:sz w:val="28"/>
        </w:rPr>
        <w:t>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
</w:t>
      </w:r>
      <w:r>
        <w:br/>
      </w:r>
      <w:r>
        <w:rPr>
          <w:rFonts w:ascii="Times New Roman"/>
          <w:b w:val="false"/>
          <w:i w:val="false"/>
          <w:color w:val="000000"/>
          <w:sz w:val="28"/>
        </w:rPr>
        <w:t>
</w:t>
      </w:r>
      <w:r>
        <w:rPr>
          <w:rFonts w:ascii="Times New Roman"/>
          <w:b w:val="false"/>
          <w:i/>
          <w:color w:val="000000"/>
          <w:sz w:val="28"/>
        </w:rPr>
        <w:t>
      учитывая, 
</w:t>
      </w:r>
      <w:r>
        <w:rPr>
          <w:rFonts w:ascii="Times New Roman"/>
          <w:b w:val="false"/>
          <w:i w:val="false"/>
          <w:color w:val="000000"/>
          <w:sz w:val="28"/>
        </w:rPr>
        <w:t>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w:t>
      </w:r>
      <w:r>
        <w:br/>
      </w:r>
      <w:r>
        <w:rPr>
          <w:rFonts w:ascii="Times New Roman"/>
          <w:b w:val="false"/>
          <w:i w:val="false"/>
          <w:color w:val="000000"/>
          <w:sz w:val="28"/>
        </w:rPr>
        <w:t>
</w:t>
      </w:r>
      <w:r>
        <w:rPr>
          <w:rFonts w:ascii="Times New Roman"/>
          <w:b w:val="false"/>
          <w:i/>
          <w:color w:val="000000"/>
          <w:sz w:val="28"/>
        </w:rPr>
        <w:t>
      учитывая также 
</w:t>
      </w:r>
      <w:r>
        <w:rPr>
          <w:rFonts w:ascii="Times New Roman"/>
          <w:b w:val="false"/>
          <w:i w:val="false"/>
          <w:color w:val="000000"/>
          <w:sz w:val="28"/>
        </w:rPr>
        <w:t>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
</w:t>
      </w:r>
      <w:r>
        <w:br/>
      </w:r>
      <w:r>
        <w:rPr>
          <w:rFonts w:ascii="Times New Roman"/>
          <w:b w:val="false"/>
          <w:i w:val="false"/>
          <w:color w:val="000000"/>
          <w:sz w:val="28"/>
        </w:rPr>
        <w:t>
</w:t>
      </w:r>
      <w:r>
        <w:rPr>
          <w:rFonts w:ascii="Times New Roman"/>
          <w:b w:val="false"/>
          <w:i/>
          <w:color w:val="000000"/>
          <w:sz w:val="28"/>
        </w:rPr>
        <w:t>
      высоко оценивая 
</w:t>
      </w:r>
      <w:r>
        <w:rPr>
          <w:rFonts w:ascii="Times New Roman"/>
          <w:b w:val="false"/>
          <w:i w:val="false"/>
          <w:color w:val="000000"/>
          <w:sz w:val="28"/>
        </w:rPr>
        <w:t>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
</w:t>
      </w:r>
      <w:r>
        <w:br/>
      </w: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
</w:t>
      </w:r>
      <w:r>
        <w:br/>
      </w:r>
      <w:r>
        <w:rPr>
          <w:rFonts w:ascii="Times New Roman"/>
          <w:b w:val="false"/>
          <w:i w:val="false"/>
          <w:color w:val="000000"/>
          <w:sz w:val="28"/>
        </w:rPr>
        <w:t>
</w:t>
      </w:r>
      <w:r>
        <w:rPr>
          <w:rFonts w:ascii="Times New Roman"/>
          <w:b w:val="false"/>
          <w:i/>
          <w:color w:val="000000"/>
          <w:sz w:val="28"/>
        </w:rPr>
        <w:t>
      принимая к сведению с признательностью 
</w:t>
      </w:r>
      <w:r>
        <w:rPr>
          <w:rFonts w:ascii="Times New Roman"/>
          <w:b w:val="false"/>
          <w:i w:val="false"/>
          <w:color w:val="000000"/>
          <w:sz w:val="28"/>
        </w:rPr>
        <w:t>
многосторонние документы по предупреждению коррупции и борьбе с ней, включая, в частности, Межамериканскую конвенцию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Конвенцию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Конвенцию об уголовной ответственности за коррупцию, принятую Комитетом министров Совета Европы 27 января 1999 года, Конвенцию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
</w:t>
      </w:r>
      <w:r>
        <w:br/>
      </w:r>
      <w:r>
        <w:rPr>
          <w:rFonts w:ascii="Times New Roman"/>
          <w:b w:val="false"/>
          <w:i w:val="false"/>
          <w:color w:val="000000"/>
          <w:sz w:val="28"/>
        </w:rPr>
        <w:t>
</w:t>
      </w:r>
      <w:r>
        <w:rPr>
          <w:rFonts w:ascii="Times New Roman"/>
          <w:b w:val="false"/>
          <w:i/>
          <w:color w:val="000000"/>
          <w:sz w:val="28"/>
        </w:rPr>
        <w:t>
      приветствуя 
</w:t>
      </w:r>
      <w:r>
        <w:rPr>
          <w:rFonts w:ascii="Times New Roman"/>
          <w:b w:val="false"/>
          <w:i w:val="false"/>
          <w:color w:val="000000"/>
          <w:sz w:val="28"/>
        </w:rPr>
        <w:t>
вступление в силу 29 сентября 2003 года Конвенции Организации Объединенных Наций против транснациональной организованной преступности,
</w:t>
      </w:r>
      <w:r>
        <w:br/>
      </w:r>
      <w:r>
        <w:rPr>
          <w:rFonts w:ascii="Times New Roman"/>
          <w:b w:val="false"/>
          <w:i w:val="false"/>
          <w:color w:val="000000"/>
          <w:sz w:val="28"/>
        </w:rPr>
        <w:t>
</w:t>
      </w:r>
      <w:r>
        <w:rPr>
          <w:rFonts w:ascii="Times New Roman"/>
          <w:b w:val="false"/>
          <w:i/>
          <w:color w:val="000000"/>
          <w:sz w:val="28"/>
        </w:rPr>
        <w:t>
      согласились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настоящей Конвенции заключаются в следующем:
</w:t>
      </w:r>
      <w:r>
        <w:br/>
      </w:r>
      <w:r>
        <w:rPr>
          <w:rFonts w:ascii="Times New Roman"/>
          <w:b w:val="false"/>
          <w:i w:val="false"/>
          <w:color w:val="000000"/>
          <w:sz w:val="28"/>
        </w:rPr>
        <w:t>
      a) содействие принятию и укрепление мер, направленных на более эффективное и действенное предупреждение коррупции и борьбу с ней;
</w:t>
      </w:r>
      <w:r>
        <w:br/>
      </w:r>
      <w:r>
        <w:rPr>
          <w:rFonts w:ascii="Times New Roman"/>
          <w:b w:val="false"/>
          <w:i w:val="false"/>
          <w:color w:val="000000"/>
          <w:sz w:val="28"/>
        </w:rPr>
        <w:t>
      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
</w:t>
      </w:r>
      <w:r>
        <w:br/>
      </w:r>
      <w:r>
        <w:rPr>
          <w:rFonts w:ascii="Times New Roman"/>
          <w:b w:val="false"/>
          <w:i w:val="false"/>
          <w:color w:val="000000"/>
          <w:sz w:val="28"/>
        </w:rPr>
        <w:t>
      c) поощрение честности и неподкупности, ответственности, а также надлежащего управления публичными делами и публичным имуществом.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r>
        <w:br/>
      </w:r>
      <w:r>
        <w:rPr>
          <w:rFonts w:ascii="Times New Roman"/>
          <w:b w:val="false"/>
          <w:i w:val="false"/>
          <w:color w:val="000000"/>
          <w:sz w:val="28"/>
        </w:rPr>
        <w:t>
      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r>
        <w:br/>
      </w:r>
      <w:r>
        <w:rPr>
          <w:rFonts w:ascii="Times New Roman"/>
          <w:b w:val="false"/>
          <w:i w:val="false"/>
          <w:color w:val="000000"/>
          <w:sz w:val="28"/>
        </w:rPr>
        <w:t>
      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w:t>
      </w:r>
      <w:r>
        <w:br/>
      </w:r>
      <w:r>
        <w:rPr>
          <w:rFonts w:ascii="Times New Roman"/>
          <w:b w:val="false"/>
          <w:i w:val="false"/>
          <w:color w:val="000000"/>
          <w:sz w:val="28"/>
        </w:rPr>
        <w:t>
      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
</w:t>
      </w:r>
      <w:r>
        <w:br/>
      </w:r>
      <w:r>
        <w:rPr>
          <w:rFonts w:ascii="Times New Roman"/>
          <w:b w:val="false"/>
          <w:i w:val="false"/>
          <w:color w:val="000000"/>
          <w:sz w:val="28"/>
        </w:rPr>
        <w:t>
      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
</w:t>
      </w:r>
      <w:r>
        <w:br/>
      </w:r>
      <w:r>
        <w:rPr>
          <w:rFonts w:ascii="Times New Roman"/>
          <w:b w:val="false"/>
          <w:i w:val="false"/>
          <w:color w:val="000000"/>
          <w:sz w:val="28"/>
        </w:rPr>
        <w:t>
      e) "доходы от преступления" означают любое имущество, приобретенное или полученное, прямо или косвенно, в результате совершения какого-либо преступления;
</w:t>
      </w:r>
      <w:r>
        <w:br/>
      </w:r>
      <w:r>
        <w:rPr>
          <w:rFonts w:ascii="Times New Roman"/>
          <w:b w:val="false"/>
          <w:i w:val="false"/>
          <w:color w:val="000000"/>
          <w:sz w:val="28"/>
        </w:rPr>
        <w:t>
      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
</w:t>
      </w:r>
      <w:r>
        <w:br/>
      </w:r>
      <w:r>
        <w:rPr>
          <w:rFonts w:ascii="Times New Roman"/>
          <w:b w:val="false"/>
          <w:i w:val="false"/>
          <w:color w:val="000000"/>
          <w:sz w:val="28"/>
        </w:rPr>
        <w:t>
      g) "конфискация" означает окончательное лишение имущества по постановлению суда или другого компетентного органа;
</w:t>
      </w:r>
      <w:r>
        <w:br/>
      </w:r>
      <w:r>
        <w:rPr>
          <w:rFonts w:ascii="Times New Roman"/>
          <w:b w:val="false"/>
          <w:i w:val="false"/>
          <w:color w:val="000000"/>
          <w:sz w:val="28"/>
        </w:rPr>
        <w:t>
      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статье 23 настоящей Конвенции деяния, образующие состав преступления;
</w:t>
      </w:r>
      <w:r>
        <w:br/>
      </w:r>
      <w:r>
        <w:rPr>
          <w:rFonts w:ascii="Times New Roman"/>
          <w:b w:val="false"/>
          <w:i w:val="false"/>
          <w:color w:val="000000"/>
          <w:sz w:val="28"/>
        </w:rPr>
        <w:t>
      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
</w:t>
      </w:r>
      <w:r>
        <w:br/>
      </w:r>
      <w:r>
        <w:rPr>
          <w:rFonts w:ascii="Times New Roman"/>
          <w:b w:val="false"/>
          <w:i w:val="false"/>
          <w:color w:val="000000"/>
          <w:sz w:val="28"/>
        </w:rPr>
        <w:t>
      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суверенитета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
</w:t>
      </w:r>
      <w:r>
        <w:br/>
      </w:r>
      <w:r>
        <w:rPr>
          <w:rFonts w:ascii="Times New Roman"/>
          <w:b w:val="false"/>
          <w:i w:val="false"/>
          <w:color w:val="000000"/>
          <w:sz w:val="28"/>
        </w:rPr>
        <w:t>
      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 предупреждению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Политика и практика предупреждения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противодействия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
</w:t>
      </w:r>
      <w:r>
        <w:br/>
      </w:r>
      <w:r>
        <w:rPr>
          <w:rFonts w:ascii="Times New Roman"/>
          <w:b w:val="false"/>
          <w:i w:val="false"/>
          <w:color w:val="000000"/>
          <w:sz w:val="28"/>
        </w:rPr>
        <w:t>
      2. Каждое Государство-участник стремится устанавливать и поощрять эффективные виды практики, направленные на предупреждение коррупции.
</w:t>
      </w:r>
      <w:r>
        <w:br/>
      </w:r>
      <w:r>
        <w:rPr>
          <w:rFonts w:ascii="Times New Roman"/>
          <w:b w:val="false"/>
          <w:i w:val="false"/>
          <w:color w:val="000000"/>
          <w:sz w:val="28"/>
        </w:rPr>
        <w:t>
      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
</w:t>
      </w:r>
      <w:r>
        <w:br/>
      </w:r>
      <w:r>
        <w:rPr>
          <w:rFonts w:ascii="Times New Roman"/>
          <w:b w:val="false"/>
          <w:i w:val="false"/>
          <w:color w:val="000000"/>
          <w:sz w:val="28"/>
        </w:rPr>
        <w:t>
      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 или органы по предупреждению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противодействию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
</w:t>
      </w:r>
      <w:r>
        <w:br/>
      </w:r>
      <w:r>
        <w:rPr>
          <w:rFonts w:ascii="Times New Roman"/>
          <w:b w:val="false"/>
          <w:i w:val="false"/>
          <w:color w:val="000000"/>
          <w:sz w:val="28"/>
        </w:rPr>
        <w:t>
      a) проведение политики, упомянутой в статье 5 настоящей Конвенции, и, в надлежащих случаях, осуществление надзора и координации проведения такой политики;
</w:t>
      </w:r>
      <w:r>
        <w:br/>
      </w:r>
      <w:r>
        <w:rPr>
          <w:rFonts w:ascii="Times New Roman"/>
          <w:b w:val="false"/>
          <w:i w:val="false"/>
          <w:color w:val="000000"/>
          <w:sz w:val="28"/>
        </w:rPr>
        <w:t>
      b) расширение и распространение знаний по вопросам предупреждения коррупции.
</w:t>
      </w:r>
      <w:r>
        <w:br/>
      </w:r>
      <w:r>
        <w:rPr>
          <w:rFonts w:ascii="Times New Roman"/>
          <w:b w:val="false"/>
          <w:i w:val="false"/>
          <w:color w:val="000000"/>
          <w:sz w:val="28"/>
        </w:rPr>
        <w:t>
      2. Каждое Государство-участник обеспечивает органу или органам, упомянутым в пункте 1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
</w:t>
      </w:r>
      <w:r>
        <w:br/>
      </w:r>
      <w:r>
        <w:rPr>
          <w:rFonts w:ascii="Times New Roman"/>
          <w:b w:val="false"/>
          <w:i w:val="false"/>
          <w:color w:val="000000"/>
          <w:sz w:val="28"/>
        </w:rPr>
        <w:t>
      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Публичный сектор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
</w:t>
      </w:r>
      <w:r>
        <w:br/>
      </w:r>
      <w:r>
        <w:rPr>
          <w:rFonts w:ascii="Times New Roman"/>
          <w:b w:val="false"/>
          <w:i w:val="false"/>
          <w:color w:val="000000"/>
          <w:sz w:val="28"/>
        </w:rPr>
        <w:t>
      a) основываются на принципах эффективности и прозрачности и на таких объективных критериях, как безупречность работы, справедливость и способности;
</w:t>
      </w:r>
      <w:r>
        <w:br/>
      </w:r>
      <w:r>
        <w:rPr>
          <w:rFonts w:ascii="Times New Roman"/>
          <w:b w:val="false"/>
          <w:i w:val="false"/>
          <w:color w:val="000000"/>
          <w:sz w:val="28"/>
        </w:rPr>
        <w:t>
      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
</w:t>
      </w:r>
      <w:r>
        <w:br/>
      </w:r>
      <w:r>
        <w:rPr>
          <w:rFonts w:ascii="Times New Roman"/>
          <w:b w:val="false"/>
          <w:i w:val="false"/>
          <w:color w:val="000000"/>
          <w:sz w:val="28"/>
        </w:rPr>
        <w:t>
      c) способствуют выплате надлежащего вознаграждения и установлению справедливых окладов с учетом уровня экономического развития Государства-участника;
</w:t>
      </w:r>
      <w:r>
        <w:br/>
      </w:r>
      <w:r>
        <w:rPr>
          <w:rFonts w:ascii="Times New Roman"/>
          <w:b w:val="false"/>
          <w:i w:val="false"/>
          <w:color w:val="000000"/>
          <w:sz w:val="28"/>
        </w:rPr>
        <w:t>
      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
</w:t>
      </w:r>
      <w:r>
        <w:br/>
      </w:r>
      <w:r>
        <w:rPr>
          <w:rFonts w:ascii="Times New Roman"/>
          <w:b w:val="false"/>
          <w:i w:val="false"/>
          <w:color w:val="000000"/>
          <w:sz w:val="28"/>
        </w:rPr>
        <w:t>
      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
</w:t>
      </w:r>
      <w:r>
        <w:br/>
      </w:r>
      <w:r>
        <w:rPr>
          <w:rFonts w:ascii="Times New Roman"/>
          <w:b w:val="false"/>
          <w:i w:val="false"/>
          <w:color w:val="000000"/>
          <w:sz w:val="28"/>
        </w:rPr>
        <w:t>
      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
</w:t>
      </w:r>
      <w:r>
        <w:br/>
      </w:r>
      <w:r>
        <w:rPr>
          <w:rFonts w:ascii="Times New Roman"/>
          <w:b w:val="false"/>
          <w:i w:val="false"/>
          <w:color w:val="000000"/>
          <w:sz w:val="28"/>
        </w:rPr>
        <w:t>
      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Кодексы поведения публичных должностных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
</w:t>
      </w:r>
      <w:r>
        <w:br/>
      </w:r>
      <w:r>
        <w:rPr>
          <w:rFonts w:ascii="Times New Roman"/>
          <w:b w:val="false"/>
          <w:i w:val="false"/>
          <w:color w:val="000000"/>
          <w:sz w:val="28"/>
        </w:rPr>
        <w:t>
      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
</w:t>
      </w:r>
      <w:r>
        <w:br/>
      </w:r>
      <w:r>
        <w:rPr>
          <w:rFonts w:ascii="Times New Roman"/>
          <w:b w:val="false"/>
          <w:i w:val="false"/>
          <w:color w:val="000000"/>
          <w:sz w:val="28"/>
        </w:rPr>
        <w:t>
      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кодекс поведения государственных должностных лиц, содержащийся в приложении к резолюции 51/59 Генеральной Ассамблеи от 12 декабря 1996 года.
</w:t>
      </w:r>
      <w:r>
        <w:br/>
      </w:r>
      <w:r>
        <w:rPr>
          <w:rFonts w:ascii="Times New Roman"/>
          <w:b w:val="false"/>
          <w:i w:val="false"/>
          <w:color w:val="000000"/>
          <w:sz w:val="28"/>
        </w:rPr>
        <w:t>
      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
</w:t>
      </w:r>
      <w:r>
        <w:br/>
      </w:r>
      <w:r>
        <w:rPr>
          <w:rFonts w:ascii="Times New Roman"/>
          <w:b w:val="false"/>
          <w:i w:val="false"/>
          <w:color w:val="000000"/>
          <w:sz w:val="28"/>
        </w:rPr>
        <w:t>
      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
</w:t>
      </w:r>
      <w:r>
        <w:br/>
      </w:r>
      <w:r>
        <w:rPr>
          <w:rFonts w:ascii="Times New Roman"/>
          <w:b w:val="false"/>
          <w:i w:val="false"/>
          <w:color w:val="000000"/>
          <w:sz w:val="28"/>
        </w:rPr>
        <w:t>
      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Публичные закупки и управление публичными финансами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
</w:t>
      </w:r>
      <w:r>
        <w:br/>
      </w:r>
      <w:r>
        <w:rPr>
          <w:rFonts w:ascii="Times New Roman"/>
          <w:b w:val="false"/>
          <w:i w:val="false"/>
          <w:color w:val="000000"/>
          <w:sz w:val="28"/>
        </w:rPr>
        <w:t>
      а)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
</w:t>
      </w:r>
      <w:r>
        <w:br/>
      </w:r>
      <w:r>
        <w:rPr>
          <w:rFonts w:ascii="Times New Roman"/>
          <w:b w:val="false"/>
          <w:i w:val="false"/>
          <w:color w:val="000000"/>
          <w:sz w:val="28"/>
        </w:rPr>
        <w:t>
      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
</w:t>
      </w:r>
      <w:r>
        <w:br/>
      </w:r>
      <w:r>
        <w:rPr>
          <w:rFonts w:ascii="Times New Roman"/>
          <w:b w:val="false"/>
          <w:i w:val="false"/>
          <w:color w:val="000000"/>
          <w:sz w:val="28"/>
        </w:rPr>
        <w:t>
      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
</w:t>
      </w:r>
      <w:r>
        <w:br/>
      </w:r>
      <w:r>
        <w:rPr>
          <w:rFonts w:ascii="Times New Roman"/>
          <w:b w:val="false"/>
          <w:i w:val="false"/>
          <w:color w:val="000000"/>
          <w:sz w:val="28"/>
        </w:rPr>
        <w:t>
      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
</w:t>
      </w:r>
      <w:r>
        <w:br/>
      </w:r>
      <w:r>
        <w:rPr>
          <w:rFonts w:ascii="Times New Roman"/>
          <w:b w:val="false"/>
          <w:i w:val="false"/>
          <w:color w:val="000000"/>
          <w:sz w:val="28"/>
        </w:rPr>
        <w:t>
      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
</w:t>
      </w:r>
      <w:r>
        <w:br/>
      </w:r>
      <w:r>
        <w:rPr>
          <w:rFonts w:ascii="Times New Roman"/>
          <w:b w:val="false"/>
          <w:i w:val="false"/>
          <w:color w:val="000000"/>
          <w:sz w:val="28"/>
        </w:rPr>
        <w:t>
      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
</w:t>
      </w:r>
      <w:r>
        <w:br/>
      </w:r>
      <w:r>
        <w:rPr>
          <w:rFonts w:ascii="Times New Roman"/>
          <w:b w:val="false"/>
          <w:i w:val="false"/>
          <w:color w:val="000000"/>
          <w:sz w:val="28"/>
        </w:rPr>
        <w:t>
      a) процедуры утверждения национального бюджета;
</w:t>
      </w:r>
      <w:r>
        <w:br/>
      </w:r>
      <w:r>
        <w:rPr>
          <w:rFonts w:ascii="Times New Roman"/>
          <w:b w:val="false"/>
          <w:i w:val="false"/>
          <w:color w:val="000000"/>
          <w:sz w:val="28"/>
        </w:rPr>
        <w:t>
      b) своевременное представление отчетов о поступлениях и расходах;
</w:t>
      </w:r>
      <w:r>
        <w:br/>
      </w:r>
      <w:r>
        <w:rPr>
          <w:rFonts w:ascii="Times New Roman"/>
          <w:b w:val="false"/>
          <w:i w:val="false"/>
          <w:color w:val="000000"/>
          <w:sz w:val="28"/>
        </w:rPr>
        <w:t>
      c) систему стандартов бухгалтерского учета и аудита и связанного с этим надзора;
</w:t>
      </w:r>
      <w:r>
        <w:br/>
      </w:r>
      <w:r>
        <w:rPr>
          <w:rFonts w:ascii="Times New Roman"/>
          <w:b w:val="false"/>
          <w:i w:val="false"/>
          <w:color w:val="000000"/>
          <w:sz w:val="28"/>
        </w:rPr>
        <w:t>
      d) эффективные и действенные системы управления рисками и внутреннего контроля; и
</w:t>
      </w:r>
      <w:r>
        <w:br/>
      </w:r>
      <w:r>
        <w:rPr>
          <w:rFonts w:ascii="Times New Roman"/>
          <w:b w:val="false"/>
          <w:i w:val="false"/>
          <w:color w:val="000000"/>
          <w:sz w:val="28"/>
        </w:rPr>
        <w:t>
      e) в надлежащих случаях, корректировку при несоблюдении требований, установленных в настоящем пункте.
</w:t>
      </w:r>
      <w:r>
        <w:br/>
      </w:r>
      <w:r>
        <w:rPr>
          <w:rFonts w:ascii="Times New Roman"/>
          <w:b w:val="false"/>
          <w:i w:val="false"/>
          <w:color w:val="000000"/>
          <w:sz w:val="28"/>
        </w:rPr>
        <w:t>
      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Публичная отчетность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
</w:t>
      </w:r>
      <w:r>
        <w:br/>
      </w:r>
      <w:r>
        <w:rPr>
          <w:rFonts w:ascii="Times New Roman"/>
          <w:b w:val="false"/>
          <w:i w:val="false"/>
          <w:color w:val="000000"/>
          <w:sz w:val="28"/>
        </w:rPr>
        <w:t>
      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
</w:t>
      </w:r>
      <w:r>
        <w:br/>
      </w:r>
      <w:r>
        <w:rPr>
          <w:rFonts w:ascii="Times New Roman"/>
          <w:b w:val="false"/>
          <w:i w:val="false"/>
          <w:color w:val="000000"/>
          <w:sz w:val="28"/>
        </w:rPr>
        <w:t>
      b) упрощение административных процедур, в надлежащих случаях, для облегчения публичного доступа к компетентным органам, принимающим решения; и
</w:t>
      </w:r>
      <w:r>
        <w:br/>
      </w:r>
      <w:r>
        <w:rPr>
          <w:rFonts w:ascii="Times New Roman"/>
          <w:b w:val="false"/>
          <w:i w:val="false"/>
          <w:color w:val="000000"/>
          <w:sz w:val="28"/>
        </w:rPr>
        <w:t>
      c) опубликование информации, которая может включать периодические отчеты об опасностях коррупции в публичной администрации.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в отношении судебных органов и органов прокуратуры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
</w:t>
      </w:r>
      <w:r>
        <w:br/>
      </w:r>
      <w:r>
        <w:rPr>
          <w:rFonts w:ascii="Times New Roman"/>
          <w:b w:val="false"/>
          <w:i w:val="false"/>
          <w:color w:val="000000"/>
          <w:sz w:val="28"/>
        </w:rPr>
        <w:t>
      2. Меры, аналогичные тем, которые принимаются в соответствии с пунктом 1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Частный сектор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r>
        <w:br/>
      </w:r>
      <w:r>
        <w:rPr>
          <w:rFonts w:ascii="Times New Roman"/>
          <w:b w:val="false"/>
          <w:i w:val="false"/>
          <w:color w:val="000000"/>
          <w:sz w:val="28"/>
        </w:rPr>
        <w:t>
      2. Меры, направленные на достижение этих целей, могут включать, среди прочего, следующее:
</w:t>
      </w:r>
      <w:r>
        <w:br/>
      </w:r>
      <w:r>
        <w:rPr>
          <w:rFonts w:ascii="Times New Roman"/>
          <w:b w:val="false"/>
          <w:i w:val="false"/>
          <w:color w:val="000000"/>
          <w:sz w:val="28"/>
        </w:rPr>
        <w:t>
      a) содействие сотрудничеству между правоохранительными органами и соответствующими частными организациями;
</w:t>
      </w:r>
      <w:r>
        <w:br/>
      </w:r>
      <w:r>
        <w:rPr>
          <w:rFonts w:ascii="Times New Roman"/>
          <w:b w:val="false"/>
          <w:i w:val="false"/>
          <w:color w:val="000000"/>
          <w:sz w:val="28"/>
        </w:rPr>
        <w:t>
      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
</w:t>
      </w:r>
      <w:r>
        <w:br/>
      </w:r>
      <w:r>
        <w:rPr>
          <w:rFonts w:ascii="Times New Roman"/>
          <w:b w:val="false"/>
          <w:i w:val="false"/>
          <w:color w:val="000000"/>
          <w:sz w:val="28"/>
        </w:rPr>
        <w:t>
      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
</w:t>
      </w:r>
      <w:r>
        <w:br/>
      </w:r>
      <w:r>
        <w:rPr>
          <w:rFonts w:ascii="Times New Roman"/>
          <w:b w:val="false"/>
          <w:i w:val="false"/>
          <w:color w:val="000000"/>
          <w:sz w:val="28"/>
        </w:rPr>
        <w:t>
      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
</w:t>
      </w:r>
      <w:r>
        <w:br/>
      </w:r>
      <w:r>
        <w:rPr>
          <w:rFonts w:ascii="Times New Roman"/>
          <w:b w:val="false"/>
          <w:i w:val="false"/>
          <w:color w:val="000000"/>
          <w:sz w:val="28"/>
        </w:rPr>
        <w:t>
      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
</w:t>
      </w:r>
      <w:r>
        <w:br/>
      </w:r>
      <w:r>
        <w:rPr>
          <w:rFonts w:ascii="Times New Roman"/>
          <w:b w:val="false"/>
          <w:i w:val="false"/>
          <w:color w:val="000000"/>
          <w:sz w:val="28"/>
        </w:rPr>
        <w:t>
      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
</w:t>
      </w:r>
      <w:r>
        <w:br/>
      </w:r>
      <w:r>
        <w:rPr>
          <w:rFonts w:ascii="Times New Roman"/>
          <w:b w:val="false"/>
          <w:i w:val="false"/>
          <w:color w:val="000000"/>
          <w:sz w:val="28"/>
        </w:rPr>
        <w:t>
      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
</w:t>
      </w:r>
      <w:r>
        <w:br/>
      </w:r>
      <w:r>
        <w:rPr>
          <w:rFonts w:ascii="Times New Roman"/>
          <w:b w:val="false"/>
          <w:i w:val="false"/>
          <w:color w:val="000000"/>
          <w:sz w:val="28"/>
        </w:rPr>
        <w:t>
      a) создание неофициальной отчетности;
</w:t>
      </w:r>
      <w:r>
        <w:br/>
      </w:r>
      <w:r>
        <w:rPr>
          <w:rFonts w:ascii="Times New Roman"/>
          <w:b w:val="false"/>
          <w:i w:val="false"/>
          <w:color w:val="000000"/>
          <w:sz w:val="28"/>
        </w:rPr>
        <w:t>
      b) проведение неучтенных или неправильно зарегистрированных операций;
</w:t>
      </w:r>
      <w:r>
        <w:br/>
      </w:r>
      <w:r>
        <w:rPr>
          <w:rFonts w:ascii="Times New Roman"/>
          <w:b w:val="false"/>
          <w:i w:val="false"/>
          <w:color w:val="000000"/>
          <w:sz w:val="28"/>
        </w:rPr>
        <w:t>
      c) ведение учета несуществующих расходов;
</w:t>
      </w:r>
      <w:r>
        <w:br/>
      </w:r>
      <w:r>
        <w:rPr>
          <w:rFonts w:ascii="Times New Roman"/>
          <w:b w:val="false"/>
          <w:i w:val="false"/>
          <w:color w:val="000000"/>
          <w:sz w:val="28"/>
        </w:rPr>
        <w:t>
      d) отражение обязательств, объект которых неправильно идентифицирован;
</w:t>
      </w:r>
      <w:r>
        <w:br/>
      </w:r>
      <w:r>
        <w:rPr>
          <w:rFonts w:ascii="Times New Roman"/>
          <w:b w:val="false"/>
          <w:i w:val="false"/>
          <w:color w:val="000000"/>
          <w:sz w:val="28"/>
        </w:rPr>
        <w:t>
      e) использование поддельных документов; и
</w:t>
      </w:r>
      <w:r>
        <w:br/>
      </w:r>
      <w:r>
        <w:rPr>
          <w:rFonts w:ascii="Times New Roman"/>
          <w:b w:val="false"/>
          <w:i w:val="false"/>
          <w:color w:val="000000"/>
          <w:sz w:val="28"/>
        </w:rPr>
        <w:t>
      f) намеренное уничтожение бухгалтерской документации ранее сроков, предусмотренных законодательством.
</w:t>
      </w:r>
      <w:r>
        <w:br/>
      </w:r>
      <w:r>
        <w:rPr>
          <w:rFonts w:ascii="Times New Roman"/>
          <w:b w:val="false"/>
          <w:i w:val="false"/>
          <w:color w:val="000000"/>
          <w:sz w:val="28"/>
        </w:rPr>
        <w:t>
      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статьями 15 и 16 настоящей Конвенции, и, в надлежащих случаях, в отношении других расходов, понесенных в целях содействия коррупционным деяниям.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Участие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
</w:t>
      </w:r>
      <w:r>
        <w:br/>
      </w:r>
      <w:r>
        <w:rPr>
          <w:rFonts w:ascii="Times New Roman"/>
          <w:b w:val="false"/>
          <w:i w:val="false"/>
          <w:color w:val="000000"/>
          <w:sz w:val="28"/>
        </w:rPr>
        <w:t>
      a) усиление прозрачности и содействие вовлечению населения в процессы принятия решений;
</w:t>
      </w:r>
      <w:r>
        <w:br/>
      </w:r>
      <w:r>
        <w:rPr>
          <w:rFonts w:ascii="Times New Roman"/>
          <w:b w:val="false"/>
          <w:i w:val="false"/>
          <w:color w:val="000000"/>
          <w:sz w:val="28"/>
        </w:rPr>
        <w:t>
      b) обеспечение для населения эффективного доступа к информации;
</w:t>
      </w:r>
      <w:r>
        <w:br/>
      </w:r>
      <w:r>
        <w:rPr>
          <w:rFonts w:ascii="Times New Roman"/>
          <w:b w:val="false"/>
          <w:i w:val="false"/>
          <w:color w:val="000000"/>
          <w:sz w:val="28"/>
        </w:rPr>
        <w:t>
      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
</w:t>
      </w:r>
      <w:r>
        <w:br/>
      </w:r>
      <w:r>
        <w:rPr>
          <w:rFonts w:ascii="Times New Roman"/>
          <w:b w:val="false"/>
          <w:i w:val="false"/>
          <w:color w:val="000000"/>
          <w:sz w:val="28"/>
        </w:rPr>
        <w:t>
      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
</w:t>
      </w:r>
      <w:r>
        <w:br/>
      </w:r>
      <w:r>
        <w:rPr>
          <w:rFonts w:ascii="Times New Roman"/>
          <w:b w:val="false"/>
          <w:i w:val="false"/>
          <w:color w:val="000000"/>
          <w:sz w:val="28"/>
        </w:rPr>
        <w:t>
      i) для уважения прав или репутации других лиц;
</w:t>
      </w:r>
      <w:r>
        <w:br/>
      </w:r>
      <w:r>
        <w:rPr>
          <w:rFonts w:ascii="Times New Roman"/>
          <w:b w:val="false"/>
          <w:i w:val="false"/>
          <w:color w:val="000000"/>
          <w:sz w:val="28"/>
        </w:rPr>
        <w:t>
      ii) для защиты национальной безопасности, или публичного порядка, или охраны здоровья или нравственности населения.
</w:t>
      </w:r>
      <w:r>
        <w:br/>
      </w:r>
      <w:r>
        <w:rPr>
          <w:rFonts w:ascii="Times New Roman"/>
          <w:b w:val="false"/>
          <w:i w:val="false"/>
          <w:color w:val="000000"/>
          <w:sz w:val="28"/>
        </w:rPr>
        <w:t>
      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 предупреждению отмывания денежных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w:t>
      </w:r>
      <w:r>
        <w:br/>
      </w:r>
      <w:r>
        <w:rPr>
          <w:rFonts w:ascii="Times New Roman"/>
          <w:b w:val="false"/>
          <w:i w:val="false"/>
          <w:color w:val="000000"/>
          <w:sz w:val="28"/>
        </w:rPr>
        <w:t>
      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
</w:t>
      </w:r>
      <w:r>
        <w:br/>
      </w:r>
      <w:r>
        <w:rPr>
          <w:rFonts w:ascii="Times New Roman"/>
          <w:b w:val="false"/>
          <w:i w:val="false"/>
          <w:color w:val="000000"/>
          <w:sz w:val="28"/>
        </w:rPr>
        <w:t>
      b) без ущерба для статьи 46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
</w:t>
      </w:r>
      <w:r>
        <w:br/>
      </w:r>
      <w:r>
        <w:rPr>
          <w:rFonts w:ascii="Times New Roman"/>
          <w:b w:val="false"/>
          <w:i w:val="false"/>
          <w:color w:val="000000"/>
          <w:sz w:val="28"/>
        </w:rPr>
        <w:t>
      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
</w:t>
      </w:r>
      <w:r>
        <w:br/>
      </w:r>
      <w:r>
        <w:rPr>
          <w:rFonts w:ascii="Times New Roman"/>
          <w:b w:val="false"/>
          <w:i w:val="false"/>
          <w:color w:val="000000"/>
          <w:sz w:val="28"/>
        </w:rPr>
        <w:t>
      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
</w:t>
      </w:r>
      <w:r>
        <w:br/>
      </w:r>
      <w:r>
        <w:rPr>
          <w:rFonts w:ascii="Times New Roman"/>
          <w:b w:val="false"/>
          <w:i w:val="false"/>
          <w:color w:val="000000"/>
          <w:sz w:val="28"/>
        </w:rPr>
        <w:t>
      a) включали в формуляры для электронного перевода средств и связанные с ними сообщения точную и содержательную информацию об отправителе;
</w:t>
      </w:r>
      <w:r>
        <w:br/>
      </w:r>
      <w:r>
        <w:rPr>
          <w:rFonts w:ascii="Times New Roman"/>
          <w:b w:val="false"/>
          <w:i w:val="false"/>
          <w:color w:val="000000"/>
          <w:sz w:val="28"/>
        </w:rPr>
        <w:t>
      b) сохраняли такую информацию по всей цепочке осуществления платежа; и
</w:t>
      </w:r>
      <w:r>
        <w:br/>
      </w:r>
      <w:r>
        <w:rPr>
          <w:rFonts w:ascii="Times New Roman"/>
          <w:b w:val="false"/>
          <w:i w:val="false"/>
          <w:color w:val="000000"/>
          <w:sz w:val="28"/>
        </w:rPr>
        <w:t>
      c) проводили углубленную проверку переводов средств в случае отсутствия полной информации об отправителе.
</w:t>
      </w:r>
      <w:r>
        <w:br/>
      </w:r>
      <w:r>
        <w:rPr>
          <w:rFonts w:ascii="Times New Roman"/>
          <w:b w:val="false"/>
          <w:i w:val="false"/>
          <w:color w:val="000000"/>
          <w:sz w:val="28"/>
        </w:rPr>
        <w:t>
      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
</w:t>
      </w:r>
      <w:r>
        <w:br/>
      </w:r>
      <w:r>
        <w:rPr>
          <w:rFonts w:ascii="Times New Roman"/>
          <w:b w:val="false"/>
          <w:i w:val="false"/>
          <w:color w:val="000000"/>
          <w:sz w:val="28"/>
        </w:rPr>
        <w:t>
      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и правоохранительная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Подкуп национальных публичных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а)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r>
        <w:br/>
      </w:r>
      <w:r>
        <w:rPr>
          <w:rFonts w:ascii="Times New Roman"/>
          <w:b w:val="false"/>
          <w:i w:val="false"/>
          <w:color w:val="000000"/>
          <w:sz w:val="28"/>
        </w:rPr>
        <w:t>
      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Подкуп иностранных публичных должностных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должностных лиц публичных международных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
</w:t>
      </w:r>
      <w:r>
        <w:br/>
      </w:r>
      <w:r>
        <w:rPr>
          <w:rFonts w:ascii="Times New Roman"/>
          <w:b w:val="false"/>
          <w:i w:val="false"/>
          <w:color w:val="000000"/>
          <w:sz w:val="28"/>
        </w:rPr>
        <w:t>
      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Хищение, неправомерное присвоение или иное нецелевое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имущества публичным должностным лицом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Злоупотребление влиянием в корыстных целях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
</w:t>
      </w:r>
      <w:r>
        <w:br/>
      </w:r>
      <w:r>
        <w:rPr>
          <w:rFonts w:ascii="Times New Roman"/>
          <w:b w:val="false"/>
          <w:i w:val="false"/>
          <w:color w:val="000000"/>
          <w:sz w:val="28"/>
        </w:rPr>
        <w:t>
      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Злоупотребление служебным положением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Незаконное обогащение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Подкуп в частном секторе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
</w:t>
      </w:r>
      <w:r>
        <w:br/>
      </w:r>
      <w:r>
        <w:rPr>
          <w:rFonts w:ascii="Times New Roman"/>
          <w:b w:val="false"/>
          <w:i w:val="false"/>
          <w:color w:val="000000"/>
          <w:sz w:val="28"/>
        </w:rPr>
        <w:t>
      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
</w:t>
      </w:r>
      <w:r>
        <w:br/>
      </w:r>
      <w:r>
        <w:rPr>
          <w:rFonts w:ascii="Times New Roman"/>
          <w:b w:val="false"/>
          <w:i w:val="false"/>
          <w:color w:val="000000"/>
          <w:sz w:val="28"/>
        </w:rPr>
        <w:t>
      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Хищение имущества в частном секторе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Отмывание доходов от преступлений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
</w:t>
      </w:r>
      <w:r>
        <w:br/>
      </w:r>
      <w:r>
        <w:rPr>
          <w:rFonts w:ascii="Times New Roman"/>
          <w:b w:val="false"/>
          <w:i w:val="false"/>
          <w:color w:val="000000"/>
          <w:sz w:val="28"/>
        </w:rPr>
        <w:t>
      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
</w:t>
      </w:r>
      <w:r>
        <w:br/>
      </w:r>
      <w:r>
        <w:rPr>
          <w:rFonts w:ascii="Times New Roman"/>
          <w:b w:val="false"/>
          <w:i w:val="false"/>
          <w:color w:val="000000"/>
          <w:sz w:val="28"/>
        </w:rPr>
        <w:t>
      b) при условии соблюдения основных принципов своей правовой системы:
</w:t>
      </w:r>
      <w:r>
        <w:br/>
      </w:r>
      <w:r>
        <w:rPr>
          <w:rFonts w:ascii="Times New Roman"/>
          <w:b w:val="false"/>
          <w:i w:val="false"/>
          <w:color w:val="000000"/>
          <w:sz w:val="28"/>
        </w:rPr>
        <w:t>
      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
</w:t>
      </w:r>
      <w:r>
        <w:br/>
      </w:r>
      <w:r>
        <w:rPr>
          <w:rFonts w:ascii="Times New Roman"/>
          <w:b w:val="false"/>
          <w:i w:val="false"/>
          <w:color w:val="000000"/>
          <w:sz w:val="28"/>
        </w:rPr>
        <w:t>
      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
</w:t>
      </w:r>
      <w:r>
        <w:br/>
      </w:r>
      <w:r>
        <w:rPr>
          <w:rFonts w:ascii="Times New Roman"/>
          <w:b w:val="false"/>
          <w:i w:val="false"/>
          <w:color w:val="000000"/>
          <w:sz w:val="28"/>
        </w:rPr>
        <w:t>
      2. Для целей осуществления или применения пункта 1 настоящей статьи:
</w:t>
      </w:r>
      <w:r>
        <w:br/>
      </w:r>
      <w:r>
        <w:rPr>
          <w:rFonts w:ascii="Times New Roman"/>
          <w:b w:val="false"/>
          <w:i w:val="false"/>
          <w:color w:val="000000"/>
          <w:sz w:val="28"/>
        </w:rPr>
        <w:t>
      a) каждое Государство-участник стремится применять пункт 1 настоящей статьи к самому широкому кругу основных правонарушений;
</w:t>
      </w:r>
      <w:r>
        <w:br/>
      </w:r>
      <w:r>
        <w:rPr>
          <w:rFonts w:ascii="Times New Roman"/>
          <w:b w:val="false"/>
          <w:i w:val="false"/>
          <w:color w:val="000000"/>
          <w:sz w:val="28"/>
        </w:rPr>
        <w:t>
      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
</w:t>
      </w:r>
      <w:r>
        <w:br/>
      </w:r>
      <w:r>
        <w:rPr>
          <w:rFonts w:ascii="Times New Roman"/>
          <w:b w:val="false"/>
          <w:i w:val="false"/>
          <w:color w:val="000000"/>
          <w:sz w:val="28"/>
        </w:rPr>
        <w:t>
      c) для целей подпункта (b)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
</w:t>
      </w:r>
      <w:r>
        <w:br/>
      </w:r>
      <w:r>
        <w:rPr>
          <w:rFonts w:ascii="Times New Roman"/>
          <w:b w:val="false"/>
          <w:i w:val="false"/>
          <w:color w:val="000000"/>
          <w:sz w:val="28"/>
        </w:rPr>
        <w:t>
      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
</w:t>
      </w:r>
      <w:r>
        <w:br/>
      </w:r>
      <w:r>
        <w:rPr>
          <w:rFonts w:ascii="Times New Roman"/>
          <w:b w:val="false"/>
          <w:i w:val="false"/>
          <w:color w:val="000000"/>
          <w:sz w:val="28"/>
        </w:rPr>
        <w:t>
      е)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правонарушение.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Сокрытие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для положений статьи 23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Воспрепятствование осуществлению правосудия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
</w:t>
      </w:r>
      <w:r>
        <w:br/>
      </w:r>
      <w:r>
        <w:rPr>
          <w:rFonts w:ascii="Times New Roman"/>
          <w:b w:val="false"/>
          <w:i w:val="false"/>
          <w:color w:val="000000"/>
          <w:sz w:val="28"/>
        </w:rPr>
        <w:t>
      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
</w:t>
      </w:r>
      <w:r>
        <w:br/>
      </w:r>
      <w:r>
        <w:rPr>
          <w:rFonts w:ascii="Times New Roman"/>
          <w:b w:val="false"/>
          <w:i w:val="false"/>
          <w:color w:val="000000"/>
          <w:sz w:val="28"/>
        </w:rPr>
        <w:t>
      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юридических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
</w:t>
      </w:r>
      <w:r>
        <w:br/>
      </w:r>
      <w:r>
        <w:rPr>
          <w:rFonts w:ascii="Times New Roman"/>
          <w:b w:val="false"/>
          <w:i w:val="false"/>
          <w:color w:val="000000"/>
          <w:sz w:val="28"/>
        </w:rPr>
        <w:t>
      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
</w:t>
      </w:r>
      <w:r>
        <w:br/>
      </w:r>
      <w:r>
        <w:rPr>
          <w:rFonts w:ascii="Times New Roman"/>
          <w:b w:val="false"/>
          <w:i w:val="false"/>
          <w:color w:val="000000"/>
          <w:sz w:val="28"/>
        </w:rPr>
        <w:t>
      3. Возложение такой ответственности не наносит ущерба уголовной ответственности физических лиц, совершивших преступления.
</w:t>
      </w:r>
      <w:r>
        <w:br/>
      </w:r>
      <w:r>
        <w:rPr>
          <w:rFonts w:ascii="Times New Roman"/>
          <w:b w:val="false"/>
          <w:i w:val="false"/>
          <w:color w:val="000000"/>
          <w:sz w:val="28"/>
        </w:rPr>
        <w:t>
      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Участие и покушение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
</w:t>
      </w:r>
      <w:r>
        <w:br/>
      </w:r>
      <w:r>
        <w:rPr>
          <w:rFonts w:ascii="Times New Roman"/>
          <w:b w:val="false"/>
          <w:i w:val="false"/>
          <w:color w:val="000000"/>
          <w:sz w:val="28"/>
        </w:rPr>
        <w:t>
      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
</w:t>
      </w:r>
      <w:r>
        <w:br/>
      </w:r>
      <w:r>
        <w:rPr>
          <w:rFonts w:ascii="Times New Roman"/>
          <w:b w:val="false"/>
          <w:i w:val="false"/>
          <w:color w:val="000000"/>
          <w:sz w:val="28"/>
        </w:rPr>
        <w:t>
      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Осознание, намерение и умысел как элементы преступления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Срок давности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Преследование, вынесение судебного решения и санкции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
</w:t>
      </w:r>
      <w:r>
        <w:br/>
      </w:r>
      <w:r>
        <w:rPr>
          <w:rFonts w:ascii="Times New Roman"/>
          <w:b w:val="false"/>
          <w:i w:val="false"/>
          <w:color w:val="000000"/>
          <w:sz w:val="28"/>
        </w:rPr>
        <w:t>
      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
</w:t>
      </w:r>
      <w:r>
        <w:br/>
      </w:r>
      <w:r>
        <w:rPr>
          <w:rFonts w:ascii="Times New Roman"/>
          <w:b w:val="false"/>
          <w:i w:val="false"/>
          <w:color w:val="000000"/>
          <w:sz w:val="28"/>
        </w:rPr>
        <w:t>
      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
</w:t>
      </w:r>
      <w:r>
        <w:br/>
      </w:r>
      <w:r>
        <w:rPr>
          <w:rFonts w:ascii="Times New Roman"/>
          <w:b w:val="false"/>
          <w:i w:val="false"/>
          <w:color w:val="000000"/>
          <w:sz w:val="28"/>
        </w:rPr>
        <w:t>
      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
</w:t>
      </w:r>
      <w:r>
        <w:br/>
      </w:r>
      <w:r>
        <w:rPr>
          <w:rFonts w:ascii="Times New Roman"/>
          <w:b w:val="false"/>
          <w:i w:val="false"/>
          <w:color w:val="000000"/>
          <w:sz w:val="28"/>
        </w:rPr>
        <w:t>
      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
</w:t>
      </w:r>
      <w:r>
        <w:br/>
      </w:r>
      <w:r>
        <w:rPr>
          <w:rFonts w:ascii="Times New Roman"/>
          <w:b w:val="false"/>
          <w:i w:val="false"/>
          <w:color w:val="000000"/>
          <w:sz w:val="28"/>
        </w:rPr>
        <w:t>
      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
</w:t>
      </w:r>
      <w:r>
        <w:br/>
      </w:r>
      <w:r>
        <w:rPr>
          <w:rFonts w:ascii="Times New Roman"/>
          <w:b w:val="false"/>
          <w:i w:val="false"/>
          <w:color w:val="000000"/>
          <w:sz w:val="28"/>
        </w:rPr>
        <w:t>
      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
</w:t>
      </w:r>
      <w:r>
        <w:br/>
      </w:r>
      <w:r>
        <w:rPr>
          <w:rFonts w:ascii="Times New Roman"/>
          <w:b w:val="false"/>
          <w:i w:val="false"/>
          <w:color w:val="000000"/>
          <w:sz w:val="28"/>
        </w:rPr>
        <w:t>
      a) занимать публичную должность; и
</w:t>
      </w:r>
      <w:r>
        <w:br/>
      </w:r>
      <w:r>
        <w:rPr>
          <w:rFonts w:ascii="Times New Roman"/>
          <w:b w:val="false"/>
          <w:i w:val="false"/>
          <w:color w:val="000000"/>
          <w:sz w:val="28"/>
        </w:rPr>
        <w:t>
      b) занимать должность в каком-либо предприятии, полностью или частично находящемся в собственности государства.
</w:t>
      </w:r>
      <w:r>
        <w:br/>
      </w:r>
      <w:r>
        <w:rPr>
          <w:rFonts w:ascii="Times New Roman"/>
          <w:b w:val="false"/>
          <w:i w:val="false"/>
          <w:color w:val="000000"/>
          <w:sz w:val="28"/>
        </w:rPr>
        <w:t>
      8. Пункт 1 настоящей статьи не наносит ущерба осуществлению компетентными органами дисциплинарных полномочий в отношении гражданских служащих.
</w:t>
      </w:r>
      <w:r>
        <w:br/>
      </w:r>
      <w:r>
        <w:rPr>
          <w:rFonts w:ascii="Times New Roman"/>
          <w:b w:val="false"/>
          <w:i w:val="false"/>
          <w:color w:val="000000"/>
          <w:sz w:val="28"/>
        </w:rPr>
        <w:t>
      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каждой Государства-участника, а уголовное преследование и наказание за такие преступления осуществляются в соответствии с этим законодательством.
</w:t>
      </w:r>
      <w:r>
        <w:br/>
      </w:r>
      <w:r>
        <w:rPr>
          <w:rFonts w:ascii="Times New Roman"/>
          <w:b w:val="false"/>
          <w:i w:val="false"/>
          <w:color w:val="000000"/>
          <w:sz w:val="28"/>
        </w:rPr>
        <w:t>
      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Приостановление операций (замораживание), арест и конфискация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
</w:t>
      </w:r>
      <w:r>
        <w:br/>
      </w:r>
      <w:r>
        <w:rPr>
          <w:rFonts w:ascii="Times New Roman"/>
          <w:b w:val="false"/>
          <w:i w:val="false"/>
          <w:color w:val="000000"/>
          <w:sz w:val="28"/>
        </w:rPr>
        <w:t>
      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
</w:t>
      </w:r>
      <w:r>
        <w:br/>
      </w:r>
      <w:r>
        <w:rPr>
          <w:rFonts w:ascii="Times New Roman"/>
          <w:b w:val="false"/>
          <w:i w:val="false"/>
          <w:color w:val="000000"/>
          <w:sz w:val="28"/>
        </w:rPr>
        <w:t>
      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
</w:t>
      </w:r>
      <w:r>
        <w:br/>
      </w:r>
      <w:r>
        <w:rPr>
          <w:rFonts w:ascii="Times New Roman"/>
          <w:b w:val="false"/>
          <w:i w:val="false"/>
          <w:color w:val="000000"/>
          <w:sz w:val="28"/>
        </w:rPr>
        <w:t>
      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
</w:t>
      </w:r>
      <w:r>
        <w:br/>
      </w:r>
      <w:r>
        <w:rPr>
          <w:rFonts w:ascii="Times New Roman"/>
          <w:b w:val="false"/>
          <w:i w:val="false"/>
          <w:color w:val="000000"/>
          <w:sz w:val="28"/>
        </w:rPr>
        <w:t>
      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
</w:t>
      </w:r>
      <w:r>
        <w:br/>
      </w:r>
      <w:r>
        <w:rPr>
          <w:rFonts w:ascii="Times New Roman"/>
          <w:b w:val="false"/>
          <w:i w:val="false"/>
          <w:color w:val="000000"/>
          <w:sz w:val="28"/>
        </w:rPr>
        <w:t>
      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
</w:t>
      </w:r>
      <w:r>
        <w:br/>
      </w:r>
      <w:r>
        <w:rPr>
          <w:rFonts w:ascii="Times New Roman"/>
          <w:b w:val="false"/>
          <w:i w:val="false"/>
          <w:color w:val="000000"/>
          <w:sz w:val="28"/>
        </w:rPr>
        <w:t>
      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
</w:t>
      </w:r>
      <w:r>
        <w:br/>
      </w:r>
      <w:r>
        <w:rPr>
          <w:rFonts w:ascii="Times New Roman"/>
          <w:b w:val="false"/>
          <w:i w:val="false"/>
          <w:color w:val="000000"/>
          <w:sz w:val="28"/>
        </w:rPr>
        <w:t>
      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
</w:t>
      </w:r>
      <w:r>
        <w:br/>
      </w:r>
      <w:r>
        <w:rPr>
          <w:rFonts w:ascii="Times New Roman"/>
          <w:b w:val="false"/>
          <w:i w:val="false"/>
          <w:color w:val="000000"/>
          <w:sz w:val="28"/>
        </w:rPr>
        <w:t>
      7. Для целей настоящей статьи и статьи 55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
</w:t>
      </w:r>
      <w:r>
        <w:br/>
      </w:r>
      <w:r>
        <w:rPr>
          <w:rFonts w:ascii="Times New Roman"/>
          <w:b w:val="false"/>
          <w:i w:val="false"/>
          <w:color w:val="000000"/>
          <w:sz w:val="28"/>
        </w:rPr>
        <w:t>
      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
</w:t>
      </w:r>
      <w:r>
        <w:br/>
      </w:r>
      <w:r>
        <w:rPr>
          <w:rFonts w:ascii="Times New Roman"/>
          <w:b w:val="false"/>
          <w:i w:val="false"/>
          <w:color w:val="000000"/>
          <w:sz w:val="28"/>
        </w:rPr>
        <w:t>
      9. Положения настоящей статьи не толкуются таким образом, чтобы наносился ущерб правам добросовестных третьих сторон.
</w:t>
      </w:r>
      <w:r>
        <w:br/>
      </w:r>
      <w:r>
        <w:rPr>
          <w:rFonts w:ascii="Times New Roman"/>
          <w:b w:val="false"/>
          <w:i w:val="false"/>
          <w:color w:val="000000"/>
          <w:sz w:val="28"/>
        </w:rPr>
        <w:t>
      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свидетелей, экспертов и потерпевших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
</w:t>
      </w:r>
      <w:r>
        <w:br/>
      </w:r>
      <w:r>
        <w:rPr>
          <w:rFonts w:ascii="Times New Roman"/>
          <w:b w:val="false"/>
          <w:i w:val="false"/>
          <w:color w:val="000000"/>
          <w:sz w:val="28"/>
        </w:rPr>
        <w:t>
      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
</w:t>
      </w:r>
      <w:r>
        <w:br/>
      </w:r>
      <w:r>
        <w:rPr>
          <w:rFonts w:ascii="Times New Roman"/>
          <w:b w:val="false"/>
          <w:i w:val="false"/>
          <w:color w:val="000000"/>
          <w:sz w:val="28"/>
        </w:rPr>
        <w:t>
      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
</w:t>
      </w:r>
      <w:r>
        <w:br/>
      </w:r>
      <w:r>
        <w:rPr>
          <w:rFonts w:ascii="Times New Roman"/>
          <w:b w:val="false"/>
          <w:i w:val="false"/>
          <w:color w:val="000000"/>
          <w:sz w:val="28"/>
        </w:rPr>
        <w:t>
      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
</w:t>
      </w:r>
      <w:r>
        <w:br/>
      </w:r>
      <w:r>
        <w:rPr>
          <w:rFonts w:ascii="Times New Roman"/>
          <w:b w:val="false"/>
          <w:i w:val="false"/>
          <w:color w:val="000000"/>
          <w:sz w:val="28"/>
        </w:rPr>
        <w:t>
      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пункте 1 настоящей статьи.
</w:t>
      </w:r>
      <w:r>
        <w:br/>
      </w:r>
      <w:r>
        <w:rPr>
          <w:rFonts w:ascii="Times New Roman"/>
          <w:b w:val="false"/>
          <w:i w:val="false"/>
          <w:color w:val="000000"/>
          <w:sz w:val="28"/>
        </w:rPr>
        <w:t>
      4. Положения настоящей статьи применяются также в отношении потерпевших в той мере, в какой они являются свидетелями.
</w:t>
      </w:r>
      <w:r>
        <w:br/>
      </w:r>
      <w:r>
        <w:rPr>
          <w:rFonts w:ascii="Times New Roman"/>
          <w:b w:val="false"/>
          <w:i w:val="false"/>
          <w:color w:val="000000"/>
          <w:sz w:val="28"/>
        </w:rPr>
        <w:t>
      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лиц, сообщающих информацию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Последствия коррупционных деяний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Компенсация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Специализированные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с правоохранительными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
</w:t>
      </w:r>
      <w:r>
        <w:br/>
      </w:r>
      <w:r>
        <w:rPr>
          <w:rFonts w:ascii="Times New Roman"/>
          <w:b w:val="false"/>
          <w:i w:val="false"/>
          <w:color w:val="000000"/>
          <w:sz w:val="28"/>
        </w:rPr>
        <w:t>
      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t>
      </w:r>
      <w:r>
        <w:br/>
      </w:r>
      <w:r>
        <w:rPr>
          <w:rFonts w:ascii="Times New Roman"/>
          <w:b w:val="false"/>
          <w:i w:val="false"/>
          <w:color w:val="000000"/>
          <w:sz w:val="28"/>
        </w:rPr>
        <w:t>
      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
</w:t>
      </w:r>
      <w:r>
        <w:br/>
      </w:r>
      <w:r>
        <w:rPr>
          <w:rFonts w:ascii="Times New Roman"/>
          <w:b w:val="false"/>
          <w:i w:val="false"/>
          <w:color w:val="000000"/>
          <w:sz w:val="28"/>
        </w:rPr>
        <w:t>
      4. Защита таких лиц, mutatis mutandis, осуществляется в порядке, предусмотренном в статье 32 настоящей Конвенции.
</w:t>
      </w:r>
      <w:r>
        <w:br/>
      </w:r>
      <w:r>
        <w:rPr>
          <w:rFonts w:ascii="Times New Roman"/>
          <w:b w:val="false"/>
          <w:i w:val="false"/>
          <w:color w:val="000000"/>
          <w:sz w:val="28"/>
        </w:rPr>
        <w:t>
      5. В тех случаях, когда лицо, которое упоминается в пункте 1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пунктах 2 и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между национальными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
</w:t>
      </w:r>
      <w:r>
        <w:br/>
      </w:r>
      <w:r>
        <w:rPr>
          <w:rFonts w:ascii="Times New Roman"/>
          <w:b w:val="false"/>
          <w:i w:val="false"/>
          <w:color w:val="000000"/>
          <w:sz w:val="28"/>
        </w:rPr>
        <w:t>
      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статьями 15, 21 и 23 настоящей Конвенции; или
</w:t>
      </w:r>
      <w:r>
        <w:br/>
      </w:r>
      <w:r>
        <w:rPr>
          <w:rFonts w:ascii="Times New Roman"/>
          <w:b w:val="false"/>
          <w:i w:val="false"/>
          <w:color w:val="000000"/>
          <w:sz w:val="28"/>
        </w:rPr>
        <w:t>
      b) предоставление таким ответственным органам, по соответствующей просьбе, всей необходимой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между национальными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частным сектором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
</w:t>
      </w:r>
      <w:r>
        <w:br/>
      </w:r>
      <w:r>
        <w:rPr>
          <w:rFonts w:ascii="Times New Roman"/>
          <w:b w:val="false"/>
          <w:i w:val="false"/>
          <w:color w:val="000000"/>
          <w:sz w:val="28"/>
        </w:rPr>
        <w:t>
      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Банковская тайна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Сведения о судимости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Юрисдикция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w:t>
      </w:r>
      <w:r>
        <w:br/>
      </w:r>
      <w:r>
        <w:rPr>
          <w:rFonts w:ascii="Times New Roman"/>
          <w:b w:val="false"/>
          <w:i w:val="false"/>
          <w:color w:val="000000"/>
          <w:sz w:val="28"/>
        </w:rPr>
        <w:t>
      a) преступление совершено на территории этого Государства-участника; или
</w:t>
      </w:r>
      <w:r>
        <w:br/>
      </w:r>
      <w:r>
        <w:rPr>
          <w:rFonts w:ascii="Times New Roman"/>
          <w:b w:val="false"/>
          <w:i w:val="false"/>
          <w:color w:val="000000"/>
          <w:sz w:val="28"/>
        </w:rPr>
        <w:t>
      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
</w:t>
      </w:r>
      <w:r>
        <w:br/>
      </w:r>
      <w:r>
        <w:rPr>
          <w:rFonts w:ascii="Times New Roman"/>
          <w:b w:val="false"/>
          <w:i w:val="false"/>
          <w:color w:val="000000"/>
          <w:sz w:val="28"/>
        </w:rPr>
        <w:t>
      2. При условии соблюдения статьи 4 настоящей Конвенции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a) преступление совершено против гражданина этого Государства-участника; или
</w:t>
      </w:r>
      <w:r>
        <w:br/>
      </w:r>
      <w:r>
        <w:rPr>
          <w:rFonts w:ascii="Times New Roman"/>
          <w:b w:val="false"/>
          <w:i w:val="false"/>
          <w:color w:val="000000"/>
          <w:sz w:val="28"/>
        </w:rPr>
        <w:t>
      b) преступление совершено гражданином этого Государства-участника или лицом без гражданства, которое обычно проживает на его территории; или
</w:t>
      </w:r>
      <w:r>
        <w:br/>
      </w:r>
      <w:r>
        <w:rPr>
          <w:rFonts w:ascii="Times New Roman"/>
          <w:b w:val="false"/>
          <w:i w:val="false"/>
          <w:color w:val="000000"/>
          <w:sz w:val="28"/>
        </w:rPr>
        <w:t>
      c) преступление является одним из преступлений, признанных таковыми в соответствии с пунктом 1 (b) (ii) статьи 23 настоящей Конвенции, и совершено за пределами его территории с целью совершения какого-либо преступления, признанного таковым в соответствии с пунктом 1 (a) (i) или (ii) или (b) (i) статьи 23 настоящей Конвенции, на его территории; или
</w:t>
      </w:r>
      <w:r>
        <w:br/>
      </w:r>
      <w:r>
        <w:rPr>
          <w:rFonts w:ascii="Times New Roman"/>
          <w:b w:val="false"/>
          <w:i w:val="false"/>
          <w:color w:val="000000"/>
          <w:sz w:val="28"/>
        </w:rPr>
        <w:t>
      d) преступление совершено против этого Государства-участника.
</w:t>
      </w:r>
      <w:r>
        <w:br/>
      </w:r>
      <w:r>
        <w:rPr>
          <w:rFonts w:ascii="Times New Roman"/>
          <w:b w:val="false"/>
          <w:i w:val="false"/>
          <w:color w:val="000000"/>
          <w:sz w:val="28"/>
        </w:rPr>
        <w:t>
      3. Для целей статьи 44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
</w:t>
      </w:r>
      <w:r>
        <w:br/>
      </w:r>
      <w:r>
        <w:rPr>
          <w:rFonts w:ascii="Times New Roman"/>
          <w:b w:val="false"/>
          <w:i w:val="false"/>
          <w:color w:val="000000"/>
          <w:sz w:val="28"/>
        </w:rPr>
        <w:t>
      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
</w:t>
      </w:r>
      <w:r>
        <w:br/>
      </w:r>
      <w:r>
        <w:rPr>
          <w:rFonts w:ascii="Times New Roman"/>
          <w:b w:val="false"/>
          <w:i w:val="false"/>
          <w:color w:val="000000"/>
          <w:sz w:val="28"/>
        </w:rPr>
        <w:t>
      5. Если Государство-участник, осуществляющее свою юрисдикцию согласно пункту 1 или 2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
</w:t>
      </w:r>
      <w:r>
        <w:br/>
      </w:r>
      <w:r>
        <w:rPr>
          <w:rFonts w:ascii="Times New Roman"/>
          <w:b w:val="false"/>
          <w:i w:val="false"/>
          <w:color w:val="000000"/>
          <w:sz w:val="28"/>
        </w:rPr>
        <w:t>
      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сотрудничают по уголовно-правовым вопросам в соответствии со статьями 44-50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
</w:t>
      </w:r>
      <w:r>
        <w:br/>
      </w:r>
      <w:r>
        <w:rPr>
          <w:rFonts w:ascii="Times New Roman"/>
          <w:b w:val="false"/>
          <w:i w:val="false"/>
          <w:color w:val="000000"/>
          <w:sz w:val="28"/>
        </w:rPr>
        <w:t>
      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Выдача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
</w:t>
      </w:r>
      <w:r>
        <w:br/>
      </w:r>
      <w:r>
        <w:rPr>
          <w:rFonts w:ascii="Times New Roman"/>
          <w:b w:val="false"/>
          <w:i w:val="false"/>
          <w:color w:val="000000"/>
          <w:sz w:val="28"/>
        </w:rPr>
        <w:t>
      2. Невзирая на положения пункта 1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
</w:t>
      </w:r>
      <w:r>
        <w:br/>
      </w:r>
      <w:r>
        <w:rPr>
          <w:rFonts w:ascii="Times New Roman"/>
          <w:b w:val="false"/>
          <w:i w:val="false"/>
          <w:color w:val="000000"/>
          <w:sz w:val="28"/>
        </w:rPr>
        <w:t>
      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
</w:t>
      </w:r>
      <w:r>
        <w:br/>
      </w:r>
      <w:r>
        <w:rPr>
          <w:rFonts w:ascii="Times New Roman"/>
          <w:b w:val="false"/>
          <w:i w:val="false"/>
          <w:color w:val="000000"/>
          <w:sz w:val="28"/>
        </w:rPr>
        <w:t>
      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
</w:t>
      </w:r>
      <w:r>
        <w:br/>
      </w:r>
      <w:r>
        <w:rPr>
          <w:rFonts w:ascii="Times New Roman"/>
          <w:b w:val="false"/>
          <w:i w:val="false"/>
          <w:color w:val="000000"/>
          <w:sz w:val="28"/>
        </w:rPr>
        <w:t>
      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
</w:t>
      </w:r>
      <w:r>
        <w:br/>
      </w:r>
      <w:r>
        <w:rPr>
          <w:rFonts w:ascii="Times New Roman"/>
          <w:b w:val="false"/>
          <w:i w:val="false"/>
          <w:color w:val="000000"/>
          <w:sz w:val="28"/>
        </w:rPr>
        <w:t>
      6. Государство-участник, обусловливающее выдачу наличием договора:
</w:t>
      </w:r>
      <w:r>
        <w:br/>
      </w:r>
      <w:r>
        <w:rPr>
          <w:rFonts w:ascii="Times New Roman"/>
          <w:b w:val="false"/>
          <w:i w:val="false"/>
          <w:color w:val="000000"/>
          <w:sz w:val="28"/>
        </w:rPr>
        <w:t>
      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Государствами-участниками настоящей Конвенции; и
</w:t>
      </w:r>
      <w:r>
        <w:br/>
      </w:r>
      <w:r>
        <w:rPr>
          <w:rFonts w:ascii="Times New Roman"/>
          <w:b w:val="false"/>
          <w:i w:val="false"/>
          <w:color w:val="000000"/>
          <w:sz w:val="28"/>
        </w:rPr>
        <w:t>
      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Государствами-участниками настоящей Конвенции в целях применения настоящей статьи.
</w:t>
      </w:r>
      <w:r>
        <w:br/>
      </w:r>
      <w:r>
        <w:rPr>
          <w:rFonts w:ascii="Times New Roman"/>
          <w:b w:val="false"/>
          <w:i w:val="false"/>
          <w:color w:val="000000"/>
          <w:sz w:val="28"/>
        </w:rPr>
        <w:t>
      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преступлении, которые могут повлечь выдачу.
</w:t>
      </w:r>
      <w:r>
        <w:br/>
      </w:r>
      <w:r>
        <w:rPr>
          <w:rFonts w:ascii="Times New Roman"/>
          <w:b w:val="false"/>
          <w:i w:val="false"/>
          <w:color w:val="000000"/>
          <w:sz w:val="28"/>
        </w:rPr>
        <w:t>
      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
</w:t>
      </w:r>
      <w:r>
        <w:br/>
      </w:r>
      <w:r>
        <w:rPr>
          <w:rFonts w:ascii="Times New Roman"/>
          <w:b w:val="false"/>
          <w:i w:val="false"/>
          <w:color w:val="000000"/>
          <w:sz w:val="28"/>
        </w:rPr>
        <w:t>
      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
</w:t>
      </w:r>
      <w:r>
        <w:br/>
      </w:r>
      <w:r>
        <w:rPr>
          <w:rFonts w:ascii="Times New Roman"/>
          <w:b w:val="false"/>
          <w:i w:val="false"/>
          <w:color w:val="000000"/>
          <w:sz w:val="28"/>
        </w:rPr>
        <w:t>
      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
</w:t>
      </w:r>
      <w:r>
        <w:br/>
      </w:r>
      <w:r>
        <w:rPr>
          <w:rFonts w:ascii="Times New Roman"/>
          <w:b w:val="false"/>
          <w:i w:val="false"/>
          <w:color w:val="000000"/>
          <w:sz w:val="28"/>
        </w:rPr>
        <w:t>
      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
</w:t>
      </w:r>
      <w:r>
        <w:br/>
      </w:r>
      <w:r>
        <w:rPr>
          <w:rFonts w:ascii="Times New Roman"/>
          <w:b w:val="false"/>
          <w:i w:val="false"/>
          <w:color w:val="000000"/>
          <w:sz w:val="28"/>
        </w:rPr>
        <w:t>
      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11 настоящей статьи.
</w:t>
      </w:r>
      <w:r>
        <w:br/>
      </w:r>
      <w:r>
        <w:rPr>
          <w:rFonts w:ascii="Times New Roman"/>
          <w:b w:val="false"/>
          <w:i w:val="false"/>
          <w:color w:val="000000"/>
          <w:sz w:val="28"/>
        </w:rPr>
        <w:t>
      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
</w:t>
      </w:r>
      <w:r>
        <w:br/>
      </w:r>
      <w:r>
        <w:rPr>
          <w:rFonts w:ascii="Times New Roman"/>
          <w:b w:val="false"/>
          <w:i w:val="false"/>
          <w:color w:val="000000"/>
          <w:sz w:val="28"/>
        </w:rPr>
        <w:t>
      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
</w:t>
      </w:r>
      <w:r>
        <w:br/>
      </w:r>
      <w:r>
        <w:rPr>
          <w:rFonts w:ascii="Times New Roman"/>
          <w:b w:val="false"/>
          <w:i w:val="false"/>
          <w:color w:val="000000"/>
          <w:sz w:val="28"/>
        </w:rPr>
        <w:t>
      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r>
        <w:br/>
      </w:r>
      <w:r>
        <w:rPr>
          <w:rFonts w:ascii="Times New Roman"/>
          <w:b w:val="false"/>
          <w:i w:val="false"/>
          <w:color w:val="000000"/>
          <w:sz w:val="28"/>
        </w:rPr>
        <w:t>
      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
</w:t>
      </w:r>
      <w:r>
        <w:br/>
      </w:r>
      <w:r>
        <w:rPr>
          <w:rFonts w:ascii="Times New Roman"/>
          <w:b w:val="false"/>
          <w:i w:val="false"/>
          <w:color w:val="000000"/>
          <w:sz w:val="28"/>
        </w:rPr>
        <w:t>
      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
</w:t>
      </w:r>
      <w:r>
        <w:br/>
      </w:r>
      <w:r>
        <w:rPr>
          <w:rFonts w:ascii="Times New Roman"/>
          <w:b w:val="false"/>
          <w:i w:val="false"/>
          <w:color w:val="000000"/>
          <w:sz w:val="28"/>
        </w:rPr>
        <w:t>
      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осужденных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Взаимная правовая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
</w:t>
      </w:r>
      <w:r>
        <w:br/>
      </w:r>
      <w:r>
        <w:rPr>
          <w:rFonts w:ascii="Times New Roman"/>
          <w:b w:val="false"/>
          <w:i w:val="false"/>
          <w:color w:val="000000"/>
          <w:sz w:val="28"/>
        </w:rPr>
        <w:t>
      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статьей 26 настоящей Конвенции.
</w:t>
      </w:r>
      <w:r>
        <w:br/>
      </w:r>
      <w:r>
        <w:rPr>
          <w:rFonts w:ascii="Times New Roman"/>
          <w:b w:val="false"/>
          <w:i w:val="false"/>
          <w:color w:val="000000"/>
          <w:sz w:val="28"/>
        </w:rPr>
        <w:t>
      3. Взаимная правовая помощь, предоставляемая в соответствии с настоящей статьей, может запрашиваться в любой из следующих целей:
</w:t>
      </w:r>
      <w:r>
        <w:br/>
      </w:r>
      <w:r>
        <w:rPr>
          <w:rFonts w:ascii="Times New Roman"/>
          <w:b w:val="false"/>
          <w:i w:val="false"/>
          <w:color w:val="000000"/>
          <w:sz w:val="28"/>
        </w:rPr>
        <w:t>
      a) получение свидетельских показаний или заявлений от отдельных лиц;
</w:t>
      </w:r>
      <w:r>
        <w:br/>
      </w:r>
      <w:r>
        <w:rPr>
          <w:rFonts w:ascii="Times New Roman"/>
          <w:b w:val="false"/>
          <w:i w:val="false"/>
          <w:color w:val="000000"/>
          <w:sz w:val="28"/>
        </w:rPr>
        <w:t>
      b) вручение судебных документов;
</w:t>
      </w:r>
      <w:r>
        <w:br/>
      </w:r>
      <w:r>
        <w:rPr>
          <w:rFonts w:ascii="Times New Roman"/>
          <w:b w:val="false"/>
          <w:i w:val="false"/>
          <w:color w:val="000000"/>
          <w:sz w:val="28"/>
        </w:rPr>
        <w:t>
      c) проведение обыска и наложение ареста, а также приостановление операций (замораживание);
</w:t>
      </w:r>
      <w:r>
        <w:br/>
      </w:r>
      <w:r>
        <w:rPr>
          <w:rFonts w:ascii="Times New Roman"/>
          <w:b w:val="false"/>
          <w:i w:val="false"/>
          <w:color w:val="000000"/>
          <w:sz w:val="28"/>
        </w:rPr>
        <w:t>
      d) осмотр объектов и участков местности;
</w:t>
      </w:r>
      <w:r>
        <w:br/>
      </w:r>
      <w:r>
        <w:rPr>
          <w:rFonts w:ascii="Times New Roman"/>
          <w:b w:val="false"/>
          <w:i w:val="false"/>
          <w:color w:val="000000"/>
          <w:sz w:val="28"/>
        </w:rPr>
        <w:t>
      e) предоставление информации, вещественных доказательств и оценок экспертов;
</w:t>
      </w:r>
      <w:r>
        <w:br/>
      </w:r>
      <w:r>
        <w:rPr>
          <w:rFonts w:ascii="Times New Roman"/>
          <w:b w:val="false"/>
          <w:i w:val="false"/>
          <w:color w:val="000000"/>
          <w:sz w:val="28"/>
        </w:rPr>
        <w:t>
      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
</w:t>
      </w:r>
      <w:r>
        <w:br/>
      </w:r>
      <w:r>
        <w:rPr>
          <w:rFonts w:ascii="Times New Roman"/>
          <w:b w:val="false"/>
          <w:i w:val="false"/>
          <w:color w:val="000000"/>
          <w:sz w:val="28"/>
        </w:rPr>
        <w:t>
      g) выявление или отслеживание доходов от преступлений, имущества, средств совершения преступлений или других предметов для целей доказывания;
</w:t>
      </w:r>
      <w:r>
        <w:br/>
      </w:r>
      <w:r>
        <w:rPr>
          <w:rFonts w:ascii="Times New Roman"/>
          <w:b w:val="false"/>
          <w:i w:val="false"/>
          <w:color w:val="000000"/>
          <w:sz w:val="28"/>
        </w:rPr>
        <w:t>
      h) содействие добровольной явке соответствующих лиц в органы запрашивающего Государства-участника;
</w:t>
      </w:r>
      <w:r>
        <w:br/>
      </w:r>
      <w:r>
        <w:rPr>
          <w:rFonts w:ascii="Times New Roman"/>
          <w:b w:val="false"/>
          <w:i w:val="false"/>
          <w:color w:val="000000"/>
          <w:sz w:val="28"/>
        </w:rPr>
        <w:t>
      i) оказание любого иного вида помощи, не противоречащего внутреннему законодательству запрашиваемого Государства-участника;
</w:t>
      </w:r>
      <w:r>
        <w:br/>
      </w:r>
      <w:r>
        <w:rPr>
          <w:rFonts w:ascii="Times New Roman"/>
          <w:b w:val="false"/>
          <w:i w:val="false"/>
          <w:color w:val="000000"/>
          <w:sz w:val="28"/>
        </w:rPr>
        <w:t>
      j) выявление, замораживание и отслеживание доходов от преступлений в соответствии с положениями главы V настоящей Конвенции;
</w:t>
      </w:r>
      <w:r>
        <w:br/>
      </w:r>
      <w:r>
        <w:rPr>
          <w:rFonts w:ascii="Times New Roman"/>
          <w:b w:val="false"/>
          <w:i w:val="false"/>
          <w:color w:val="000000"/>
          <w:sz w:val="28"/>
        </w:rPr>
        <w:t>
      k) изъятие активов в соответствии с положениями главы V настоящей Конвенции.
</w:t>
      </w:r>
      <w:r>
        <w:br/>
      </w:r>
      <w:r>
        <w:rPr>
          <w:rFonts w:ascii="Times New Roman"/>
          <w:b w:val="false"/>
          <w:i w:val="false"/>
          <w:color w:val="000000"/>
          <w:sz w:val="28"/>
        </w:rPr>
        <w:t>
      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
</w:t>
      </w:r>
      <w:r>
        <w:br/>
      </w:r>
      <w:r>
        <w:rPr>
          <w:rFonts w:ascii="Times New Roman"/>
          <w:b w:val="false"/>
          <w:i w:val="false"/>
          <w:color w:val="000000"/>
          <w:sz w:val="28"/>
        </w:rPr>
        <w:t>
      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
</w:t>
      </w:r>
      <w:r>
        <w:br/>
      </w:r>
      <w:r>
        <w:rPr>
          <w:rFonts w:ascii="Times New Roman"/>
          <w:b w:val="false"/>
          <w:i w:val="false"/>
          <w:color w:val="000000"/>
          <w:sz w:val="28"/>
        </w:rPr>
        <w:t>
      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
</w:t>
      </w:r>
      <w:r>
        <w:br/>
      </w:r>
      <w:r>
        <w:rPr>
          <w:rFonts w:ascii="Times New Roman"/>
          <w:b w:val="false"/>
          <w:i w:val="false"/>
          <w:color w:val="000000"/>
          <w:sz w:val="28"/>
        </w:rPr>
        <w:t>
      7. Пункты 9-29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пункты 9-29 настоящей статьи. Государствам-участникам настоятельно предлагается применять эти пункты, если это способствует сотрудничеству.
</w:t>
      </w:r>
      <w:r>
        <w:br/>
      </w:r>
      <w:r>
        <w:rPr>
          <w:rFonts w:ascii="Times New Roman"/>
          <w:b w:val="false"/>
          <w:i w:val="false"/>
          <w:color w:val="000000"/>
          <w:sz w:val="28"/>
        </w:rPr>
        <w:t>
      8. Государства-участники не отказывают в предоставлении взаимной правовой помощи согласно настоящей статье на основании банковской тайны.
</w:t>
      </w:r>
      <w:r>
        <w:br/>
      </w:r>
      <w:r>
        <w:rPr>
          <w:rFonts w:ascii="Times New Roman"/>
          <w:b w:val="false"/>
          <w:i w:val="false"/>
          <w:color w:val="000000"/>
          <w:sz w:val="28"/>
        </w:rPr>
        <w:t>
      9. а)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статье 1;
</w:t>
      </w:r>
      <w:r>
        <w:br/>
      </w:r>
      <w:r>
        <w:rPr>
          <w:rFonts w:ascii="Times New Roman"/>
          <w:b w:val="false"/>
          <w:i w:val="false"/>
          <w:color w:val="000000"/>
          <w:sz w:val="28"/>
        </w:rPr>
        <w:t>
         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
</w:t>
      </w:r>
      <w:r>
        <w:br/>
      </w:r>
      <w:r>
        <w:rPr>
          <w:rFonts w:ascii="Times New Roman"/>
          <w:b w:val="false"/>
          <w:i w:val="false"/>
          <w:color w:val="000000"/>
          <w:sz w:val="28"/>
        </w:rPr>
        <w:t>
         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
</w:t>
      </w:r>
      <w:r>
        <w:br/>
      </w:r>
      <w:r>
        <w:rPr>
          <w:rFonts w:ascii="Times New Roman"/>
          <w:b w:val="false"/>
          <w:i w:val="false"/>
          <w:color w:val="000000"/>
          <w:sz w:val="28"/>
        </w:rPr>
        <w:t>
      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
</w:t>
      </w:r>
      <w:r>
        <w:br/>
      </w:r>
      <w:r>
        <w:rPr>
          <w:rFonts w:ascii="Times New Roman"/>
          <w:b w:val="false"/>
          <w:i w:val="false"/>
          <w:color w:val="000000"/>
          <w:sz w:val="28"/>
        </w:rPr>
        <w:t>
      a) данное лицо свободно дает на это свое осознанное согласие;
</w:t>
      </w:r>
      <w:r>
        <w:br/>
      </w:r>
      <w:r>
        <w:rPr>
          <w:rFonts w:ascii="Times New Roman"/>
          <w:b w:val="false"/>
          <w:i w:val="false"/>
          <w:color w:val="000000"/>
          <w:sz w:val="28"/>
        </w:rPr>
        <w:t>
      b) компетентные органы обоих Государств-участников достигли согласия на таких условиях, которые эти Государства-участники могут счесть надлежащими.
</w:t>
      </w:r>
      <w:r>
        <w:br/>
      </w:r>
      <w:r>
        <w:rPr>
          <w:rFonts w:ascii="Times New Roman"/>
          <w:b w:val="false"/>
          <w:i w:val="false"/>
          <w:color w:val="000000"/>
          <w:sz w:val="28"/>
        </w:rPr>
        <w:t>
      11. Для целей пункта 10 настоящей статьи:
</w:t>
      </w:r>
      <w:r>
        <w:br/>
      </w:r>
      <w:r>
        <w:rPr>
          <w:rFonts w:ascii="Times New Roman"/>
          <w:b w:val="false"/>
          <w:i w:val="false"/>
          <w:color w:val="000000"/>
          <w:sz w:val="28"/>
        </w:rPr>
        <w:t>
      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
</w:t>
      </w:r>
      <w:r>
        <w:br/>
      </w:r>
      <w:r>
        <w:rPr>
          <w:rFonts w:ascii="Times New Roman"/>
          <w:b w:val="false"/>
          <w:i w:val="false"/>
          <w:color w:val="000000"/>
          <w:sz w:val="28"/>
        </w:rPr>
        <w:t>
      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
</w:t>
      </w:r>
      <w:r>
        <w:br/>
      </w:r>
      <w:r>
        <w:rPr>
          <w:rFonts w:ascii="Times New Roman"/>
          <w:b w:val="false"/>
          <w:i w:val="false"/>
          <w:color w:val="000000"/>
          <w:sz w:val="28"/>
        </w:rPr>
        <w:t>
      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
</w:t>
      </w:r>
      <w:r>
        <w:br/>
      </w:r>
      <w:r>
        <w:rPr>
          <w:rFonts w:ascii="Times New Roman"/>
          <w:b w:val="false"/>
          <w:i w:val="false"/>
          <w:color w:val="000000"/>
          <w:sz w:val="28"/>
        </w:rPr>
        <w:t>
      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
</w:t>
      </w:r>
      <w:r>
        <w:br/>
      </w:r>
      <w:r>
        <w:rPr>
          <w:rFonts w:ascii="Times New Roman"/>
          <w:b w:val="false"/>
          <w:i w:val="false"/>
          <w:color w:val="000000"/>
          <w:sz w:val="28"/>
        </w:rPr>
        <w:t>
      12. Без согласия Государства-участника, которое в соответствии с пунктами 10 и 11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
</w:t>
      </w:r>
      <w:r>
        <w:br/>
      </w:r>
      <w:r>
        <w:rPr>
          <w:rFonts w:ascii="Times New Roman"/>
          <w:b w:val="false"/>
          <w:i w:val="false"/>
          <w:color w:val="000000"/>
          <w:sz w:val="28"/>
        </w:rPr>
        <w:t>
      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
</w:t>
      </w:r>
      <w:r>
        <w:br/>
      </w:r>
      <w:r>
        <w:rPr>
          <w:rFonts w:ascii="Times New Roman"/>
          <w:b w:val="false"/>
          <w:i w:val="false"/>
          <w:color w:val="000000"/>
          <w:sz w:val="28"/>
        </w:rPr>
        <w:t>
      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
</w:t>
      </w:r>
      <w:r>
        <w:br/>
      </w:r>
      <w:r>
        <w:rPr>
          <w:rFonts w:ascii="Times New Roman"/>
          <w:b w:val="false"/>
          <w:i w:val="false"/>
          <w:color w:val="000000"/>
          <w:sz w:val="28"/>
        </w:rPr>
        <w:t>
      15. В просьбе об оказании взаимной правовой помощи указываются:
</w:t>
      </w:r>
      <w:r>
        <w:br/>
      </w:r>
      <w:r>
        <w:rPr>
          <w:rFonts w:ascii="Times New Roman"/>
          <w:b w:val="false"/>
          <w:i w:val="false"/>
          <w:color w:val="000000"/>
          <w:sz w:val="28"/>
        </w:rPr>
        <w:t>
      a) наименование органа, обращающегося с просьбой;
</w:t>
      </w:r>
      <w:r>
        <w:br/>
      </w:r>
      <w:r>
        <w:rPr>
          <w:rFonts w:ascii="Times New Roman"/>
          <w:b w:val="false"/>
          <w:i w:val="false"/>
          <w:color w:val="000000"/>
          <w:sz w:val="28"/>
        </w:rPr>
        <w:t>
      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
</w:t>
      </w:r>
      <w:r>
        <w:br/>
      </w:r>
      <w:r>
        <w:rPr>
          <w:rFonts w:ascii="Times New Roman"/>
          <w:b w:val="false"/>
          <w:i w:val="false"/>
          <w:color w:val="000000"/>
          <w:sz w:val="28"/>
        </w:rPr>
        <w:t>
      c) краткое изложение соответствующих фактов, за исключением того, что касается просьб в отношении вручения судебных документов;
</w:t>
      </w:r>
      <w:r>
        <w:br/>
      </w:r>
      <w:r>
        <w:rPr>
          <w:rFonts w:ascii="Times New Roman"/>
          <w:b w:val="false"/>
          <w:i w:val="false"/>
          <w:color w:val="000000"/>
          <w:sz w:val="28"/>
        </w:rPr>
        <w:t>
      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
</w:t>
      </w:r>
      <w:r>
        <w:br/>
      </w:r>
      <w:r>
        <w:rPr>
          <w:rFonts w:ascii="Times New Roman"/>
          <w:b w:val="false"/>
          <w:i w:val="false"/>
          <w:color w:val="000000"/>
          <w:sz w:val="28"/>
        </w:rPr>
        <w:t>
      e) по возможности, данные о личности, местонахождении и гражданстве любого соответствующего лица; и
</w:t>
      </w:r>
      <w:r>
        <w:br/>
      </w:r>
      <w:r>
        <w:rPr>
          <w:rFonts w:ascii="Times New Roman"/>
          <w:b w:val="false"/>
          <w:i w:val="false"/>
          <w:color w:val="000000"/>
          <w:sz w:val="28"/>
        </w:rPr>
        <w:t>
      f) цель запрашиваемых доказательств, информации или мер.
</w:t>
      </w:r>
      <w:r>
        <w:br/>
      </w:r>
      <w:r>
        <w:rPr>
          <w:rFonts w:ascii="Times New Roman"/>
          <w:b w:val="false"/>
          <w:i w:val="false"/>
          <w:color w:val="000000"/>
          <w:sz w:val="28"/>
        </w:rPr>
        <w:t>
      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
</w:t>
      </w:r>
      <w:r>
        <w:br/>
      </w:r>
      <w:r>
        <w:rPr>
          <w:rFonts w:ascii="Times New Roman"/>
          <w:b w:val="false"/>
          <w:i w:val="false"/>
          <w:color w:val="000000"/>
          <w:sz w:val="28"/>
        </w:rPr>
        <w:t>
      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
</w:t>
      </w:r>
      <w:r>
        <w:br/>
      </w:r>
      <w:r>
        <w:rPr>
          <w:rFonts w:ascii="Times New Roman"/>
          <w:b w:val="false"/>
          <w:i w:val="false"/>
          <w:color w:val="000000"/>
          <w:sz w:val="28"/>
        </w:rPr>
        <w:t>
      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
</w:t>
      </w:r>
      <w:r>
        <w:br/>
      </w:r>
      <w:r>
        <w:rPr>
          <w:rFonts w:ascii="Times New Roman"/>
          <w:b w:val="false"/>
          <w:i w:val="false"/>
          <w:color w:val="000000"/>
          <w:sz w:val="28"/>
        </w:rPr>
        <w:t>
      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
</w:t>
      </w:r>
      <w:r>
        <w:br/>
      </w:r>
      <w:r>
        <w:rPr>
          <w:rFonts w:ascii="Times New Roman"/>
          <w:b w:val="false"/>
          <w:i w:val="false"/>
          <w:color w:val="000000"/>
          <w:sz w:val="28"/>
        </w:rPr>
        <w:t>
      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
</w:t>
      </w:r>
      <w:r>
        <w:br/>
      </w:r>
      <w:r>
        <w:rPr>
          <w:rFonts w:ascii="Times New Roman"/>
          <w:b w:val="false"/>
          <w:i w:val="false"/>
          <w:color w:val="000000"/>
          <w:sz w:val="28"/>
        </w:rPr>
        <w:t>
      21. Во взаимной правовой помощи может быть отказано:
</w:t>
      </w:r>
      <w:r>
        <w:br/>
      </w:r>
      <w:r>
        <w:rPr>
          <w:rFonts w:ascii="Times New Roman"/>
          <w:b w:val="false"/>
          <w:i w:val="false"/>
          <w:color w:val="000000"/>
          <w:sz w:val="28"/>
        </w:rPr>
        <w:t>
      a) если просьба не была представлена в соответствии с положениями настоящей статьи;
</w:t>
      </w:r>
      <w:r>
        <w:br/>
      </w:r>
      <w:r>
        <w:rPr>
          <w:rFonts w:ascii="Times New Roman"/>
          <w:b w:val="false"/>
          <w:i w:val="false"/>
          <w:color w:val="000000"/>
          <w:sz w:val="28"/>
        </w:rPr>
        <w:t>
      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
</w:t>
      </w:r>
      <w:r>
        <w:br/>
      </w:r>
      <w:r>
        <w:rPr>
          <w:rFonts w:ascii="Times New Roman"/>
          <w:b w:val="false"/>
          <w:i w:val="false"/>
          <w:color w:val="000000"/>
          <w:sz w:val="28"/>
        </w:rPr>
        <w:t>
      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
</w:t>
      </w:r>
      <w:r>
        <w:br/>
      </w:r>
      <w:r>
        <w:rPr>
          <w:rFonts w:ascii="Times New Roman"/>
          <w:b w:val="false"/>
          <w:i w:val="false"/>
          <w:color w:val="000000"/>
          <w:sz w:val="28"/>
        </w:rPr>
        <w:t>
      d) если выполнение просьбы противоречило бы правовой системе запрашиваемого Государства-участника применительно к вопросам взаимной правовой помощи.
</w:t>
      </w:r>
      <w:r>
        <w:br/>
      </w:r>
      <w:r>
        <w:rPr>
          <w:rFonts w:ascii="Times New Roman"/>
          <w:b w:val="false"/>
          <w:i w:val="false"/>
          <w:color w:val="000000"/>
          <w:sz w:val="28"/>
        </w:rPr>
        <w:t>
      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
</w:t>
      </w:r>
      <w:r>
        <w:br/>
      </w:r>
      <w:r>
        <w:rPr>
          <w:rFonts w:ascii="Times New Roman"/>
          <w:b w:val="false"/>
          <w:i w:val="false"/>
          <w:color w:val="000000"/>
          <w:sz w:val="28"/>
        </w:rPr>
        <w:t>
      23. Любой отказ в предоставлении взаимной правовой помощи мотивируется.
</w:t>
      </w:r>
      <w:r>
        <w:br/>
      </w:r>
      <w:r>
        <w:rPr>
          <w:rFonts w:ascii="Times New Roman"/>
          <w:b w:val="false"/>
          <w:i w:val="false"/>
          <w:color w:val="000000"/>
          <w:sz w:val="28"/>
        </w:rPr>
        <w:t>
      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w:t>
      </w:r>
      <w:r>
        <w:br/>
      </w:r>
      <w:r>
        <w:rPr>
          <w:rFonts w:ascii="Times New Roman"/>
          <w:b w:val="false"/>
          <w:i w:val="false"/>
          <w:color w:val="000000"/>
          <w:sz w:val="28"/>
        </w:rPr>
        <w:t>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w:t>
      </w:r>
      <w:r>
        <w:br/>
      </w:r>
      <w:r>
        <w:rPr>
          <w:rFonts w:ascii="Times New Roman"/>
          <w:b w:val="false"/>
          <w:i w:val="false"/>
          <w:color w:val="000000"/>
          <w:sz w:val="28"/>
        </w:rPr>
        <w:t>
Запрашиваемое Государство-участник отвечает на разумные запросы запрашивающего Государства-участника относительно статуса и хода выполнения просьбы.
</w:t>
      </w:r>
      <w:r>
        <w:br/>
      </w:r>
      <w:r>
        <w:rPr>
          <w:rFonts w:ascii="Times New Roman"/>
          <w:b w:val="false"/>
          <w:i w:val="false"/>
          <w:color w:val="000000"/>
          <w:sz w:val="28"/>
        </w:rPr>
        <w:t>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
</w:t>
      </w:r>
      <w:r>
        <w:br/>
      </w:r>
      <w:r>
        <w:rPr>
          <w:rFonts w:ascii="Times New Roman"/>
          <w:b w:val="false"/>
          <w:i w:val="false"/>
          <w:color w:val="000000"/>
          <w:sz w:val="28"/>
        </w:rPr>
        <w:t>
      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
</w:t>
      </w:r>
      <w:r>
        <w:br/>
      </w:r>
      <w:r>
        <w:rPr>
          <w:rFonts w:ascii="Times New Roman"/>
          <w:b w:val="false"/>
          <w:i w:val="false"/>
          <w:color w:val="000000"/>
          <w:sz w:val="28"/>
        </w:rPr>
        <w:t>
      26. До отказа в выполнении просьбы согласно пункту 21 настоящей статьи или отсрочки ее выполнения согласно пункту 25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
</w:t>
      </w:r>
      <w:r>
        <w:br/>
      </w:r>
      <w:r>
        <w:rPr>
          <w:rFonts w:ascii="Times New Roman"/>
          <w:b w:val="false"/>
          <w:i w:val="false"/>
          <w:color w:val="000000"/>
          <w:sz w:val="28"/>
        </w:rPr>
        <w:t>
      27. Без ущерба для применения пункта 12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
</w:t>
      </w:r>
      <w:r>
        <w:br/>
      </w:r>
      <w:r>
        <w:rPr>
          <w:rFonts w:ascii="Times New Roman"/>
          <w:b w:val="false"/>
          <w:i w:val="false"/>
          <w:color w:val="000000"/>
          <w:sz w:val="28"/>
        </w:rPr>
        <w:t>
      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
</w:t>
      </w:r>
      <w:r>
        <w:br/>
      </w:r>
      <w:r>
        <w:rPr>
          <w:rFonts w:ascii="Times New Roman"/>
          <w:b w:val="false"/>
          <w:i w:val="false"/>
          <w:color w:val="000000"/>
          <w:sz w:val="28"/>
        </w:rPr>
        <w:t>
      29. Запрашиваемое Государство-участник:
</w:t>
      </w:r>
      <w:r>
        <w:br/>
      </w:r>
      <w:r>
        <w:rPr>
          <w:rFonts w:ascii="Times New Roman"/>
          <w:b w:val="false"/>
          <w:i w:val="false"/>
          <w:color w:val="000000"/>
          <w:sz w:val="28"/>
        </w:rPr>
        <w:t>
      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
</w:t>
      </w:r>
      <w:r>
        <w:br/>
      </w:r>
      <w:r>
        <w:rPr>
          <w:rFonts w:ascii="Times New Roman"/>
          <w:b w:val="false"/>
          <w:i w:val="false"/>
          <w:color w:val="000000"/>
          <w:sz w:val="28"/>
        </w:rPr>
        <w:t>
      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
</w:t>
      </w:r>
      <w:r>
        <w:br/>
      </w:r>
      <w:r>
        <w:rPr>
          <w:rFonts w:ascii="Times New Roman"/>
          <w:b w:val="false"/>
          <w:i w:val="false"/>
          <w:color w:val="000000"/>
          <w:sz w:val="28"/>
        </w:rPr>
        <w:t>
      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уголовного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юрисдикции, для обеспечения объединения уголовных дел.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между правоохранительными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
</w:t>
      </w:r>
      <w:r>
        <w:br/>
      </w:r>
      <w:r>
        <w:rPr>
          <w:rFonts w:ascii="Times New Roman"/>
          <w:b w:val="false"/>
          <w:i w:val="false"/>
          <w:color w:val="000000"/>
          <w:sz w:val="28"/>
        </w:rPr>
        <w:t>
      а)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
</w:t>
      </w:r>
      <w:r>
        <w:br/>
      </w:r>
      <w:r>
        <w:rPr>
          <w:rFonts w:ascii="Times New Roman"/>
          <w:b w:val="false"/>
          <w:i w:val="false"/>
          <w:color w:val="000000"/>
          <w:sz w:val="28"/>
        </w:rPr>
        <w:t>
      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
</w:t>
      </w:r>
      <w:r>
        <w:br/>
      </w:r>
      <w:r>
        <w:rPr>
          <w:rFonts w:ascii="Times New Roman"/>
          <w:b w:val="false"/>
          <w:i w:val="false"/>
          <w:color w:val="000000"/>
          <w:sz w:val="28"/>
        </w:rPr>
        <w:t>
      i) личности, местонахождения и деятельности лиц, подозреваемых в участии в совершении таких преступлений, или местонахождения других причастных лиц;
</w:t>
      </w:r>
      <w:r>
        <w:br/>
      </w:r>
      <w:r>
        <w:rPr>
          <w:rFonts w:ascii="Times New Roman"/>
          <w:b w:val="false"/>
          <w:i w:val="false"/>
          <w:color w:val="000000"/>
          <w:sz w:val="28"/>
        </w:rPr>
        <w:t>
      ii) перемещения доходов от преступлений или имущества, полученного в результате совершения таких преступлений;
</w:t>
      </w:r>
      <w:r>
        <w:br/>
      </w:r>
      <w:r>
        <w:rPr>
          <w:rFonts w:ascii="Times New Roman"/>
          <w:b w:val="false"/>
          <w:i w:val="false"/>
          <w:color w:val="000000"/>
          <w:sz w:val="28"/>
        </w:rPr>
        <w:t>
      iii) перемещения имущества, оборудования или других средств, использовавшихся или предназначавшихся для использования при совершении таких преступлений;
</w:t>
      </w:r>
      <w:r>
        <w:br/>
      </w:r>
      <w:r>
        <w:rPr>
          <w:rFonts w:ascii="Times New Roman"/>
          <w:b w:val="false"/>
          <w:i w:val="false"/>
          <w:color w:val="000000"/>
          <w:sz w:val="28"/>
        </w:rPr>
        <w:t>
      c) предоставление, в надлежащих случаях, необходимых предметов или необходимого количества веществ для целей анализа или расследования;
</w:t>
      </w:r>
      <w:r>
        <w:br/>
      </w:r>
      <w:r>
        <w:rPr>
          <w:rFonts w:ascii="Times New Roman"/>
          <w:b w:val="false"/>
          <w:i w:val="false"/>
          <w:color w:val="000000"/>
          <w:sz w:val="28"/>
        </w:rPr>
        <w:t>
      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
</w:t>
      </w:r>
      <w:r>
        <w:br/>
      </w:r>
      <w:r>
        <w:rPr>
          <w:rFonts w:ascii="Times New Roman"/>
          <w:b w:val="false"/>
          <w:i w:val="false"/>
          <w:color w:val="000000"/>
          <w:sz w:val="28"/>
        </w:rPr>
        <w:t>
      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
</w:t>
      </w:r>
      <w:r>
        <w:br/>
      </w:r>
      <w:r>
        <w:rPr>
          <w:rFonts w:ascii="Times New Roman"/>
          <w:b w:val="false"/>
          <w:i w:val="false"/>
          <w:color w:val="000000"/>
          <w:sz w:val="28"/>
        </w:rPr>
        <w:t>
      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
</w:t>
      </w:r>
      <w:r>
        <w:br/>
      </w:r>
      <w:r>
        <w:rPr>
          <w:rFonts w:ascii="Times New Roman"/>
          <w:b w:val="false"/>
          <w:i w:val="false"/>
          <w:color w:val="000000"/>
          <w:sz w:val="28"/>
        </w:rPr>
        <w:t>
      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
</w:t>
      </w:r>
      <w:r>
        <w:br/>
      </w:r>
      <w:r>
        <w:rPr>
          <w:rFonts w:ascii="Times New Roman"/>
          <w:b w:val="false"/>
          <w:i w:val="false"/>
          <w:color w:val="000000"/>
          <w:sz w:val="28"/>
        </w:rPr>
        <w:t>
      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Совместные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Специальные методы расследования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
</w:t>
      </w:r>
      <w:r>
        <w:br/>
      </w:r>
      <w:r>
        <w:rPr>
          <w:rFonts w:ascii="Times New Roman"/>
          <w:b w:val="false"/>
          <w:i w:val="false"/>
          <w:color w:val="000000"/>
          <w:sz w:val="28"/>
        </w:rPr>
        <w:t>
      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
</w:t>
      </w:r>
      <w:r>
        <w:br/>
      </w:r>
      <w:r>
        <w:rPr>
          <w:rFonts w:ascii="Times New Roman"/>
          <w:b w:val="false"/>
          <w:i w:val="false"/>
          <w:color w:val="000000"/>
          <w:sz w:val="28"/>
        </w:rPr>
        <w:t>
      3. В отсутствие соглашения или договоренности, указанных в пункте 2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
</w:t>
      </w:r>
      <w:r>
        <w:br/>
      </w:r>
      <w:r>
        <w:rPr>
          <w:rFonts w:ascii="Times New Roman"/>
          <w:b w:val="false"/>
          <w:i w:val="false"/>
          <w:color w:val="000000"/>
          <w:sz w:val="28"/>
        </w:rPr>
        <w:t>
      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 возвращению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Предупреждение и выявление переводов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преступлений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Без ущерба для статьи 14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
</w:t>
      </w:r>
      <w:r>
        <w:br/>
      </w:r>
      <w:r>
        <w:rPr>
          <w:rFonts w:ascii="Times New Roman"/>
          <w:b w:val="false"/>
          <w:i w:val="false"/>
          <w:color w:val="000000"/>
          <w:sz w:val="28"/>
        </w:rPr>
        <w:t>
      2. С целью содействия осуществлению мер, предусмотренных в пункте 1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
</w:t>
      </w:r>
      <w:r>
        <w:br/>
      </w:r>
      <w:r>
        <w:rPr>
          <w:rFonts w:ascii="Times New Roman"/>
          <w:b w:val="false"/>
          <w:i w:val="false"/>
          <w:color w:val="000000"/>
          <w:sz w:val="28"/>
        </w:rPr>
        <w:t>
      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
</w:t>
      </w:r>
      <w:r>
        <w:br/>
      </w:r>
      <w:r>
        <w:rPr>
          <w:rFonts w:ascii="Times New Roman"/>
          <w:b w:val="false"/>
          <w:i w:val="false"/>
          <w:color w:val="000000"/>
          <w:sz w:val="28"/>
        </w:rPr>
        <w:t>
      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
</w:t>
      </w:r>
      <w:r>
        <w:br/>
      </w:r>
      <w:r>
        <w:rPr>
          <w:rFonts w:ascii="Times New Roman"/>
          <w:b w:val="false"/>
          <w:i w:val="false"/>
          <w:color w:val="000000"/>
          <w:sz w:val="28"/>
        </w:rPr>
        <w:t>
      3. В контексте пункта 2 (а)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пункте 1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
</w:t>
      </w:r>
      <w:r>
        <w:br/>
      </w:r>
      <w:r>
        <w:rPr>
          <w:rFonts w:ascii="Times New Roman"/>
          <w:b w:val="false"/>
          <w:i w:val="false"/>
          <w:color w:val="000000"/>
          <w:sz w:val="28"/>
        </w:rPr>
        <w:t>
      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
</w:t>
      </w:r>
      <w:r>
        <w:br/>
      </w:r>
      <w:r>
        <w:rPr>
          <w:rFonts w:ascii="Times New Roman"/>
          <w:b w:val="false"/>
          <w:i w:val="false"/>
          <w:color w:val="000000"/>
          <w:sz w:val="28"/>
        </w:rPr>
        <w:t>
      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
</w:t>
      </w:r>
      <w:r>
        <w:br/>
      </w:r>
      <w:r>
        <w:rPr>
          <w:rFonts w:ascii="Times New Roman"/>
          <w:b w:val="false"/>
          <w:i w:val="false"/>
          <w:color w:val="000000"/>
          <w:sz w:val="28"/>
        </w:rPr>
        <w:t>
      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для непосредственного возвращения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в соответствии со своим внутренним законодательством:
</w:t>
      </w:r>
      <w:r>
        <w:br/>
      </w:r>
      <w:r>
        <w:rPr>
          <w:rFonts w:ascii="Times New Roman"/>
          <w:b w:val="false"/>
          <w:i w:val="false"/>
          <w:color w:val="000000"/>
          <w:sz w:val="28"/>
        </w:rPr>
        <w:t>
      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
</w:t>
      </w:r>
      <w:r>
        <w:br/>
      </w:r>
      <w:r>
        <w:rPr>
          <w:rFonts w:ascii="Times New Roman"/>
          <w:b w:val="false"/>
          <w:i w:val="false"/>
          <w:color w:val="000000"/>
          <w:sz w:val="28"/>
        </w:rPr>
        <w:t>
      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
</w:t>
      </w:r>
      <w:r>
        <w:br/>
      </w:r>
      <w:r>
        <w:rPr>
          <w:rFonts w:ascii="Times New Roman"/>
          <w:b w:val="false"/>
          <w:i w:val="false"/>
          <w:color w:val="000000"/>
          <w:sz w:val="28"/>
        </w:rPr>
        <w:t>
      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Механизмы изъятия имущества посредством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сотрудничества в деле конфискации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в целях предоставления взаимной правовой помощи согласно статье 55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
</w:t>
      </w:r>
      <w:r>
        <w:br/>
      </w:r>
      <w:r>
        <w:rPr>
          <w:rFonts w:ascii="Times New Roman"/>
          <w:b w:val="false"/>
          <w:i w:val="false"/>
          <w:color w:val="000000"/>
          <w:sz w:val="28"/>
        </w:rPr>
        <w:t>
      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
</w:t>
      </w:r>
      <w:r>
        <w:br/>
      </w:r>
      <w:r>
        <w:rPr>
          <w:rFonts w:ascii="Times New Roman"/>
          <w:b w:val="false"/>
          <w:i w:val="false"/>
          <w:color w:val="000000"/>
          <w:sz w:val="28"/>
        </w:rPr>
        <w:t>
      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
</w:t>
      </w:r>
      <w:r>
        <w:br/>
      </w:r>
      <w:r>
        <w:rPr>
          <w:rFonts w:ascii="Times New Roman"/>
          <w:b w:val="false"/>
          <w:i w:val="false"/>
          <w:color w:val="000000"/>
          <w:sz w:val="28"/>
        </w:rPr>
        <w:t>
      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
</w:t>
      </w:r>
      <w:r>
        <w:br/>
      </w:r>
      <w:r>
        <w:rPr>
          <w:rFonts w:ascii="Times New Roman"/>
          <w:b w:val="false"/>
          <w:i w:val="false"/>
          <w:color w:val="000000"/>
          <w:sz w:val="28"/>
        </w:rPr>
        <w:t>
      2. Каждое Государство-участник в целях предоставления взаимной правовой помощи по просьбе, направленной согласно пункту 2 статьи 55 настоящей Конвенции, в соответствии со своим внутренним законодательством:
</w:t>
      </w:r>
      <w:r>
        <w:br/>
      </w:r>
      <w:r>
        <w:rPr>
          <w:rFonts w:ascii="Times New Roman"/>
          <w:b w:val="false"/>
          <w:i w:val="false"/>
          <w:color w:val="000000"/>
          <w:sz w:val="28"/>
        </w:rPr>
        <w:t>
      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(а) настоящей статьи;
</w:t>
      </w:r>
      <w:r>
        <w:br/>
      </w:r>
      <w:r>
        <w:rPr>
          <w:rFonts w:ascii="Times New Roman"/>
          <w:b w:val="false"/>
          <w:i w:val="false"/>
          <w:color w:val="000000"/>
          <w:sz w:val="28"/>
        </w:rPr>
        <w:t>
      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пункта 1 (а) настоящей статьи; и
</w:t>
      </w:r>
      <w:r>
        <w:br/>
      </w:r>
      <w:r>
        <w:rPr>
          <w:rFonts w:ascii="Times New Roman"/>
          <w:b w:val="false"/>
          <w:i w:val="false"/>
          <w:color w:val="000000"/>
          <w:sz w:val="28"/>
        </w:rPr>
        <w:t>
      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Международное сотрудничество в целях конфискации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пункте 1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
</w:t>
      </w:r>
      <w:r>
        <w:br/>
      </w:r>
      <w:r>
        <w:rPr>
          <w:rFonts w:ascii="Times New Roman"/>
          <w:b w:val="false"/>
          <w:i w:val="false"/>
          <w:color w:val="000000"/>
          <w:sz w:val="28"/>
        </w:rPr>
        <w:t>
      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
</w:t>
      </w:r>
      <w:r>
        <w:br/>
      </w:r>
      <w:r>
        <w:rPr>
          <w:rFonts w:ascii="Times New Roman"/>
          <w:b w:val="false"/>
          <w:i w:val="false"/>
          <w:color w:val="000000"/>
          <w:sz w:val="28"/>
        </w:rPr>
        <w:t>
      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пунктом 1 статьи 31 и пунктом 1 (а) статьи 54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пункте 1 статьи 31.
</w:t>
      </w:r>
      <w:r>
        <w:br/>
      </w:r>
      <w:r>
        <w:rPr>
          <w:rFonts w:ascii="Times New Roman"/>
          <w:b w:val="false"/>
          <w:i w:val="false"/>
          <w:color w:val="000000"/>
          <w:sz w:val="28"/>
        </w:rPr>
        <w:t>
      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пункте 1 статьи 31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
</w:t>
      </w:r>
      <w:r>
        <w:br/>
      </w:r>
      <w:r>
        <w:rPr>
          <w:rFonts w:ascii="Times New Roman"/>
          <w:b w:val="false"/>
          <w:i w:val="false"/>
          <w:color w:val="000000"/>
          <w:sz w:val="28"/>
        </w:rPr>
        <w:t>
      3. Положения статьи 46 настоящей Конвенции применяются, mutatis mutandis, к настоящей статье. В дополнение к информации, указанной в пункте 15 статьи 46, в просьбах, направленных на основании настоящей статьи, содержатся:
</w:t>
      </w:r>
      <w:r>
        <w:br/>
      </w:r>
      <w:r>
        <w:rPr>
          <w:rFonts w:ascii="Times New Roman"/>
          <w:b w:val="false"/>
          <w:i w:val="false"/>
          <w:color w:val="000000"/>
          <w:sz w:val="28"/>
        </w:rPr>
        <w:t>
      а) применительно к просьбе, предусмотренной в пункте 1 (а)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
</w:t>
      </w:r>
      <w:r>
        <w:br/>
      </w:r>
      <w:r>
        <w:rPr>
          <w:rFonts w:ascii="Times New Roman"/>
          <w:b w:val="false"/>
          <w:i w:val="false"/>
          <w:color w:val="000000"/>
          <w:sz w:val="28"/>
        </w:rPr>
        <w:t>
      b) применительно к просьбе, предусмотренной в пункте 1 (b)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
</w:t>
      </w:r>
      <w:r>
        <w:br/>
      </w:r>
      <w:r>
        <w:rPr>
          <w:rFonts w:ascii="Times New Roman"/>
          <w:b w:val="false"/>
          <w:i w:val="false"/>
          <w:color w:val="000000"/>
          <w:sz w:val="28"/>
        </w:rPr>
        <w:t>
      c) применительно к просьбе, предусмотренной в пункте 2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
</w:t>
      </w:r>
      <w:r>
        <w:br/>
      </w:r>
      <w:r>
        <w:rPr>
          <w:rFonts w:ascii="Times New Roman"/>
          <w:b w:val="false"/>
          <w:i w:val="false"/>
          <w:color w:val="000000"/>
          <w:sz w:val="28"/>
        </w:rPr>
        <w:t>
      4. Решения или меры, предусмотренные в пунктах 1 и 2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
</w:t>
      </w:r>
      <w:r>
        <w:br/>
      </w:r>
      <w:r>
        <w:rPr>
          <w:rFonts w:ascii="Times New Roman"/>
          <w:b w:val="false"/>
          <w:i w:val="false"/>
          <w:color w:val="000000"/>
          <w:sz w:val="28"/>
        </w:rPr>
        <w:t>
      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
</w:t>
      </w:r>
      <w:r>
        <w:br/>
      </w:r>
      <w:r>
        <w:rPr>
          <w:rFonts w:ascii="Times New Roman"/>
          <w:b w:val="false"/>
          <w:i w:val="false"/>
          <w:color w:val="000000"/>
          <w:sz w:val="28"/>
        </w:rPr>
        <w:t>
      6. Если Государство-участник пожелает обусловить принятие мер, упомянутых в пунктах 1 и 2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
</w:t>
      </w:r>
      <w:r>
        <w:br/>
      </w:r>
      <w:r>
        <w:rPr>
          <w:rFonts w:ascii="Times New Roman"/>
          <w:b w:val="false"/>
          <w:i w:val="false"/>
          <w:color w:val="000000"/>
          <w:sz w:val="28"/>
        </w:rPr>
        <w:t>
      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
</w:t>
      </w:r>
      <w:r>
        <w:br/>
      </w:r>
      <w:r>
        <w:rPr>
          <w:rFonts w:ascii="Times New Roman"/>
          <w:b w:val="false"/>
          <w:i w:val="false"/>
          <w:color w:val="000000"/>
          <w:sz w:val="28"/>
        </w:rPr>
        <w:t>
      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
</w:t>
      </w:r>
      <w:r>
        <w:br/>
      </w:r>
      <w:r>
        <w:rPr>
          <w:rFonts w:ascii="Times New Roman"/>
          <w:b w:val="false"/>
          <w:i w:val="false"/>
          <w:color w:val="000000"/>
          <w:sz w:val="28"/>
        </w:rPr>
        <w:t>
      9. Положения настоящей статьи не толкуются таким образом, чтобы наносился ущерб правам добросовестных третьих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Возвращение активов и распоряжение ими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Имуществом, конфискованным Государством-участником на основании статьи 31 или статьи 55 настоящей Конвенции, распоряжается, включая возвращение такого имущества его предыдущим законным собственникам, согласно пункту 3 настоящей статьи, это Государство-участник в соответствии с положениями настоящей Конвенции и своим внутренним законодательством.
</w:t>
      </w:r>
      <w:r>
        <w:br/>
      </w:r>
      <w:r>
        <w:rPr>
          <w:rFonts w:ascii="Times New Roman"/>
          <w:b w:val="false"/>
          <w:i w:val="false"/>
          <w:color w:val="000000"/>
          <w:sz w:val="28"/>
        </w:rPr>
        <w:t>
      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
</w:t>
      </w:r>
      <w:r>
        <w:br/>
      </w:r>
      <w:r>
        <w:rPr>
          <w:rFonts w:ascii="Times New Roman"/>
          <w:b w:val="false"/>
          <w:i w:val="false"/>
          <w:color w:val="000000"/>
          <w:sz w:val="28"/>
        </w:rPr>
        <w:t>
      3. В соответствии со статьями 46 и 55 настоящей Конвенции и пунктами 1 и 2 настоящей статьи запрашиваемое Государство-участник:
</w:t>
      </w:r>
      <w:r>
        <w:br/>
      </w:r>
      <w:r>
        <w:rPr>
          <w:rFonts w:ascii="Times New Roman"/>
          <w:b w:val="false"/>
          <w:i w:val="false"/>
          <w:color w:val="000000"/>
          <w:sz w:val="28"/>
        </w:rPr>
        <w:t>
      a) в случае хищения публичных средств или отмывания похищенных публичных средств, как об этом говорится в статьях 17 и 23 настоящей Конвенции, если конфискация была произведена в соответствии со статьей 55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w:t>
      </w:r>
      <w:r>
        <w:br/>
      </w:r>
      <w:r>
        <w:rPr>
          <w:rFonts w:ascii="Times New Roman"/>
          <w:b w:val="false"/>
          <w:i w:val="false"/>
          <w:color w:val="000000"/>
          <w:sz w:val="28"/>
        </w:rPr>
        <w:t>
      b) в случае доходов от любого другого преступления, охватываемого настоящей Конвенцией, если конфискация была произведена в соответствии со статьей 55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
</w:t>
      </w:r>
      <w:r>
        <w:br/>
      </w:r>
      <w:r>
        <w:rPr>
          <w:rFonts w:ascii="Times New Roman"/>
          <w:b w:val="false"/>
          <w:i w:val="false"/>
          <w:color w:val="000000"/>
          <w:sz w:val="28"/>
        </w:rPr>
        <w:t>
      с)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
</w:t>
      </w:r>
      <w:r>
        <w:br/>
      </w:r>
      <w:r>
        <w:rPr>
          <w:rFonts w:ascii="Times New Roman"/>
          <w:b w:val="false"/>
          <w:i w:val="false"/>
          <w:color w:val="000000"/>
          <w:sz w:val="28"/>
        </w:rPr>
        <w:t>
      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
</w:t>
      </w:r>
      <w:r>
        <w:br/>
      </w:r>
      <w:r>
        <w:rPr>
          <w:rFonts w:ascii="Times New Roman"/>
          <w:b w:val="false"/>
          <w:i w:val="false"/>
          <w:color w:val="000000"/>
          <w:sz w:val="28"/>
        </w:rPr>
        <w:t>
      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Подразделения для сбора оперативной финансовой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Двусторонние и многосторонние соглашения и договоренности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Техническая помощь и обмен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Подготовка кадров и техническая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
</w:t>
      </w:r>
      <w:r>
        <w:br/>
      </w:r>
      <w:r>
        <w:rPr>
          <w:rFonts w:ascii="Times New Roman"/>
          <w:b w:val="false"/>
          <w:i w:val="false"/>
          <w:color w:val="000000"/>
          <w:sz w:val="28"/>
        </w:rPr>
        <w:t>
      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
</w:t>
      </w:r>
      <w:r>
        <w:br/>
      </w:r>
      <w:r>
        <w:rPr>
          <w:rFonts w:ascii="Times New Roman"/>
          <w:b w:val="false"/>
          <w:i w:val="false"/>
          <w:color w:val="000000"/>
          <w:sz w:val="28"/>
        </w:rPr>
        <w:t>
      b) создание потенциала в области разработки и планирования стратегической политики противодействия коррупции;
</w:t>
      </w:r>
      <w:r>
        <w:br/>
      </w:r>
      <w:r>
        <w:rPr>
          <w:rFonts w:ascii="Times New Roman"/>
          <w:b w:val="false"/>
          <w:i w:val="false"/>
          <w:color w:val="000000"/>
          <w:sz w:val="28"/>
        </w:rPr>
        <w:t>
      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
</w:t>
      </w:r>
      <w:r>
        <w:br/>
      </w:r>
      <w:r>
        <w:rPr>
          <w:rFonts w:ascii="Times New Roman"/>
          <w:b w:val="false"/>
          <w:i w:val="false"/>
          <w:color w:val="000000"/>
          <w:sz w:val="28"/>
        </w:rPr>
        <w:t>
      d) оценку и укрепление учреждений, управления публичной службой и управления публичными финансами, в том числе публичными закупками, и частного сектора;
</w:t>
      </w:r>
      <w:r>
        <w:br/>
      </w:r>
      <w:r>
        <w:rPr>
          <w:rFonts w:ascii="Times New Roman"/>
          <w:b w:val="false"/>
          <w:i w:val="false"/>
          <w:color w:val="000000"/>
          <w:sz w:val="28"/>
        </w:rPr>
        <w:t>
      e) предупреждение перевода доходов от преступлений, признанных таковыми в соответствии с настоящей Конвенцией, а также изъятие таких доходов;
</w:t>
      </w:r>
      <w:r>
        <w:br/>
      </w:r>
      <w:r>
        <w:rPr>
          <w:rFonts w:ascii="Times New Roman"/>
          <w:b w:val="false"/>
          <w:i w:val="false"/>
          <w:color w:val="000000"/>
          <w:sz w:val="28"/>
        </w:rPr>
        <w:t>
      f) выявление и приостановление операций по переводу доходов от преступлений, признанных таковыми в соответствии с настоящей Конвенцией;
</w:t>
      </w:r>
      <w:r>
        <w:br/>
      </w:r>
      <w:r>
        <w:rPr>
          <w:rFonts w:ascii="Times New Roman"/>
          <w:b w:val="false"/>
          <w:i w:val="false"/>
          <w:color w:val="000000"/>
          <w:sz w:val="28"/>
        </w:rPr>
        <w:t>
      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
</w:t>
      </w:r>
      <w:r>
        <w:br/>
      </w:r>
      <w:r>
        <w:rPr>
          <w:rFonts w:ascii="Times New Roman"/>
          <w:b w:val="false"/>
          <w:i w:val="false"/>
          <w:color w:val="000000"/>
          <w:sz w:val="28"/>
        </w:rPr>
        <w:t>
      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
</w:t>
      </w:r>
      <w:r>
        <w:br/>
      </w:r>
      <w:r>
        <w:rPr>
          <w:rFonts w:ascii="Times New Roman"/>
          <w:b w:val="false"/>
          <w:i w:val="false"/>
          <w:color w:val="000000"/>
          <w:sz w:val="28"/>
        </w:rPr>
        <w:t>
      i) методы, используемые в защите потерпевших и свидетелей, которые сотрудничают с судебными органами; и
</w:t>
      </w:r>
      <w:r>
        <w:br/>
      </w:r>
      <w:r>
        <w:rPr>
          <w:rFonts w:ascii="Times New Roman"/>
          <w:b w:val="false"/>
          <w:i w:val="false"/>
          <w:color w:val="000000"/>
          <w:sz w:val="28"/>
        </w:rPr>
        <w:t>
      j) подготовку сотрудников по вопросам, касающимся национальных и международных правил, и изучение языков.
</w:t>
      </w:r>
      <w:r>
        <w:br/>
      </w:r>
      <w:r>
        <w:rPr>
          <w:rFonts w:ascii="Times New Roman"/>
          <w:b w:val="false"/>
          <w:i w:val="false"/>
          <w:color w:val="000000"/>
          <w:sz w:val="28"/>
        </w:rPr>
        <w:t>
      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пункте 1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
</w:t>
      </w:r>
      <w:r>
        <w:br/>
      </w:r>
      <w:r>
        <w:rPr>
          <w:rFonts w:ascii="Times New Roman"/>
          <w:b w:val="false"/>
          <w:i w:val="false"/>
          <w:color w:val="000000"/>
          <w:sz w:val="28"/>
        </w:rPr>
        <w:t>
      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
</w:t>
      </w:r>
      <w:r>
        <w:br/>
      </w:r>
      <w:r>
        <w:rPr>
          <w:rFonts w:ascii="Times New Roman"/>
          <w:b w:val="false"/>
          <w:i w:val="false"/>
          <w:color w:val="000000"/>
          <w:sz w:val="28"/>
        </w:rPr>
        <w:t>
      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
</w:t>
      </w:r>
      <w:r>
        <w:br/>
      </w:r>
      <w:r>
        <w:rPr>
          <w:rFonts w:ascii="Times New Roman"/>
          <w:b w:val="false"/>
          <w:i w:val="false"/>
          <w:color w:val="000000"/>
          <w:sz w:val="28"/>
        </w:rPr>
        <w:t>
      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
</w:t>
      </w:r>
      <w:r>
        <w:br/>
      </w:r>
      <w:r>
        <w:rPr>
          <w:rFonts w:ascii="Times New Roman"/>
          <w:b w:val="false"/>
          <w:i w:val="false"/>
          <w:color w:val="000000"/>
          <w:sz w:val="28"/>
        </w:rPr>
        <w:t>
      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
</w:t>
      </w:r>
      <w:r>
        <w:br/>
      </w:r>
      <w:r>
        <w:rPr>
          <w:rFonts w:ascii="Times New Roman"/>
          <w:b w:val="false"/>
          <w:i w:val="false"/>
          <w:color w:val="000000"/>
          <w:sz w:val="28"/>
        </w:rPr>
        <w:t>
      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
</w:t>
      </w:r>
      <w:r>
        <w:br/>
      </w:r>
      <w:r>
        <w:rPr>
          <w:rFonts w:ascii="Times New Roman"/>
          <w:b w:val="false"/>
          <w:i w:val="false"/>
          <w:color w:val="000000"/>
          <w:sz w:val="28"/>
        </w:rPr>
        <w:t>
      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Сбор и анализ информации о коррупции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обмен такой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
</w:t>
      </w:r>
      <w:r>
        <w:br/>
      </w:r>
      <w:r>
        <w:rPr>
          <w:rFonts w:ascii="Times New Roman"/>
          <w:b w:val="false"/>
          <w:i w:val="false"/>
          <w:color w:val="000000"/>
          <w:sz w:val="28"/>
        </w:rPr>
        <w:t>
      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
</w:t>
      </w:r>
      <w:r>
        <w:br/>
      </w:r>
      <w:r>
        <w:rPr>
          <w:rFonts w:ascii="Times New Roman"/>
          <w:b w:val="false"/>
          <w:i w:val="false"/>
          <w:color w:val="000000"/>
          <w:sz w:val="28"/>
        </w:rPr>
        <w:t>
      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меры: осуществление настоящей Конвенции посредством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экономического развития и технической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целом,в том числе для устойчивого развития.
</w:t>
      </w:r>
      <w:r>
        <w:br/>
      </w:r>
      <w:r>
        <w:rPr>
          <w:rFonts w:ascii="Times New Roman"/>
          <w:b w:val="false"/>
          <w:i w:val="false"/>
          <w:color w:val="000000"/>
          <w:sz w:val="28"/>
        </w:rPr>
        <w:t>
      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
</w:t>
      </w:r>
      <w:r>
        <w:br/>
      </w:r>
      <w:r>
        <w:rPr>
          <w:rFonts w:ascii="Times New Roman"/>
          <w:b w:val="false"/>
          <w:i w:val="false"/>
          <w:color w:val="000000"/>
          <w:sz w:val="28"/>
        </w:rPr>
        <w:t>
      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
</w:t>
      </w:r>
      <w:r>
        <w:br/>
      </w:r>
      <w:r>
        <w:rPr>
          <w:rFonts w:ascii="Times New Roman"/>
          <w:b w:val="false"/>
          <w:i w:val="false"/>
          <w:color w:val="000000"/>
          <w:sz w:val="28"/>
        </w:rPr>
        <w:t>
      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
</w:t>
      </w:r>
      <w:r>
        <w:br/>
      </w:r>
      <w:r>
        <w:rPr>
          <w:rFonts w:ascii="Times New Roman"/>
          <w:b w:val="false"/>
          <w:i w:val="false"/>
          <w:color w:val="000000"/>
          <w:sz w:val="28"/>
        </w:rPr>
        <w:t>
      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
</w:t>
      </w:r>
      <w:r>
        <w:br/>
      </w:r>
      <w:r>
        <w:rPr>
          <w:rFonts w:ascii="Times New Roman"/>
          <w:b w:val="false"/>
          <w:i w:val="false"/>
          <w:color w:val="000000"/>
          <w:sz w:val="28"/>
        </w:rPr>
        <w:t>
      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
</w:t>
      </w:r>
      <w:r>
        <w:br/>
      </w:r>
      <w:r>
        <w:rPr>
          <w:rFonts w:ascii="Times New Roman"/>
          <w:b w:val="false"/>
          <w:i w:val="false"/>
          <w:color w:val="000000"/>
          <w:sz w:val="28"/>
        </w:rPr>
        <w:t>
      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
</w:t>
      </w:r>
      <w:r>
        <w:br/>
      </w:r>
      <w:r>
        <w:rPr>
          <w:rFonts w:ascii="Times New Roman"/>
          <w:b w:val="false"/>
          <w:i w:val="false"/>
          <w:color w:val="000000"/>
          <w:sz w:val="28"/>
        </w:rPr>
        <w:t>
      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Механизмы осуществления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Конференция Государств-участников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учреждается Конференция Государств-участников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
</w:t>
      </w:r>
      <w:r>
        <w:br/>
      </w:r>
      <w:r>
        <w:rPr>
          <w:rFonts w:ascii="Times New Roman"/>
          <w:b w:val="false"/>
          <w:i w:val="false"/>
          <w:color w:val="000000"/>
          <w:sz w:val="28"/>
        </w:rPr>
        <w:t>
      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
</w:t>
      </w:r>
      <w:r>
        <w:br/>
      </w:r>
      <w:r>
        <w:rPr>
          <w:rFonts w:ascii="Times New Roman"/>
          <w:b w:val="false"/>
          <w:i w:val="false"/>
          <w:color w:val="000000"/>
          <w:sz w:val="28"/>
        </w:rPr>
        <w:t>
      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
</w:t>
      </w:r>
      <w:r>
        <w:br/>
      </w:r>
      <w:r>
        <w:rPr>
          <w:rFonts w:ascii="Times New Roman"/>
          <w:b w:val="false"/>
          <w:i w:val="false"/>
          <w:color w:val="000000"/>
          <w:sz w:val="28"/>
        </w:rPr>
        <w:t>
      4.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
</w:t>
      </w:r>
      <w:r>
        <w:br/>
      </w:r>
      <w:r>
        <w:rPr>
          <w:rFonts w:ascii="Times New Roman"/>
          <w:b w:val="false"/>
          <w:i w:val="false"/>
          <w:color w:val="000000"/>
          <w:sz w:val="28"/>
        </w:rPr>
        <w:t>
      a) содействие деятельности Государств-участников согласно статьям 60 и 62 и главам II-V настоящей Конвенции, в том числе путем поощрения мобилизации добровольных взносов;
</w:t>
      </w:r>
      <w:r>
        <w:br/>
      </w:r>
      <w:r>
        <w:rPr>
          <w:rFonts w:ascii="Times New Roman"/>
          <w:b w:val="false"/>
          <w:i w:val="false"/>
          <w:color w:val="000000"/>
          <w:sz w:val="28"/>
        </w:rPr>
        <w:t>
      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
</w:t>
      </w:r>
      <w:r>
        <w:br/>
      </w:r>
      <w:r>
        <w:rPr>
          <w:rFonts w:ascii="Times New Roman"/>
          <w:b w:val="false"/>
          <w:i w:val="false"/>
          <w:color w:val="000000"/>
          <w:sz w:val="28"/>
        </w:rPr>
        <w:t>
      c) сотрудничество с соответствующими международными и региональными организациями и механизмами, а также неправительственными организациями;
</w:t>
      </w:r>
      <w:r>
        <w:br/>
      </w:r>
      <w:r>
        <w:rPr>
          <w:rFonts w:ascii="Times New Roman"/>
          <w:b w:val="false"/>
          <w:i w:val="false"/>
          <w:color w:val="000000"/>
          <w:sz w:val="28"/>
        </w:rPr>
        <w:t>
      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
</w:t>
      </w:r>
      <w:r>
        <w:br/>
      </w:r>
      <w:r>
        <w:rPr>
          <w:rFonts w:ascii="Times New Roman"/>
          <w:b w:val="false"/>
          <w:i w:val="false"/>
          <w:color w:val="000000"/>
          <w:sz w:val="28"/>
        </w:rPr>
        <w:t>
      e) периодическое рассмотрение вопроса об осуществлении настоящей Конвенции ее Государствами-участниками;
</w:t>
      </w:r>
      <w:r>
        <w:br/>
      </w:r>
      <w:r>
        <w:rPr>
          <w:rFonts w:ascii="Times New Roman"/>
          <w:b w:val="false"/>
          <w:i w:val="false"/>
          <w:color w:val="000000"/>
          <w:sz w:val="28"/>
        </w:rPr>
        <w:t>
      f) вынесение рекомендаций, касающихся совершенствования настоящей Конвенции и ее осуществления;
</w:t>
      </w:r>
      <w:r>
        <w:br/>
      </w:r>
      <w:r>
        <w:rPr>
          <w:rFonts w:ascii="Times New Roman"/>
          <w:b w:val="false"/>
          <w:i w:val="false"/>
          <w:color w:val="000000"/>
          <w:sz w:val="28"/>
        </w:rPr>
        <w:t>
      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
</w:t>
      </w:r>
      <w:r>
        <w:br/>
      </w:r>
      <w:r>
        <w:rPr>
          <w:rFonts w:ascii="Times New Roman"/>
          <w:b w:val="false"/>
          <w:i w:val="false"/>
          <w:color w:val="000000"/>
          <w:sz w:val="28"/>
        </w:rPr>
        <w:t>
      5. Для цели пункта 4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
</w:t>
      </w:r>
      <w:r>
        <w:br/>
      </w:r>
      <w:r>
        <w:rPr>
          <w:rFonts w:ascii="Times New Roman"/>
          <w:b w:val="false"/>
          <w:i w:val="false"/>
          <w:color w:val="000000"/>
          <w:sz w:val="28"/>
        </w:rPr>
        <w:t>
      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
</w:t>
      </w:r>
      <w:r>
        <w:br/>
      </w:r>
      <w:r>
        <w:rPr>
          <w:rFonts w:ascii="Times New Roman"/>
          <w:b w:val="false"/>
          <w:i w:val="false"/>
          <w:color w:val="000000"/>
          <w:sz w:val="28"/>
        </w:rPr>
        <w:t>
      7. Согласно пунктам 4-6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Секретариат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Генеральный секретарь Организации Объединенных Наций обеспечивает необходимое секретариатское обслуживание Конференции Государств-участников Конвенции.
</w:t>
      </w:r>
      <w:r>
        <w:br/>
      </w:r>
      <w:r>
        <w:rPr>
          <w:rFonts w:ascii="Times New Roman"/>
          <w:b w:val="false"/>
          <w:i w:val="false"/>
          <w:color w:val="000000"/>
          <w:sz w:val="28"/>
        </w:rPr>
        <w:t>
      2. Секретариат:
</w:t>
      </w:r>
      <w:r>
        <w:br/>
      </w:r>
      <w:r>
        <w:rPr>
          <w:rFonts w:ascii="Times New Roman"/>
          <w:b w:val="false"/>
          <w:i w:val="false"/>
          <w:color w:val="000000"/>
          <w:sz w:val="28"/>
        </w:rPr>
        <w:t>
      a) оказывает Конференции Государств-участников помощь в осуществлении деятельности, о которой говорится в статье 63 настоящей Конвенции, а также организует сессии Конференции Государств-участников и обеспечивает их необходимым обслуживанием;
</w:t>
      </w:r>
      <w:r>
        <w:br/>
      </w:r>
      <w:r>
        <w:rPr>
          <w:rFonts w:ascii="Times New Roman"/>
          <w:b w:val="false"/>
          <w:i w:val="false"/>
          <w:color w:val="000000"/>
          <w:sz w:val="28"/>
        </w:rPr>
        <w:t>
      b) по просьбе, оказывает Государствам-участникам помощь в предоставлении информации Конференции Государств-участников, как это предусмотрено в пунктах 5 и 6 статьи 63 настоящей Конвенции; и
</w:t>
      </w:r>
      <w:r>
        <w:br/>
      </w:r>
      <w:r>
        <w:rPr>
          <w:rFonts w:ascii="Times New Roman"/>
          <w:b w:val="false"/>
          <w:i w:val="false"/>
          <w:color w:val="000000"/>
          <w:sz w:val="28"/>
        </w:rPr>
        <w:t>
      c) обеспечивает необходимую координацию с секретариатами других соответствующих международных и региональных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
</w:t>
      </w:r>
      <w:r>
        <w:br/>
      </w:r>
      <w:r>
        <w:rPr>
          <w:rFonts w:ascii="Times New Roman"/>
          <w:b w:val="false"/>
          <w:i w:val="false"/>
          <w:color w:val="000000"/>
          <w:sz w:val="28"/>
        </w:rPr>
        <w:t>
      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стремятся урегулировать споры относительно толкования или применения настоящей Конвенции путем переговоров.
</w:t>
      </w:r>
      <w:r>
        <w:br/>
      </w:r>
      <w:r>
        <w:rPr>
          <w:rFonts w:ascii="Times New Roman"/>
          <w:b w:val="false"/>
          <w:i w:val="false"/>
          <w:color w:val="000000"/>
          <w:sz w:val="28"/>
        </w:rPr>
        <w:t>
      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r>
        <w:br/>
      </w:r>
      <w:r>
        <w:rPr>
          <w:rFonts w:ascii="Times New Roman"/>
          <w:b w:val="false"/>
          <w:i w:val="false"/>
          <w:color w:val="000000"/>
          <w:sz w:val="28"/>
        </w:rPr>
        <w:t>
      4.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ратификация, принятие, утверждение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
</w:t>
      </w:r>
      <w:r>
        <w:br/>
      </w:r>
      <w:r>
        <w:rPr>
          <w:rFonts w:ascii="Times New Roman"/>
          <w:b w:val="false"/>
          <w:i w:val="false"/>
          <w:color w:val="000000"/>
          <w:sz w:val="28"/>
        </w:rPr>
        <w:t>
      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
</w:t>
      </w:r>
      <w:r>
        <w:br/>
      </w:r>
      <w:r>
        <w:rPr>
          <w:rFonts w:ascii="Times New Roman"/>
          <w:b w:val="false"/>
          <w:i w:val="false"/>
          <w:color w:val="000000"/>
          <w:sz w:val="28"/>
        </w:rPr>
        <w:t>
      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r>
        <w:br/>
      </w:r>
      <w:r>
        <w:rPr>
          <w:rFonts w:ascii="Times New Roman"/>
          <w:b w:val="false"/>
          <w:i w:val="false"/>
          <w:color w:val="000000"/>
          <w:sz w:val="28"/>
        </w:rPr>
        <w:t>
      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
</w:t>
      </w:r>
      <w:r>
        <w:br/>
      </w:r>
      <w:r>
        <w:rPr>
          <w:rFonts w:ascii="Times New Roman"/>
          <w:b w:val="false"/>
          <w:i w:val="false"/>
          <w:color w:val="000000"/>
          <w:sz w:val="28"/>
        </w:rPr>
        <w:t>
      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
</w:t>
      </w:r>
      <w:r>
        <w:br/>
      </w:r>
      <w:r>
        <w:rPr>
          <w:rFonts w:ascii="Times New Roman"/>
          <w:b w:val="false"/>
          <w:i w:val="false"/>
          <w:color w:val="000000"/>
          <w:sz w:val="28"/>
        </w:rPr>
        <w:t>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
</w:t>
      </w:r>
      <w:r>
        <w:br/>
      </w:r>
      <w:r>
        <w:rPr>
          <w:rFonts w:ascii="Times New Roman"/>
          <w:b w:val="false"/>
          <w:i w:val="false"/>
          <w:color w:val="000000"/>
          <w:sz w:val="28"/>
        </w:rPr>
        <w:t>
      3. Поправка, принятая в соответствии с пунктом 1 настоящей статьи, подлежит ратификации, принятию или утверждению Государствами-участниками.
</w:t>
      </w:r>
      <w:r>
        <w:br/>
      </w:r>
      <w:r>
        <w:rPr>
          <w:rFonts w:ascii="Times New Roman"/>
          <w:b w:val="false"/>
          <w:i w:val="false"/>
          <w:color w:val="000000"/>
          <w:sz w:val="28"/>
        </w:rPr>
        <w:t>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r>
        <w:br/>
      </w:r>
      <w:r>
        <w:rPr>
          <w:rFonts w:ascii="Times New Roman"/>
          <w:b w:val="false"/>
          <w:i w:val="false"/>
          <w:color w:val="000000"/>
          <w:sz w:val="28"/>
        </w:rPr>
        <w:t>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r>
        <w:br/>
      </w:r>
      <w:r>
        <w:rPr>
          <w:rFonts w:ascii="Times New Roman"/>
          <w:b w:val="false"/>
          <w:i w:val="false"/>
          <w:color w:val="000000"/>
          <w:sz w:val="28"/>
        </w:rPr>
        <w:t>
      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и языки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Депозитарием настоящей Конвенции назначается Генеральный секретарь Организации Объединенных Наций.
</w:t>
      </w:r>
      <w:r>
        <w:br/>
      </w:r>
      <w:r>
        <w:rPr>
          <w:rFonts w:ascii="Times New Roman"/>
          <w:b w:val="false"/>
          <w:i w:val="false"/>
          <w:color w:val="000000"/>
          <w:sz w:val="28"/>
        </w:rPr>
        <w:t>
      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