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5653" w14:textId="a715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2007 года N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2006 года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2006 года N 1204 "О реализации Закона Республики Казахстан "О республиканском бюджете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"2045323335" заменить цифрами "2220421435";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"1532692093" заменить цифрами "1621664278";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"50998669" заменить цифрами "131841042";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"453214548" заменить цифрами "458498090";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"2115188147" заменить цифрами "2094459384";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"-69864812" заменить цифрами "125962051";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"-22482857" заменить цифрами "-11508784";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"28399406" заменить цифрами "39373479";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"223794555" заменить цифрами "367102068";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"225794555" заменить цифрами "369102068";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"-271176510" заменить цифрами "-229631233";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"271176510" заменить цифрами "229631233";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2 и 3 к указанному постановлению изложить в новой редакции согласно приложениям 1, 2 и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"Сумма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"20130429" заменить цифрами "19988355";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"14. Южно-Казахстанская область" цифры "2697174" заменить цифрами "2555100";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 экспертизу качества казахстанского хлопка-волокна":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"253704" заменить цифрами "111630";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"14. Южно-Казахстанская область" цифры "253704" заменить цифрами "111630".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2007 года N 1010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Республиканский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813"/>
        <w:gridCol w:w="753"/>
        <w:gridCol w:w="6713"/>
        <w:gridCol w:w="3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2 220 421 435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1 621 664 278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729 985 558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729 985 558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507 588 258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132 431 900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78 351 000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724 935 545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635 864 968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произведенные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выполненные работы и оказанные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131 730 641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кроме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происходящие и импортируемые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Российской Федерации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308 172 484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нерезидента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31 128 843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товары, происходящие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20 477 952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1,5 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Сырая нефть, газовый конденсат,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856 876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импортируемые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импортируемая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1 390 018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объемной долей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от 30 до 60 процентов,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161 713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импортируемое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от 12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процентов, импортируемые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импортируе-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на 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автомобили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с ручным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управлением,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инвалидов),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импортируемые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авиационного), импортируемый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3 053 463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и других ресурсов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67 673 118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междугородной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телефонной связи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3 623 633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35 472 703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16 491 607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радиочастотного спектра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3 088 189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судоходными водными путями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919 507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 проезд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 местного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701 465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радиоэлектронных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высокочастотных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выдачу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телевизионным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радиовещательным организациям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объектов авторского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и смежных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договоров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произведений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смежных прав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постановку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торговлю и внешние операции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157 447 778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144 677 138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пошлин на ввозимые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взимаемых с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с применением единой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пошлины на вывозимые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17 939 138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Совокупный таможенный платеж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ввозимые на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лицами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4 738 000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торговлю и операции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12 770 640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процедур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12 770 640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сбор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1 371 315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контор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паспортов и 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1 832 520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проставление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апостиля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документах,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договором,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ратифицированным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водительских 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тракториста-машиниста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1 403 236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3 100 575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131 841 042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40 665 068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1 501 763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14 333 140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14 333 140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10 653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республиканской 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18 862 161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1 724 397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военными полигонами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3 038 764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арендной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14 099 000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размещение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банковских счетах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482 012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счетах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1 471 920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160 127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внутренних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банкам-заемщикам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270 141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банкам-заемщикам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195 843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юридическим лицам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228 541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государствам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 гарантиям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4 003 419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сельскохозяйственного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изъятии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лесных угодий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их в целях,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ведением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лесного хозяйства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2 606 200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предоставление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информации о недрах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490 149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безвозмездно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перешедшего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транспортных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в таможенном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в пользу государства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ниями, 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также содержащимися 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сируемыми из бюджета (сметы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санкция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305 098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изъятых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деятельности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доходов,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нарушения антимо-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нопольного законодательства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сумм от доброволь-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сдачи или взыскания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полученного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или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предоставленных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уполномоченным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или лицам, приравненным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природопользователей по искам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возмещении вреда,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конфискованных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орудий охоты и рыболовства,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добытой продукции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627 659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16 230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Гранты, привлекаемые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государственными органами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1 223 593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87 354 603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87 354 603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дополнительной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добавочной пошлин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депонентской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168 879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ранее полученных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2 216 018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республиканский бюджет,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27 248 889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Cбор за легализацию имущества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57 676 187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8 418 025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государственных ресурсов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мобилизационного резерва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1 858 872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458 498 090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            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156 782 409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бюджетов, бюджетов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Астаны и Алматы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156 782 409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целевому назначению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5 261 413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Актюбинской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1 079 129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Атырауской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Мангистауской области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72 310 353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изъятие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301 715 681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301 715 681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трансферт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301 715 681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93"/>
        <w:gridCol w:w="913"/>
        <w:gridCol w:w="6393"/>
        <w:gridCol w:w="31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2 094 459 384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119 055 211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29 094 886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1 748 551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1 542 973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1 510 913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"Байконур"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политики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95 856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фонда,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 и их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109 722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5 407 544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5 107 544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4 397 420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18 902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381 205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310 017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1 712 655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1 114 664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847 591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196 206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67 170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597 991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37 311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159 680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5 119 009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5 119 009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611 865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4 375 269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14 892 893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14 332 869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13 707 921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622 487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560 024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40 488 592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39 628 835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31 300 779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3 391 581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21 528 384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168 118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786 232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2 931 578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2 249 507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131 529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банкротства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1 814 293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Казначейства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1 729 686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84 607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связанных с этим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кредитованием, учет,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полученного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взысканного в счет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кредитам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669 400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480 657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жилищным кредитам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346 700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1 530 818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3 259 520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"Электронная таможня"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"ТАИС"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"ИНИС РК"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2 589 728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налогоплательщиков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"РНиОН"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109 210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314 994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310 993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521 606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Внешнеполитическая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22 286 488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22 279 158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14 747 055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3 257 288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1 047 284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органов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(посольства,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дипломатические миссии)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10 247 953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1 350 703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816 536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СНГ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 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сообществе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Антитеррористическом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в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вопросам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Совете СНГ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Постоянном 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взаимодействию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доверия в Азии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952 008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ставшим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 также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оказавшимся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форс-мажорных обстоятельствах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9 798 303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9 798 303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9 211 576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3 527 417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3 475 590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Научно-техническая экспертиза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научных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объектов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86 727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статистическая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9 156 785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3 587 879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стратегического,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960 582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710 469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объектам, возможным к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концессию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472 597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1 643 391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723 891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5 568 906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4 334 700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375 378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2 715 340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1 031 772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134 880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кадровые вопросы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731 176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731 176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419 926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91 238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294 651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7 498 981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5 164 324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569 276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118 266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303 598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1 731 390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445 044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Government",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Consumer"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ключей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455 228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"Платежный шлюз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2 185 049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2 185 049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160 579 024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135 230 215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132 870 559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57 470 476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819 693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за 1997-1998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38 831 275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вооружения,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техники,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4 500 743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13 308 735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11 888 187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боевого дежурства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1 109 819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боевой подготовки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3 407 330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2 460 526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617 186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290 729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функций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4 002 597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804 576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4 683 087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систем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55 187 043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2 675 329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259 316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тылового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403 945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оборудования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251 417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1 554 411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2 359 656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охраняемых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церемониальных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ритуалов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1 713 221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1 354 292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техники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166 263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чрезвычайным ситуациям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25 348 809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25 348 809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управления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5 296 528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3 553 756 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962 854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17 640 678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оперативно-спасательный отряд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795 543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Аэромобильные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оперативно-спасательные отряды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кризисный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Казселезащита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961 824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264 966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(международного) сбора-семинара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"Казспас"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14 747 264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Оперативно-спасательные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273 387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медицины катастроф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1 582 868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пожарной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чрезвычайной ситуации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711 689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190 483 156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60 149 955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53 325 904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44 195 929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1 809 905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14 910 673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1 313 605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 за 1997-1998 годы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внутренних войск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327 646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автотранспортного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военного 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73 547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специального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396 282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3 529 697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537 062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11 289 740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внутренних дел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для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и документов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7 994 867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наркоманией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28 944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49 797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140 442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дополнительной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в 2006 году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402 870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2 046 102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4 283 598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579 560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карточками иностранных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прибывающих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281 154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686 392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5 950 188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5 795 677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597 833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4 067 905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36 744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89 070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114 191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полиции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704 731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150 261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защита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процессуальных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издержек лицам, участвующим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в суде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76 506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17 619 026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17 619 026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15 043 319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507 580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257 348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1 219 492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115 107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в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Астане и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2 014 262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суды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10 371 973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с участием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 процессе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основаниям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1 413 500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законности и правопорядка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9 763 981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9 763 981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подзаконных актов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9 135 388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599 130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6 133 349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753"/>
        <w:gridCol w:w="753"/>
        <w:gridCol w:w="853"/>
        <w:gridCol w:w="7153"/>
        <w:gridCol w:w="265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1 128 540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по ведению крими-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оперативного учетов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общества и 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63 959 955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689 227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организации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информационной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связью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407 915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60 878 206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54 162 830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2 392 522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Уголовно-исполнительная система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19 684 306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19 684 306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13 662 378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2 617 400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учреждениях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изоляторах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порядка и 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19 099 427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данных и телефонии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18 562 285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7 638 582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1 903 951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2 990 098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879 537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1 335 784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1 430 316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"Документирование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497 244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 по 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"одного окна"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8 813 637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аналитического центра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коррупцией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Службы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157 666 943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26 680 168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2 277 428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1 050 937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школы-интернаты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в спорте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834 405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резерва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мастерства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216 532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228 474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24 174 266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1 485 895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377 801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2 457 650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содержания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9 870 715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5 209 021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Интернету и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1 104 703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895 513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справочной и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209 190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1 958 760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образования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школа-интернат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им. А. Жубанова"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300 549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300 549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отрасли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4 539 945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139 195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188 300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2 533 092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842 150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1 433 979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589 805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компенсаций на 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стоимости 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приема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государственного заказа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3 248 222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122 415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109 368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695 634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областных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областных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1 394 389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медицинских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менеджеров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61 091 788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2 086 876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2 086 876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2 085 432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381 997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381 997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47 177 186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47 177 186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22 094 225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6 920 132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541 199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научно-педагогических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676 668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консерватории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589 455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за рубежом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"Болашак"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13 632 659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(преподавателей,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профессоров) в 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Казахстана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Египетском университете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"Нур-Мубарак"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6 104 409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6 104 409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3 726 544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908 487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Доучивание студентов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студентов, доучивающихся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из числа 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заказу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учебно-клинических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321 843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61 806 271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61 068 911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1 417 120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709 709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научных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гранта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вуза"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образования, 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учебной литературы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и казахской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8 030 867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32 425 627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непрерывного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культуры и искусства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1 684 939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589 383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система тестирования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958 579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проживания и подвоза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к пунктам тестирования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1 784 242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541 324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103 796 722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3 014 669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Республиканская гвардия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выплаты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8 357 269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5 731 642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2 250 666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эпидемий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Противочумные станции 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Араломорская, 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Талдыкорганская,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Мангистауская, 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Кызылординская, 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1 575 013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эпидемиологическая станция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транспорте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525 806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областных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1 805 710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тест-систем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крови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1 121 700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2 362 250 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2 321 654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37 592 977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37 592 977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9 203 495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санаторно-оздоровительной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957 228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3 314 270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7 598 597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1 205 318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противодиабетических препаратов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2 381 046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химиопрепаратов онкологическим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1 756 411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диализаторов, 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больным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1 091 834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лейкемией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бюджету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закуп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лечения ВИЧ-инфициро-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и больных СПИДом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16 519 387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12 709 616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12 709 616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детей и 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диспансерном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амбулаторном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заболеваний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1 020 274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 льготных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1 580 657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кадрами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штатными нормативами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врачей общей практики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4 997 571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5-летнего 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596 614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йодсодержащими препаратами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665 733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осмотров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3 848 767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42 122 191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41 910 516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1 733 022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980 524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сооружений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строительство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объектов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22 740 211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11 190 054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Судебно-медицинская экспертиза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1 356 578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ценностей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в области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956 154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211 675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санатория 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Ессентуки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462 902 605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412 315 267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412 315 267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293 156 678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солидарных пенсий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227 952 648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Надбавки к пенсиям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 вследствие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на 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испытательном ядерном полигоне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базовые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65 199 030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73 321 815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48 697 859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случаю потери кормильца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23 888 043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735 913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41 089 918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1 533 911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3 337 827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инвалидам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1 858 597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к участникам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2 148 472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Вдовы воинов, погибших 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Жены (мужья) умерших инвалидов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664 361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 Советского Союза, Герои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труда, кавалеры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орденов Славы трех степеней,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Славы трех степеней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погибших (умерших, пропавших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вести)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лиц, погибших при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катастрофы на ЧАЭС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1 108 439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Труженики тыла в годы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6 462 260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катастрофы на ЧАЭС, эвакуированных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зон отчуждения и отселения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которые на день эвакуации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находились во внутриутробном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 и II групп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5 237 153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III группы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1 276 819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Дети-инвалиды до 16 лет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567 894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матери, награжденные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подвесками "Алтын алка", "Кумис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алка" или получившие ранее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"Мать-героиня" и награжденные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орденом  "Материнская слава"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6 245 691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семьи, имеющие четырех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совместно 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9 807 834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Жертвы политических репрессий,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инвалидность или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615 018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которым назначены пенсии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заслуги перед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лицам, работавшим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 открытых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на работах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и особо тяжелыми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2 972 432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1 267 424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27 894 457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27 740 753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пенсионеров,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и инвалидов 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1 512 324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государственных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работавших на подземных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горных работах,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с особо вредными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тяжелыми условиями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324 758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16 723 500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в связи с рождением ребенка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4 221 001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ребенком до одного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12 502 499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ядерных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ядерном полигоне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4 682 512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и получатели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пособий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Работающее и неработающее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население, проживающее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проживавшее в зонах радиационных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и на территории с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социально-экономическим статусом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 по 1990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гражданам-жертвам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выплаты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усыновителям, опекунам погибших,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военнослужащих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600 852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(коррекционных)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и компенсаторными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компенсацию повышения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абонентской платы за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защищаемым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являющимся абонентами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телекоммуникаций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22 692 881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22 692 881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занятости,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миграции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1 987 226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1 310 177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209 722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труда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выплаты 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8 210 718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 базе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инвалидам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социальная защита 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11 592 014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временного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и социальная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2 723 075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8 761 186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72 358 645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30 723 957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30 723 957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военнослужащих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24 633 215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тепловых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областей или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12 027 507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города Приозерска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63 208 039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8 217 516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8 069 656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811 253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1 060 820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468 950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347 929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994 682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архивного 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1 295 923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3 381 841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году организаций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переданных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и поддержку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6 763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научно-исторических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17 064 535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17 064 535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12 315 166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4 667 503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15 158 103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14 614 200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1 296 739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32 583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12 077 842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1 181 165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10 896 677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806 695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внутриполитической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общественного согласия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408 838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научно-педагогической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22 231 817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4 538 442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748 078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483 561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3 618 903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14 055 956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396 122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293 963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65 845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238 715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10 663 511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670 400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948 440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652 517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молодежной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652 517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49 962 633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12 215 709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11 966 090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нефтегазовым проектам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Капиталнефтегаз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801 809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606 308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угольного бассейна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533 499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перехода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международные стандарты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электроэнергетики и нефтедобычи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скважин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1 250 830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регионов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6 945 108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атомной энергетики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151 974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Миргалимсайского месторождения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4 251 678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4 251 678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геологии использования недр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3 372 769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и геологосъемочные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603 200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1 750 587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1 018 982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недр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702 619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подземных 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процессов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632 854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и недропользования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33 495 246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33 273 302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минеральных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887 653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494 599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234 957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  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РГСП "Карагандаликвидшахт"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125 810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недропользователях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архива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сейсмограмм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землетрясений, 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специального 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бумажных записей на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31 565 046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добывающих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92 950 587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43 763 458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43 081 161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состояния земель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173 876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"Казагромелиоводхоз"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3 095 812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особо опасными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2 456 641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методический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фитосанитарной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639 171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очагов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вредителей,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сорняков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791 956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пополнение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19 988 355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развития семеноводства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996 253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племенного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731 166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качества продукции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2 539 656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качества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(2-я фаза)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71 032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ирригационных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дренажных систем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5 746 698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центр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методологии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102 237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1 971 543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Противоэпизоотия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3 122 918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заболеваний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мобилизационных нужд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7 058 162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зерна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849 780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Агрометеорологическое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производства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научно-методический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агрохимической службы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158 353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комплекса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2 660 451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147 527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механизмов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науки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669 359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544 894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сельского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безвозмездной основе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22 521 652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22 521 652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1 122 233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подземных вод 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12 739 138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346 640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схем,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 и нормативов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Природоохранные попуски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158 930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153 170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4 971 425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781 897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3 756 811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354 528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водоснабжении, 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730 693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подачей воды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1 542 687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особо аварийных участков межхозяйственных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гидромелиоративных сооружений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431 335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2 884 080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2 884 080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лесов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2 488 766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лесосеменное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Сандыктауское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лесное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Лесоохотоустройство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лесохозяйственное 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биологическое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лесов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Санитарно-защитная зеленая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1 293 331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786 947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95 314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39 394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по охране,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защите, воспроизводству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857 039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119 500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737 539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9 211 638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4 236 126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2 863 282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2 680 777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сайги,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копытных животных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182 505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1 372 844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857 048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515 796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4 808 442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1 953 388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53"/>
        <w:gridCol w:w="793"/>
        <w:gridCol w:w="7213"/>
        <w:gridCol w:w="26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279 221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874 732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585 602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(экологических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стратегических, 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опасных объектов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566 439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602 066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3 824 057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управлению земельными 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3 824 057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земельными 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1 265 385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Земельно-кадастровые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1 206 305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земель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геодезической и картографической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и ее 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847 615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445 316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сельского, 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рыбного хозяйства,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9 915 663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9 915 663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водного 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7 509 995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669 647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6 147 362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517 168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территориальных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закупочных операций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ценовых интервенций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5 563 370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4 356 038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4 356 038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1 222 492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городе Темиртау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975 971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975 971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902 951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промышленности,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216 802 564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191 082 117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191 082 117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68 887 623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12 430 951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20 376 916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229 365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78 226 636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4 474 664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4 474 664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и радиоэлектронных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аппаратами связи и вещания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729 836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услуг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3 623 633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3 523 232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3 523 232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судоходном состоянии 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5 539 005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5 473 542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Железнодорожный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9 495 353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9 495 353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межобластным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9 430 276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отрасли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2 688 193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2 593 985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1 991 673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733 752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968 819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88 887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прошлых лет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представленным льготам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172 503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"Transport tower"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320 475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94 208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67 856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172 574 252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1 518 285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178 000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исследования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1 340 285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метрологии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1 312 725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прогноза погоды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монополии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732 628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249 529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104 155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167 785 431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3 583 201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968 878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1 161 704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879 004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и пропаганда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этнического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140 089 908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перед 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погашение долга,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полученного для осуществления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служащим,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не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служащими,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казенных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89 469 724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20 237 035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3 089 896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16 689 896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457 243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потерь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29 666 165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2 747 005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2 369 741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1 496 624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367 476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79 727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Казахстана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Всемирную торговую организацию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информационных технологий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1 115 044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и 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имущества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1 719 729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1 719 729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2 891 874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специалистов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1 783 674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вознаграждений (интересов)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33 764 653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125 962 051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-11 508 784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39 373 479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35 800 000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на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жилищного 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государственного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42 781 668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местным исполнительным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588 502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банкам-заемщикам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3 770 972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правительственных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банкам-заемщикам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до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за счет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юридическим лицам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188 718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иностранным государствам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899 529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юридическими лицами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оплаченным 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средств,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обязательств по 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367 102 068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369 102 068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3 754 205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1 880 414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"Центр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нарушений"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"Региональный финансовый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Фундаментальные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науки"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Высшее и 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системы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кредитов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"Республиканский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центр"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9 525 000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3 556 764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34 006 019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 и энергетика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и недропользования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5 319 826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5 319 826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в городе Курчатове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 юридических лиц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Туркменистана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1 849 826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28 149 600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холдинг "КазАгро"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сельского, 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рыбного хозяйства,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874 000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18 608 590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и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связи и вещания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10 098 590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Национальное космическое агентство Республики Казахстан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"Казкосмос"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271 140 970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271 140 970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ГИС Центр"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банка развития,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экономическому росту и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связей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экономики и бюджетного планирования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15 299 654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научно-технологичес-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холдинг "Самгау"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15 299 654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224 040 000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развития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"Куйгенжар"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522 088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73"/>
        <w:gridCol w:w="953"/>
        <w:gridCol w:w="7193"/>
        <w:gridCol w:w="27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внутри страны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ценных бумаг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находящихся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3253"/>
      </w:tblGrid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VI. Дефицит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-229 631 233 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VII. Финансирование дефицита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229 631 233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2007 года N 1010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Объемы поступлений в бюджет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направляемые в Национальный фонд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1093"/>
        <w:gridCol w:w="6413"/>
        <w:gridCol w:w="29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961 438 167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955 491 934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624 895 320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624 895 320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553 685 967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удерживаемый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11 961 571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удерживаемый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59 247 782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330 596 614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330 596 614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114 232 421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5 198 660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167 255 457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Рентный налог на экспортируе-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мую сырую нефть, газовый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953 026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разделу 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контрактам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42 957 050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платеж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вляющего 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контракту о разделе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финансируемые из 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учреждениями, 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а также содержащи-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и финансируемые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территориальными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на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бюджета, на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5 946 233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относящегося к горнодобываю-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и обрабатывающей отраслям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2007 года N 1010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республиканских бюджетных программ развития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направленных на реализацию инвестиционных проектов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16 151 732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законопроектов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Швейцарии (город Женева)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Кыргызской Республике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здания 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Итальянской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(город Рим)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археологических раскопок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(город Лондон)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Объединенных 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(город Абу-Даби)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428 403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6 604 631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1 814 293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1 729 686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таможенной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1 530 818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Карабатан"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контрольно-пропускного пункта "Бидаик"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"Каргалы"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таможенного 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25 242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"Аухатты"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поста "Сортобе"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таможенном посту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3 259 520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таможня"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"ТАИС"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интегрированной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"ИНИС РК"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2 589 728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налогообложения "РНиОН"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закупкам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413 750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научных объектов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библиотека"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2 831 158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баз данных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"электронным правительством"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комплексной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"Government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Government", "Government to Consumer"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455 228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государственных услуг"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шлюз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статистики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8 328 655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2 294 557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1 582 868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Астаны от 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водами реки Есил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пожарного 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центре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379 948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населения,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от природных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711 689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ограждающей дамбы озера Алаколь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Берегоукрепление рекреационной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озера Алаколь у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5 487 663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4 683 087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по контракту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жилого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встроенными 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15 206 039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2 552 160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402 870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баз хранения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Алматы, 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Актобе)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159 808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100 семей 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"Сункар"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для размещения 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представительств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данных и телефонии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2 046 102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3 114 644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NN 822 и 823 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колонию 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1500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учреждения РУ-170/3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исправительную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режима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ТОО "Лейла" под 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колонию 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"Документирование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497 244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1 763 500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областного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39 в городе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строительства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Алматинского 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Талдыкоргане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по улице 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Каскелен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 проспекту 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для 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административному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Жамбылской 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зданий суда 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зданию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Карева 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 на 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37 в городе 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для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по улице Пушкина 100/1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Костанай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в городе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заседателей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областного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11 в городе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92 824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строительства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судов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зданию 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зданию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Тыныбаева 42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по улице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  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Службы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56 124 997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горной подготовке внутренних войск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пристройки к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 объектов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учебно-материальной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Петропавловском высшем 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факультета Казахского государственного агротехнического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агротехнического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53 886 471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8 030 867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детей-сирот 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2 194 363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университетского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республиканского эстрадно-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циркового колледжа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Елебекова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проблемами зрения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Караганде на 250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проблемами зрения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биотехнологий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инженерно-технического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составе 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Актауского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нефтегазовой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636 044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машиностроительного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и учебно-производ-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центра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аграрного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университета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Жангир-хана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казахско-турецкого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Ясави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566 284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хореографического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имени А. Селезнева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комплекса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 имени О. 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гармоничного развития человека"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(школа "Мирас" 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418 034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32 425 627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ученических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260 544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Есик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Талгаре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500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микрорайоне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микрорайоне 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Атырау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левобережной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по улице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Тараз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государственным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382 147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 в городе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244 991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учащихся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214 541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казахской школы 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в городе 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сад"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Байконыре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по улице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нового моста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Кызылорде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Жанаозене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мест в микрорайоне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1078 учащихся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на 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оздоровительным комплексом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19-м микрорайоне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дачном массиве "Кайнарбулак"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"Нурсат"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Каркаралинске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Жаксы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132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Когам Енбекшильдерского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Малтабар 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Шортанды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Баскудукской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мест в селе 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Кобда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Коргантузской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мест в селе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учащихся в поселке 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Достык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9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Байсерке 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Косунова на 480 мест в селе 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Боралдай 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Абай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Акжар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Райымбек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Балпыкби 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школы-интерната имени Шарипова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Доссор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624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Исатай 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на 600 мест в селе Кудряшово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на 600 мест в селе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400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Миялы 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359 577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Тасбастау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Бестерек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Уштобе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Бегень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Караколь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Кокпекты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Акбакай на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Чкалова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834 места в селе Жалпактобе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 Сыпатай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Шолдала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области. 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Жуалынского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345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Шоптыкуль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444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Переметное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Трекино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295 230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Подстепное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Сайхин Бокейордынского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мест в поселке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Акжальской 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классов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197 245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обучения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Акколь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сельском округе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языком 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среднюю школу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на 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Кумкешу 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поселке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236 661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Торетам 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Сулутобе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214 278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Кызылжарма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Жосалы 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392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пристройкой на 4 учебных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Сайотес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поселке Тенге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Курык 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200 мест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Шидерты сельской зоны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335 852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512 350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Актогай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Майского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языком обучения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спальным корпусом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обучения 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Полтавка 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221 918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 на 350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350 мест в 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Асыката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на 420 мест в 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120 526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на 260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138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в селе Достык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74 216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Токмагамбетова на 500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Сиргели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622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Жуантюбе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Ортак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блока на 250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спортзалом, столовой, 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школы-интерната N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Шорнак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279 174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Сатпаева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Казыгурт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113 806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260 мест в 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53 772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700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на 350 мест 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Кетебай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Ауэзова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учащихся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Хусанова на участке "Пахтакор"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имени Ахмета 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Акжар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Кокарал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Жылысу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37 465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на 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массиве Новостройка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Жанаауыл Мактаральского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Шалкаре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Шамалган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станции Достык 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микрорайона 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микрорайона Лесхоз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микрорайоне "Карасу"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селе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Павлодар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бассейном по улице 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селе Шаян Байдибекско-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микрорайоне 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"Кулагер"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553 070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Оренбургской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берег, южнее 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664 661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Промышленный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338 571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Карталинская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Джангильдина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325 395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в первом жилом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3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мест района Сары-Арка"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(по 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Московская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958 579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в городе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(завершающие работы)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Талгарского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менеджмента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в 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средней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 Райымбекского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(2-ая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Алдабергенова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Коксуского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155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школы N 29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школы N 69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улице Габдуллина, 67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академии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учебного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к нему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финансовой полиции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Кощи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35 956 077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35 956 077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22 740 211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50 коек 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перинатального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195 433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коек Акмолинского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противотуберкулезного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 Курманбаева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акушерского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г.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противотуберкулезная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100 коек в г. 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коек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933 493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онкологическом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"Гульдер"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городе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городе Костанае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консультацией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посещений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1 733 167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диспансера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1 031 000 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на 360 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1 256 181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(взрослая 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посещений 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поликлиника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улице 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Агрогородка)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смену, детская 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посещений в смену,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Грязнова-Колхозная-Репина)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отделением 2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выхаживания новорожденных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консультацией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на 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"Бурабай" в п. 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Байганинской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274 831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поликлиники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с детской 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консультациями,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30 коек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кухней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75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40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с поликлиникой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692 289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150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коек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в селе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40 коек в селе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им. 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в селе 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Ботакара Бухар-Жирауского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в п. 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Каркаралинской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поликлиникой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городе 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Костанайского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Жанакорганской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в поселке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284 597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селе 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на 50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100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Коктобе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407 177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Павлодарском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744 908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селе 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373 847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Темирлановка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1 328 960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районная 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поликлиникой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60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269 704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80 коек в поселке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проекта со 150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поликлиникой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смену) в городе 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11 190 054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на 240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станцией скорой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2 700 229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и проведение вневедом-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проекта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корпуса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реабилитационного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125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208 413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при 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педиатрии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центра нейрохирургии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коек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3 701 955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1 273 109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180 коек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коек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операционного блока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 отделением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травмотологии и 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болезней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проведение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вневедомственной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и строительство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сетей от трансформа-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торной подстанции 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скорой медицинской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на 240 коек со станцией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кабельный линий от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по РПК-88 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(для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540 837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сельской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Нарынкол 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180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ГКП 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с 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в 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Каратальского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129 714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поселке 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центра (павильон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4) в городе Алматы 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Жубанова, 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центра (павильон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2, 3) в городе Алматы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 улица Жубанова, 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318 123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Турксибского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15 762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пенсий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умственно-отсталых детей на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под психоневрологический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в 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(вспомогательные объекты)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реабилитации 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107 399 359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на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жилищного 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94 616 144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5 871 295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источников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Вячеславского водохранилища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4 351 198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города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12 027 507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накопителя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Талдыколь с рекультивацией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очереди)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к первоочередным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промышленной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(Индустриальный парк)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нового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1 416 507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к новым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кварталам в городе Актобе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городе 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и 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523 629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главной площади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судоходства по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(1 очередь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Сары-Арка до 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5 091 136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парк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236 708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вдоль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31 251 322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15 984 069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12 315 166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олимпийской 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в городе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индустрии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туризма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зимних 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2011 года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4 626 166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3 618 903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теннисного корта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2 218 903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ледовым покрытием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12 282 351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10 663 511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кратковременного 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Коянды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767 452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Казахского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Сакена Сейфуллина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Караганде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"Универсальный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киноконцертный зал 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5 049 059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Дома культуры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навесной 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раскопами в городище Отрар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городищах Отрарского оазиса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Конгресс-холла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"Берель" в  Катон-Карагайском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этнокультурного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мавзолея 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Дамаск (Сирия)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мечети Султана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Каире 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Египет)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948 440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2 984 902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32 577 892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801 809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недропользователях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31 565 046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котельной 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1 644 559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6 266 970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N 17 (Жулдыз)"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трансформаторами 2х40 MBA и ЛЭП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110кВ"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743 275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"Жилая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14"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подстанции ПС 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"ПНФ"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ввода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часть 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установкой котлоагрегатов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NN 7, 8, турбоагрегатов ст. 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6 и водогрейной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городе Астане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148 696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котельных и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электросетевых 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инженерных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хозяйство, особоохраняемые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24 649 256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21 919 376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3-х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5-ти кордонов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природном парке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130 299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12 739 138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из подземных 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водозаборных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Егиндыколь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разводящими сетями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и Буденовка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Буландыкского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Раздольное 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Аршалинского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Раздольное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водопроводных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Полтавское 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разводящих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Спиридоновка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Симферопольское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Дамса, Степное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Научный 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Петровка 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Мадениет 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Новорыбинка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Бузулук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Наумовка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Журавлевка и 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сел Жана-Кийма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Кийма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комбинированных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блок-модулей по очистке воды 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Шубары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комбинированного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блок-модуля для очистки воды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Жайнак 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комбинированных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блок-модулей по очистке воды 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27 732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Тургай с 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станции Тургай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села Уил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поселке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Новостепановка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к "селу Иргиз-селу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Тельман-селу 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Алтыкарасу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разводящих 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Саркуль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села Алимбетовка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поселке Сарбие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городе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для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водоснабжения села Бекболат Ашекеев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Карасайского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 Кербулакского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Уйгурского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 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сельского 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Акжар Карасайского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(бурение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разведочно-эксплуатационной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села Ельтай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(корректировка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19 558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села Орлы 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54 694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водоочистные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внутрипоселковые 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городского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Индерборского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внутрипоселковый 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Бесикты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водопроводными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селе Береке 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населенных пунктах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Даулеткерей, 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реконструкцией существующего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Даулеткерей Енбекшинского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сооружение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Косагаш -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Бидайык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селе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 строительства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- 1-й, 2-й, 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комплексы)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Алтыншокы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Айгыз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Кокжира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водозабором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аулов Костобе,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имени Жамбыла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116 560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аула Жаугаш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(2-я очередь)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аула Жайлма -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Маятас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области. 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(водовода) второй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района 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аула Бирлесу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сооружения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Орнек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Т. 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в селе 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83 243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Тихоновка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Железнова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водоснабжение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Водообеспечение поселка 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сметной документации)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Кирово Бурлинского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поселка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Булан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Западно-Казахстанской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Карагандинской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3-я очередь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Сортировка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Южный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49 593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Киевка 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поселка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Шашубай 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 проспекту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 улице 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Темиртау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18 377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поселка Кушмурун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монтажем опреснительной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установки) 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Волгоградского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района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Муктиколь, села 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853"/>
        <w:gridCol w:w="8073"/>
        <w:gridCol w:w="21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Камыстинского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месторождения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водоснабжения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Целинное, Прогресс, 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Железнодорожное,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поселка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Тасбогет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34,4 км 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Жалантос батыра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Примова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(3-й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центре Жалагаш 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(III-й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Наги Ильясова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Ширкейли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Жанакорган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водопроводные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(3-й этап)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внутрипоселковой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поселке 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Микрорайон Кокшокы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Саксаульск 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пункте Кожакент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Жанаарык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 Сунаката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Жанакорган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водопроводные сети-2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(Дополнительные работы)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в 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в селе Кызыл-Сай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117 232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сети 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2 (двух) резервуаров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 емкостью по 200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Акшукур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головной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группового водопровода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Бейнеуского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сборных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резервуаров, объемом 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для подачи воды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внутрипоселковую сеть 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16 км от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подъема 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Кашир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137 740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в 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65 156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II этапа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сооружений в селе Акку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сооружений 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очередь локальной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водоснабжения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области. Часть 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район.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водопроводной сети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водопроводных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1 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селе 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Жылы-Булак 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"Водозабор-насосная станция 2 подъема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Чехово". 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Жамбылском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(IIя очередь)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Екатериновский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сел Светлое, 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Чапаево, 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Святодуховка, 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Талшик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56 934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Чехово - село Карашилик -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Молодая Гвардия". Село Карашилик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Молодая Гвардия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Уалихановского 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"Месторождение "Ближний" -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Ленинградское". Село Ленинградское,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водообеспеченности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Талшилик, Даут, Совхозное, 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Кызылтуское Кулыколь Акжарского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Светлое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(3-я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проекта)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селе 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Новоишимское 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Г.Мусрепова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водопровода в 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Пресновка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Каржан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сельского округа Балыкты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Састобе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Балыкты)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Сайрам 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Абай и 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(завершение)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Мырзакент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и 2, 4, 6, 13, 16 кварталов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райцентра Казыгурт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Шолак-Корган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2-я очередь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существующих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Каракум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Кемирбастау-Тюлькубас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Т. Рыскулова (внутриплощадочные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Т. Рыскулова) Тюлькубаского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существующего 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подающим водоводом 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сети поселка 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в 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Шакпак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от 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до населенных пунктов Жулдыз,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Карабастау, Бадам-1, Бадам-2 и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с.Жаскешу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сельского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и водоснабжение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Жартытюбинского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гвардейцев Бирлисуйского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49 983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Ушкынского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75 934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Ушкынского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66 058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приграничных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Кауншы Алпамысского сельского округа)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населенном пункте Каракай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населенном пункте Абибола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42 821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Маякум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Южно-Казхастанской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Кажымукан-Караспанского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43 151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Балтаколь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Кожатогай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Щучинск Щучинского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Нуринского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(II-я очередь)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Акколь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(II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Енбекшиказахского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Сарканд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района 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205 301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источника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199 270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Каражал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и поселка 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Ащи-Тастинского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водовода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75 804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поселке 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Сарыкольском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источников села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на территории НПС-3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Жанаозен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43 721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2-этап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100 957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города 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области. Корректировка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Мамлютка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городе 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Сергеевка района 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Сарыагаш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315 292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Жетысай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40 124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восстановление земель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части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312 100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158 930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региона Аральского моря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4 971 425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781 897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431 897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3 756 811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Боровое Акмолинской 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Кокшетаускому промводопроводу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Ивановское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Енбекшильдерского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Селетинское 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Бозойского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Алматинской области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206 201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Тургеньского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Енбекши-Казахском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области. 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второй 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(поселок Шатай,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поселок Ленино)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Кояндинского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подключением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Коныртерек, 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Бельагачского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очередь)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Северной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группового водопровода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Сайхин к Урдинскому 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Урдинского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(1-я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Токрау-Балхаш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ГНС до площадки 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425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658 286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"Жайрем-Каражал" 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(V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Октябрьского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363 300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Жанакорган к 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веток подключения 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районе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ветка подключения к ЖГВ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КП-2 до населенного пункта 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Акмая Шиелийского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Жиделинского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Ветка подключения от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населенного пункта 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Жанакорганского 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Арало-Сарыбулакского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ПК673+0.3-ПК722+03 и ПК 1849+79 -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ПК1943+79 в Аральском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93 481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Балуан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вод в селе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Тасты-Шуйского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Жетысайского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Махтааральского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группового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"Водоснабжение 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Новоказалинска"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354 528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водоснабжение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водоснабжения 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Казалинска/Новоказалинска"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730 693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канала 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орошения в Балхашском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49 484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Каратальской рисовой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Каратальском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76 799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плотины 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Кендерлык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русловыпрямительные работы на реке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Кордайском районе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235 482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95 211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Албарбугетской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Джангельдинском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73 717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водопроводящего 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руслу реки Щидерты с 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верхового 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плотины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средой бассейна рек Нура-Ишим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1 372 844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857 048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95 314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669 359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124 465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544 894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ресурсов 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1 933 080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главных 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с канализационно-насосными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1 и 12 до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 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Кызылорда Кызылординской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566 439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первичной 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конденсаторов РЛС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в городе Балхаше-9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32 248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гранта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реабилитации 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"электронного правительства"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земельного кадастра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3 133 546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3 133 546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индустриального 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"Оңтүстік"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Сайрамском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169638191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169638191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"Актау-Атырау"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"Карабатан-Бейнеу"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4 635 626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автодороги Алматы - Астана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68 887 623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Самару)-Шымкент, через города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Кызылорда" на участке 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Федерации-Уральск-Актобе"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Омск)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Майкапшагай (выход на 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Республику),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Семипалатинск"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"Астана-Костанай-Челябинск"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4 426 483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"Астана-Петропавловск, 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на участке "Астана-Шучинск"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"Астана-Петропавловск, 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на участке "Щучинск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Петропавловск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4 064 000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Кигач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автомобильной дороге 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Атырау-граница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Астрахань)"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574 340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(граница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2 269 000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Кольжат - граница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Республики"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"Чунджа-Кольжат (граница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Республики)"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объездной 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Астаны"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 Шымкент,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Актобе, Кызылорду"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"Карабутак-Иргиз-граница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проекту "Строительство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граница Узбекистана-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Шымкент-Тараз-Алматы-Хоргос"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Ушарал-Достык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проекту "Реконструкции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Алматы - Талдыкорган"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Большой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автомобильной дороги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внешних 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12 430 951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дорожной сети в 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3 620 867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(Алматы-Бишкек)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участке "Карабатан - Бейнеу"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7 005 084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автодороги Алматы - Астана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за счет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Актобе Актюбинской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1 498 670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аэропорта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3 060 872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аэропорта города Костанай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переоснащение сервисной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аэродромной спецтехникой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города Кызылорды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транспортной 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динамики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Тупкараганском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78 226 636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Рыскулова-Сейфуллина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1 029 870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Рыскулова-Бокейханова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1 462 755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проспекта 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Кудерина в 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1 479 849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Саина-Шаляпина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1 673 702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улицы Саина -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Жандосова в Ауэзовском 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4 157 047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улицы Саина -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в Ауэзовском районе города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4 130 029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Иртыш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Семипалатинске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752 201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строительства 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реку Урал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Атыpaу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(55-108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"Петровка-Каменка-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с выходом 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"Мадениет-Мариновка"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станции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области" (5,95 км)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мостового 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автомобильной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"Шубаркудук-Уил-Кобда-Соль-Илецк"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197-232 в Актюбинской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"Талдыкорган-Текели,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дорога города 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"Каракемер-Карасай батыра" участок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км Жамбылской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"Просторное-Жарык-Аксу-Аюлы-Актогай-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Балхаш", 255-км 265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222 716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"Караганда-Шахтинск-Есенгельды-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Щербаковский-Киевка, км 106-113"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0-79 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357 506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"Федоровка-Ленино-Вишневка"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469 255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"Койбагор-Карасу-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Севастопольский" участок 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437 333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"Карасу-Большая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км 0-114,09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КНА-9 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Самара-Шымкент" - 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Аманоткель-Бугень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161 000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Тушыкудук-Шебир Мангистауской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216 366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Ивановка-Трофимовка км 74-80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Шакат-Восточное-Шалдай км 82-86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Павлодарской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КТ-1 "М-51-Петерфельд-Новокаменка-А-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16" в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Ок-37 "Шымкент-Туетас-Сарыбулак"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153 620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мостового 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31 км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"Дербисек-Курорт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Сарыагаш-Арынши"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Ушбулак 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95 714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Р/ДА Алматы-Ташкент,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Кызыл-Саркырама,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0-8,6, длина 8,6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129 754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подъезд к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Достык-2, км 3-7 длина 3,9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76 628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Подъезд к селу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км 0-5, длина 5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ОК-52 Капланбек-Жибек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длина 6,5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47 323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Р/Д А15-Бозсу-Куйган-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Киянжол, км 0-8, длина 8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ОК-50 Дербисек 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- Канагат - Арыншы 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Каратобе - Г.Муратбаева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 длина 8 км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23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улицы N 36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градостроительные комплексы и к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Гастелло)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А. Иманова и Л. 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1 158 673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моста 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батыра через реку Ишим (район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центра "Рамстор")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в городе Астане. 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эстакады до конца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двух уровнях 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улицей Угольная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 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IV-V участок - от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в 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с улицей Угольная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на автодороге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города Астаны"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2 024 213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41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371 139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42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424 771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Кумисбекова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Северо-западного обхода города 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улицы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4 до улицы N 23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459 935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1 323 618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М-3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2 053 757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до 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1 574 243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N 19 и 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1 239 787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на участке от улицы N 12 до N 1 и улицы N 12 до улицы N 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94 614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Гастелло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моста М-2 до реки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устройством шумозащитных экранов)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реку Ак-Булак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147 979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магистральной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левого берега - 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с автодорожным мостом 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Ишим (магистральная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улиц N 12, N 13)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моста через реку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микрорайона Юго-Восток (уширение до 6 полос)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522 788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магистральной 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улицам Угольная, N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и Бейсековой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транспортной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проспекта 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Бараева-улицы Ташенова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на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15 499 962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делам государственной службы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2 891 874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аппаратов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1 108 200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1 783 674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12 608 088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крытого гаража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автомобилей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вспомогательными помещениями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Ишим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1 325 274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стадиона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5 831 433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авиационного ангара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авиационной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"Беркут"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города 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520 611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визит-центра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музея природы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Щучинского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186 210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теплого перехода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зданиями Дома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Домом министерств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119 040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дизельной подстанции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Новом центре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Есиль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Резиденции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"Кзыл-Жар"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243 022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"Нура".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N 1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101 993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Диагностический 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клиникой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Есил в районе улиц N 31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Карасайском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127 071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ангара для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А-319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Красноярка Целиноградского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Дворца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городе Астане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3 657 121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517174028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