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c252" w14:textId="e38c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2007 года N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2007 год на неотложные затраты, 216013000 (двести шестнадцать миллионов тринадцать тысяч) тенге на перепланировку здания "Дом министерств" в городе Астане для размещения депутатов Мажилиса и Сената Парламента Республики Казахстан (пятна 12В, 13В, 14В).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