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c5959" w14:textId="b9c59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22 июня 2005 года N 607 и от 21 апреля 2006 года N 313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октября 2007 года N 1004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19 июня 2007 года "О внесении изменений и дополнений в Конституционный закон Республики Казахстан "О Правительстве Республики Казахстан"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22 июня 2005 года N 607 "Вопросы Министерства внутренних дел Республики Казахстан" (САПП Республики Казахстан, 2005 г., N 25, ст. 311) пункт 2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3 и 4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Положении </w:t>
      </w:r>
      <w:r>
        <w:rPr>
          <w:rFonts w:ascii="Times New Roman"/>
          <w:b w:val="false"/>
          <w:i w:val="false"/>
          <w:color w:val="000000"/>
          <w:sz w:val="28"/>
        </w:rPr>
        <w:t>
 о Министерстве внутренних дел Республики Казахстан,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Лимит штатной численности Министерства с учетом численности его территориальных органов и государственных учреждений утверждается Правительством Республики Казахстан. Структура и штатная численность Министерства утверждается ответственным секретарем после согласования с Министром либо должностным лицом, осуществляющим полномочия ответственного секретаря.";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главу 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Функции и права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 соответствии с законодательством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Министерство в соответствии с действующим законодательством и возложенными на него задачами выполняет следующие функции: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проведение государственной политики в области охраны общественного порядка, общественной безопасности и борьбы с преступностью;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разрабатывает меры, направленные на совершенствование организации охраны общественного порядка и борьбы с преступностью;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разрабатывает государственные программы в области охраны общественного порядка, общественной безопасности и борьбы с преступностью;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информирует Президента и Правительство Республики Казахстан, государственные органы о состоянии борьбы с преступностью, охраны общественного порядка и обеспечения общественной безопасности в республике;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межведомственную координацию деятельности государственных и иных организаций по вопросам борьбы с преступностью, незаконного оборота наркотических средств, психотропных веществ, прекурсоров и злоупотребления ими, выявления и уничтожения зарослей наркосодержащих растений, а также других мероприятий по перекрытию каналов незаконной транспортировки наркотических средств, обеспечения безопасности дорожного движения, профилактики правонарушений и преступлений;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международного сотрудничества;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организует и осуществляет международное сотрудничество в сфере борьбы с преступностью, охраны общественного порядка и обеспечения общественной безопасности, и по иным вопросам, отнесенным к ведению органов внутренних дел;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реализацию единой государственной кадровой политики в системе органов внутренних дел;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руководство деятельностью криминальной, административной полиции и иных служб органов внутренних дел, Внутренних войск, военно-следственных органов, военной, специальной полиции и подразделений органов внутренних дел на транспорте;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определяет порядок взаимодействия криминальной, административной полиции и иных служб полиции, а также Внутренних войск, военной полиции и военно-следственных органов, специальной полиции, органов внутренних дел на транспорте;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координацию и ведомственный контроль деятельности органов и подразделений внутренних дел Республики Казахстан, Внутренних войск, военной полиции, военно-следственных органов;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организационное руководство по проведению общереспубликанских и региональных оперативно-розыскных и профилактических мероприятий по вопросам своей компетенции;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организует обеспечение режима чрезвычайного и военного положения, в случае их введения на территории Республики Казахстан или в отдельных ее местностях, а также при проведении мероприятий по ликвидации чрезвычайных ситуаций;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организует охрану общественного порядка, обеспечивает общественную безопасность при ликвидации последствий аварий, пожаров, стихийных бедствий и при других чрезвычайных ситуациях;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защиту государственных секретов, ведомственный контроль за соблюдением режима секретности в области охраны общественного порядка, общественной безопасности и борьбы с преступностью в органах внутренних дел;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разрабатывает и утверждает нормативные правовые акты и нормативные документы по вопросам своей компетенции;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правовое обеспечение системы органов внутренних дел;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деятельность подразделений органов полиции на режимных и особо охраняемых объектах;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определяет порядок, формы и виды привлечения граждан к мероприятиям по обеспечению общественного порядка, не связанным с контрольными и надзорными функциями;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утверждает образец удостоверения и символику эмблемы для граждан, участвующих в обеспечении общественного порядка;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определяет порядок государственной регистрации и учета отдельных видов транспортных средств, проведения их государственного технического осмотра, регистрации и учета лиц, пользующихся ими, в том числе по доверенности, приема экзаменов и выдачи удостоверений на право управления, производит допуск к участию в дорожном движении отдельных видов транспортных средств и предоставляет право на управление ими;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утверждает образцы государственных регистрационных номерных знаков, свидетельств о регистрации транспортных средств и прицепов, водительских удостоверений и другой специальной продукции, необходимой для допуска транспортных средств и водителей к участию в дорожном движении;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определяет порядок подготовки водителей транспортных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собственную безопасность системы Министерства, противодействие коррупции в органах внутренних дел, соблюдение законности в их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руководство подразделениями специального назначения органов внутренних дел и Внутренних войск;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организует специальные и военные перевозки;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разрабатывает меры по мобилизационной подготовке органов внутренних дел, повышению устойчивости их работы при возникновении чрезвычайных ситуаций в мирное и военное время, обеспечению постоянной готовности к полной и своевременной мобилизации специальных подразделений органов внутренних дел;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создание и функционирование республиканской информационной системы в области охраны общественного порядка и борьбы с преступностью;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органам государственного управления здравоохранением в организации медико-социальной помощи лицам, больным наркоманией и токсикоманией, и обеспечивать гарантии прав и свобод граждан при ее оказании;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организовывает совместно с иными государственными органами, координирует обучение и повышение квалификации специалистов для работы в сфере оборота наркотических средств, психотропных веществ, прекурсоров и противодействия их незаконному обороту и злоупотреблению ими, а также специалистов в сфере организации профилактики, лечения, социальной реабилитации лиц, употребляющих и склонных к употреблению наркотических средств и психотропных веществ;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представляет Правительству Республики Казахстан предложения по нормам потребности Республики Казахстан в наркотических средствах, психотропных веществах и прекурсорах для утверждения международных квот для Республики Казахстан Международным комитетом Организации Объединенных Наций по контролю над наркотиками;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проводит аттестацию на профессиональную компетенцию руководителей территориальных органов внутренних дел, Внутренних войск и руководителей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организует подготовку и обучение кадров для системы органов внутренних дел;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утверждает типовые квалификационные требования по категориям должностей, нормативы объема нагрузки сотрудников и служащих органов внутренних дел и определяет их уровень;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развитие ведомственной науки и координирует научную деятельность в области охраны общественного порядка, общественной безопасности и борьбы с преступностью;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функционирование единой государственной системы делопроизводства в органах внутренних дел;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организует финансовое, материально-техническое и медицинское обеспечение органов внутренних дел, а также их оснащение;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защиту интересов министерства в судах, иных государственных органах и координацию этой работы на местах;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Министерство в соответствии с действующим законодательством возлагает на ведомства следующие функции: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реализацию в пределах своей компетенции государственную политику в сфере борьбы с преступностью, охраны общественного порядка и обеспечения общественной безопасности, предупреждения, выявления и раскрытия преступлений, осуществления предварительного следствия и дознания, соблюдения миграционного законодательства, оборота наркотических средств, психотропных веществ и прекурсоров, а также противодействия их незаконному обороту и злоупотреблению ими, обеспечения безопасности дорожного движения, рассмотрения вопросов, связанных с гражданством Республики Казахстан, осуществления охранной деятельности, обеспечения соблюдения прав и законных интересов лиц, содержащихся в специальных учреждениях;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реализацию государственных программ в сфере охраны общественного порядка, общественной безопасности и борьбы с преступностью, профилактики правонарушений и преступлений, обеспечения безопасности дорожного движения, а также реализацию стратегий и программ борьбы с наркоманией и наркобизнесом;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разработку мер, направленных на совершенствование охраны общественного порядка и общественной безопасности, профилактику правонарушений и преступлений, по противодействию незаконной миграции в соответствии с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оперативно-розыскной и криминалистической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предварительного следствия и дознания по преступлениям, отнесенным к компетенции органов внутренних дел;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профилактической деятельности по предупреждению правонарушений и преступлений;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организацию и осуществление выявления, пресечения, предупреждения и раскрытия преступлений;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 информационно-аналитических систем для раскрытия преступлений и установления преступников и их связей;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розыска должников, лиц, совершивших преступления, скрывшихся от органов дознания, следствия или суда, уклоняющихся от отбывания уголовных наказаний, призыва на военную службу, без вести пропавших и иных лиц, идентификацию неопознанных трупов;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в пределах компетенции производства по делам об административных правонарушениях;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в соответствии с законодательством выдачу лицензий и специальных разрешений;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контроля за деятельностью лицензиатов, в том числе за их соответствием, предъявляемым квалификационным требованиям;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определения судов, постановления судей, письменные поручения прокурора, следователя и дознавателя при производстве розыскных, следственных и иных предусмотренных законом процессуальных действий;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участие в пресечении массовых беспорядков, в том числе в исправительных учреждениях;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формирование, ведение специализированных учетов;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единого банка данных по вопросам, касающимся оборота наркотических средств, психотропных веществ и прекурсоров, а также противодействия их незаконному обороту и злоупотреблению ими;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приема граждан, своевременного и полного рассмотрения устных и письменных заявлений, обращений и предложений граждан, должностных лиц, принятие по ним решений;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контроля за поведением лиц, состоящих на учете в органах внутренних дел;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контроля за охраной и конвоированием арестованных и осужденных;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контроля за деятельностью подчиненных органов и подразделений внутренних дел;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в установленном законодательством порядке оперативно-розыскных и заградительных мероприятий, операций по задержанию лиц, совершивших преступления, а также оказание содействия в их проведении и осуществлении иным правоохранительным и специальным государственным органам;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организацию содержания в специальных учреждениях органов внутренних дел задержанных и арестованных по подозрению либо обвинению в совершении преступлений, лиц без определенного местожительства и документов, административно арестованных, конвоирования подозреваемых и обвиняемых, исполнения в отношении них постановлений, определений и приговоров органов, ведущих уголовный (административный) процесс, а также содержания в центрах временной изоляции, адаптации и реабилитации несовершеннолетних лиц;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реализацию мер по правовому воспитанию населения, изучение общественного мнения о состоянии правопорядка и деятельности органов внутренних дел;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материалов по приему в гражданство Республики Казахстан и выходу из гражданства, осуществляют их регистрацию;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в рамках своей компетенции оформления выезда за границу на постоянное жительство граждан Республики Казахстан, выдачу виз иностранным гражданам;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охраны объектов, охрана которых в соответствии с международными договорами возложена на государство;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организацию обеспечения охраны режимных, особо охраняемых объектов и объектов, подлежащих государственной охране;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органами юстиции по вопросам обмена информацией об изменении гражданской принадлежности лиц, постоянно проживающих в Республике Казахстан, а также граждан Республики Казахстан, постоянно проживающих за границей, о регистрации и документировании населения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оформление документов на право въезда в пограничную зону гражданам Республики Казахстан, не проживающим в ней постоянно, иностранцам и лицам без гражданства;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Пограничной службой Комитета национальной безопасности Республики Казахстан обеспечение соблюдения правил пограничного режима;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информирование Пограничной службы Комитета национальной безопасности Республики Казахстан о состоянии правопорядка в приграничных районах Республики Казахстан, лицах, покинувших местожительство при неизвестных обстоятельствах, преступных группах и лицах, имеющих противоправные устремления в отношении Государственной границы Республики Казахстан и Пограничной службы Комитета национальной безопасности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оказание содействия Пограничной службе Комитета национальной безопасности Республики Казахстан в розыске лиц, нарушивших Государственную границу Республики Казахстан и ее режим, режим в пунктах пропуска через Государственную границу Республики Казахстан, в выяснении и проверке обстоятельств правонарушений, совершенных гражданами на Государственной границе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представлению Пограничной службы Комитета национальной безопасности Республики Казахстан временно ограничивать или запрещать доступ граждан Республики Казахстан, иностранцев и лиц без гражданства на отдельные участки местности или объекты, расположенные в пограничной зоне (полосе), во время возникших чрезвычайных ситуаций природного и техногенного характера, пограничного поиска нарушителей границы, отражения вооруженного вторжения или массовых переходов граждан сопредельного государства на территорию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контроля за соблюдением гражданами и должностными лицами, иностранными гражданами и лицами без гражданства установленных для них правил въезда, выезда, пребывания и транзитного проезда через территорию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контроля за деятельностью юридических лиц в части соблюдения правил привлечения иностранной рабочей силы, выдачи визы на пребывание в стране иностранцев, принятие в соответствии с законодательством Республики Казахстан решения об ограничении выезда граждан за границу и оставлении иностранцев на постоянное жительство;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организацию контроля за соблюдением режимных требований в специальных учреждениях органов внутренних дел;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контроля за содержанием несовершеннолетних лиц в центрах временной изоляции, адаптации и реабилитации;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контроля за оборотом гражданского и служебного оружия и боеприпасов к нему;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выдачи юридическим лицам разрешения на приобретение, хранение, перевозку, ввоз, вывоз множительно-копировальной техники цветного изображения, взрывчатых, сильнодействующих ядовитых веществ; на хранение, перевозку, ввоз, вывоз гражданского и служебного оружия и патронов к нему, гражданских пиротехнических веществ и изделий с их применением; на использование объектов и помещений в сфере оборота наркотических средств, психотропных веществ и прекурсоров, на открытие и функционирование стрелковых тиров и стендов, штемпельно-граверных предприятий, а физическим лицам - на приобретение, хранение, хранение и ношение, ввоз, вывоз гражданского оружия и патронов к нему;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участие в проведении карантинных, санитарных и экологических мероприятий, в том числе при чрезвычайных ситуациях;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привода в учреждения здравоохранения по их представлениям уклоняющихся от явки по вызову лиц, страдающих алкоголизмом, наркоманией, токсикоманией, венерическими заболеваниями или зараженных вирусом иммунодефицита человека;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работы по выявлению и уничтожению зарослей наркосодержащих растений, а также других мероприятий по перекрытию каналов незаконной транспортировки наркотических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и обобщение международной практики борьбы с наркоманией и наркобизнесом, осуществления государственного контроля над оборотом наркотических средств, психотропных веществ и прекурсоров, применения законодательства в этой сфере;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разработку норм, определяющих порядок культивирования, производства, изготовления, хранения, розничной, оптовой и международной торговли, распределения, исследования наркотических средств, психотропных веществ и прекурсоров, сырья, материалов и оборудования для их изготовления, а также растений, веществ и препаратов, перечисленных в списках и классификациях наркотических средств, психотропных веществ и прекурсоров;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изменению и дополнению Списка наркотических средств, психотропных веществ и прекурсоров, подлежащих контролю в Республике Казахстан, и Сводной таблицы об отнесении наркотических средств, психотропных веществ и прекурсоров к небольшим, крупным и особо крупным размерам, обнаруженных в незаконном обороте;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разработку совместно с компетентными государственными органами предложений по нормам потребности Республики Казахстан в наркотических средствах, психотропных веществах и прекурсорах для утверждения международных квот для Республики Казахстан Международным комитетом Организации Объединенных Наций по контролю над наркотиками;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прогноз масштабов всех видов оборота наркотических средств, психотропных веществ и прекурсоров, появление их новых видов, разработку мер по предотвращению производства и их распространения;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состояния и тенденции развития наркоситуации в Республике Казахстан, межрегиональных источников и каналов поступления наркотиков в незаконный оборот, разработку мер по их перекрытию, подготовку соответствующих информационно-аналитических материалов;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и реализации совместно с государственными органами государственной политики и стратегии в сфере оборота наркотических средств, психотропных веществ, прекурсоров и противодействия их незаконному обороту и злоупотреблению ими;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контроля за оборотом наркотических средств, психотропных веществ и прекурсоров и мер противодействия их незаконному обороту и злоупотреблению ими;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 за процессом разработки и внедрения наркотических средств, психотропных веществ и прекурсоров, обладающих меньшим наркотическим воздействием, более эффективных, менее опасных по сравнению с существующими;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планирование и организацию комплектования Внутренних войск;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решений о привлечении Внутренних войск для обеспечения правового режима чрезвычайного положения и ликвидации последствий чрезвычайных ситуаций, а также для борьбы с незаконными вооруженными формированиями, локализации и блокирования района конфликта, пресечения особо опасных правонарушений, диверсий, террористических актов, вооруженных столкновений, разъединения противоборствующих сторон, проведение мероприятий по разоружению и ликвидации незаконных вооруженных формирований, изъятию оружия у населения в районе конфликта, усилению охраны общественного порядка и безопасности в районах, примыкающих к району конфликта;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работы по подбору, распределению кадров Внутренних войск, их обучению в высших учебных заведениях, военных училищах, дислоцированных на территории республики, а также в военных учебных заведениях других государств на договорных условиях;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организацию медицинского обеспечения и осуществление надзора за санитарно-эпидемиологическим благополучием в местах дислокации соединений, воинских частей и военно-учебных заведений Внутренних войск;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защиты жизни, здоровья, чести, достоинства и имущества участников уголовного процесса и иных лиц;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международными договорами Республики Казахстан в установленном законодательством порядке исполнение запросов компетентных органов зарубежных государств об оказании правовой помощи по уголовным делам;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контроля за подразделениями и сотрудниками органов внутренних дел, имеющими право проведения оперативно-розыскных мероприятий;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контроля за проведением оперативно-розыскных мероприятий и специальных операций;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контроля за деятельностью военно-следственных органов;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контроля за охраной жизни, здоровья, чести, достоинства и имущества участников уголовного процесса и иных лиц;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разработку порядка проведения профилактических мероприятий и обучения населения правилам и требованиям безопасности дорожного движения;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разработку мер по предупреждению и пресечению дорожно-транспортных происшествий;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разработку порядка государственной регистрации и учета легковых, грузовых автомобилей и автобусов, включая изготовленные на их базе специальные автомобили, мотоциклы, мотороллеры, а также прицепы, предназначенные для движения в составе с автомобилями, в том числе зарегистрированные в других государствах и ввезенные на территорию Республики Казахстан на срок свыше двух месяцев;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разработку образцов государственных регистрационных номерных знаков, свидетельств о регистрации транспортных средств и прицепов, водительских удостоверений и другой специальной продукции, необходимой для допуска транспортных средств и водителей к участию в дорожном движении;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разработку порядка проведения государственного технического осмотра автомототранспортных средств и прицепов к ним;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разработку порядка регистрации и учета лиц, пользующихся автомототранспортными средствами и прицепами к ним, в том числе по доверенностям и иным документам, предусмотренным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в установленном порядке сопровождения транспортных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участие в организации научных исследований и научно-технических разработок в сфере обеспечения безопасности дорожного движения;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участие в работе комиссий по приемке в эксплуатацию автомобильных дорог, дорожных сооружений, железнодорожных переездов, линий городского электрического транспорта, а также образцов новой автомототранспортной техники;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регулирования дорожного движения;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согласование с заинтересованными государственными органами проектов правил, нормативов и стандартов, относящихся к безопасности дорожного движения, строительству и реконструкции улиц и дорог, а также конструкций транспортных средств и учебных программ подготовки водителей, проведение работ, связанных с допуском автомототранспортных средств и прицепов к ним, а также водителей к участию в дорожном движении;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контроля за проведением государственного технического осмотра, регистрации и учета лиц, пользующихся транспортными средствами, в том числе по доверенности, приема экзаменов и выдачи удостоверений на право управления транспортными средствами и управления троллейбусами и трамваями;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контроля за выполнением владельцами транспортных средств и перевозчиками пассажиров обязанности по заключению договора обязательного страхования установленной законодательством гражданско-правовой ответственности владельцев транспортных средств и перевозчиков;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контроля за обеспечением безопасности дорожного движения и выдают обязательные для исполнения предписания.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Министерство для реализации возложенных на него задач и осуществления своих функций имеет право в установленном законодательном порядке: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принимать обязательные для исполнения нормативные правовые акты в пределах своей компетенции;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осуществлять иные права предусмотренные действующими законодательными актами.";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в соответствии с законодательством назначает и освобождает от должностей работников, вопросы трудовых отношений которых отнесены к его компетенции;";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9)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"9) в установленном законодательством порядке налагает дисциплинарные взыскания и применяет меры поощрения на работников, вопросы трудовых отношений которых отнесены к его компетенции;";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10)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19-1 и 19-2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"19-1. Ответственный секретарь либо должностное лицо, осуществляющее полномочия ответственного секретаря: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обеспечивает реализацию политики, формируемой Министром, выполняет его акты и поручения;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осуществляет руководство аппаратом Министерства: организует, координирует и контролирует работу его подразделений;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организует информационно-аналитическое, организационно-правовое, материально-техническое и финансовое обеспечение деятельности Министерства;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после согласования с Министром утверждает структуру и штатную численность Министерства, ведомств, а также территориальных органов в пределах лимита штатной численности Министерства, утвержденного Правительством;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после согласования с Министром утверждает положения о структурных подразделениях Министерства и его территориальных подразделениях;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осуществляет общее руководство деятельностью дисциплинарной, аттестационной и конкурсной комиссий Министерства, контролирует соблюдение исполнительской и трудовой дисциплины, работу кадровой службы и организацию документооборота;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целях обеспечения деятельности Министерства и выполнения возложенных на него задач организует проведение государственных закупок;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после согласования с Министром назначает на должности и освобождает от должностей руководителей департаментов и управлений Министерства, руководителей и заместителей руководителей территориальных подразделений Министерства;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согласовывает назначение Министром заместителей руководителей ведомств, представляемых для назначения руководителями ведомств;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назначает на должности и освобождает от должностей работников Министерства, за исключением работников, вопросы трудовых отношений которых отнесены к компетенции вышестоящих государственных органов и должностных лиц;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по согласованию с Министром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Министерства;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по согласованию с Министром решает вопросы дисциплинарной ответственности работников Министерства, за исключением работников, вопросы трудовых отношений которых отнесены к компетенции вышестоящих государственных органов и должностных лиц;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обеспечивает разработку стратегических и программных документов Министерства, утверждаемых Президентом Республики, Правительством Республики и Министром;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обеспечивает разработку и представляет на утверждение Министру ежегодный план работы Министерства и ежегодный отчет о результатах его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обеспечивает подготовку бюджетной заявки Министерства, представление бюджетной заявки Министру, который вносит ее на рассмотрение Республиканской бюджетной комиссии, а также выполнение иных процедур бюджетного процесса;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обеспечивает разработку и утверждает после согласования с Министром планы финансирования Министерства и его финансовую отчетность;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организует разработку регламентов и стандартов оказания государственных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организует разработку проектов нормативных правовых актов в пределах компетенции Министерства;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организует подготовку заключений по проектам нормативных правовых актов, поступивших на согласование в Министерство;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представляет Министерство во взаимоотношениях с государственными органами и иными организациями в пределах своих полномочий;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осуществляет иные полномочия, возложенные законами Республики Казахстан и актами Президента Республики Казахстан на ответственного секретаря.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19-2. Для выполнения возложенных на него обязанностей ответственный секретарь либо должностное лицо, осуществляющее полномочия ответственного секретаря, вправе: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давать обязательные к исполнению поручения работникам аппарата Министерства;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от иных государственных органов и должностных лиц информацию, документы и материалы, необходимые для решения вопросов, отнесенных к компетенции ответственного секретаря;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принимать правовые акты индивидуального применения.".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21 апреля 2006 года N 313 "О некоторых вопросах Министерства внутренних дел Республики Казахстан" (САПП Республики Казахстан, 2006 г., N 14, ст. 136):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2 и 3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внутренних дел Республики Казахстан принять меры, вытекающие из настоящего постановления.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подписания, за исключением: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абзаца третьего подпункта 1) и подпункта 2) пункта 1, которые вводятся в действие по истечении тридцати календарных дней со дня подписания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полномочий Министра и ответственного секретаря, указанных в абзацах девятом, десятом, одиннадцатом, двенадцатом, тринадцатом, четырнадцатом, пятнадцатом, шестнадцатом, семнадцатом подпункта 1) пункта 1 настоящего постановления, которые вводятся в действие со дня определения должностного лица, осуществляющего полномочия ответственного секретаря.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