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a4ab" w14:textId="4baa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1995 года N 1880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2007 года N 998. Утратило силу постановлением Правительства Республики Казахстан от 27 марта 2017 года № 140.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Правительства РК от 27.03.2017 </w:t>
      </w:r>
      <w:r>
        <w:rPr>
          <w:rFonts w:ascii="Times New Roman"/>
          <w:b w:val="false"/>
          <w:i w:val="false"/>
          <w:color w:val="ff0000"/>
          <w:sz w:val="28"/>
        </w:rPr>
        <w:t>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1995 года N 1880 "О Комиссии по вопросам международной гуманитарной помощи" (САПП Республики Казахстан, 1995 г., N 41, ст. 512)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ввести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 Комиссии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вопросам международной гуманитарной помощи,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Храпунова Виктора Вячеславовича - Министра по чрезвычайным ситуациям Республики Казахстан, председателем;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Кусаинова Марата Апсеметовича - вице-министра экономики и бюджетного планирования Республики Казахстан, заместителем председателя;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Саудабаева Даулета Советовича - вице-министра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Курманова Алмаса Мухаметкаримовича - вице-министра труда и социальной защиты населения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вывести из указанного состава: Мусина Аслана Еспулаевича, Сабдалина Аблая Кияловича, Арифханова Айдара Абдразаховича, Султанова Бахыта Турлыхановича.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23"/>
        <w:gridCol w:w="5577"/>
      </w:tblGrid>
      <w:tr>
        <w:trPr>
          <w:trHeight w:val="30" w:hRule="atLeast"/>
        </w:trPr>
        <w:tc>
          <w:tcPr>
            <w:tcW w:w="67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