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4e1" w14:textId="953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октября 2004 года N 1118 и от 28 октября 2006 года N 1024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1118 "Вопросы Министерства иностранных дел Республики Казахстан" (САПП Республики Казахстан, 2004 г., N 41, ст. 530):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Министерстве иностранных дел Республики Казахстан, утвержденное указанным постановлением,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2006 года N 1024 "Вопросы Комитета международной информации Министерства иностранных дел Республики Казахстан" (САПП Республики Казахстан, 2006 г., N 40, ст. 439):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2) пункта 1, который вводится в действие по истечении тридцати календарных дней со дня подписания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пунктов 20 и 21 приложения к настоящему постановлению, которые вводятся в действие со дня назначения на должность ответственного секретаря Министерства иностранных дел Peспублики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2007 года N 986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иностранных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Республики Казахстан (далее - Министерство) является центральным исполнительным органом Республики Казахстан, осуществляющим внешнеполитическую деятельность и возглавляющим единую систему органов дипломатической службы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ведомство - Комитет международной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Конституцией и законами Республики Казахстан, международными договорами, актами Президента, Правительства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 Республики Казахстан, счета в органах казначейства Министерства финансов Республики Казахстан и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стороной гражданско-правовых отношений от имени государства в случаях и порядке, установленных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по вопросам своей компетенции в установленном законодательством порядке принимает решения, оформляемые приказами Министра иностранных дел Республики Казахстан (далее - Министр), которые имеют обязательную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Министерства с учетом подведомственных ему государственных учреждений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Министерства: 010000, город Астана, улица Тәуелсіздік, 35.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Министерства - государственное учреждение  "Министерство иностранных дел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Министерства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не вправе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и интересов Республики Казахстан, ее граждан и юридических лиц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 отношениях с другими государствами и на международной арене;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дипломатических и консульских отношений Республики Казахстан с иностранными государствами,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международной деятельности других центральных государственных органов Республики Казахстан в целях обеспечения проведения единого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Республики Казахстан необходимой информацией.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в соответствии с действующим законодательством и возложенными на него задачами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Республики Казахстан в сношениях с иностранными государствами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международной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переговоров и заключения международных договоров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о заключении, выполнении, изменении, приостановлении и прекращении действия международных договоров, внесение их в установленном порядке на рассмотрение Президента или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Казахстан, как члена международного сообщества в решении глобальных и региональных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осуществлению межпарламентских связей Республики Казахстан с другими странами;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на территории Республики Казахстан и за рубежом консульских функций, регламентированных международно-правовыми нормами и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связей и контактов с соотечественниками, проживающими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функционированию дипломатических и приравненных к ним представительств иностранных государств и международных организаций и консульских учреждений на территории Республики Казахстан, осуществление в пределах своей компетенции координации деятельности обслуживающих 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изучения космического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торгово-экономических, финансовых, научных и научно-технических, культурных, а также иных связей Республики Казахстан с иностранными государствами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пределах своей компетенции в международных акциях по борьбе с голодом и отсталостью, международным терроризмом, религиозным и политическим экстремизмом, организованной преступностью и незаконным оборотом наркотических средств, психотропных веществ, их аналогов, прекурсоров и оружия, а также по ликвидации последствий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содействие в пределах своей компетенции эффективному использованию транзитно-транспортного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по вопросам своей компетенции с государственными органами Республики Казахстан и иными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содействие улучшению инвестиционного климата и формирование положительного имиджа Республики Казахстан на международных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участие в привлечении прямых финансовых ресурсов для реализации программных документов, приоритетных проектов, в том числе за счет займов и грантов, предоставляемых международными экономическими и финансовыми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содействие продвижению казахстанских товаров и услуг на международный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международными обязательствами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разработка, утверждение нормативных правовых актов Республики Казахстан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обеспечение функционирования единой государственной системы регистрации, учета и хранения международных договоров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функций депозитария международных договоров, заключенных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протокольно-организационного обеспечения внутригосударственных и международных мероприятий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общего наблюдения и координация деятельности государственных органов Республики Казахстан по выполнению международных договоров, участником которых является 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координации по соблюдению Государственного протокола государственными органами Республики Казахстан при проведении внутригосударственных и международных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обеспечение соблюдения дипломатических и консульских привилегий и иммунитетов;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определение функций и полномочий почетных (нештатных) консулов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дача заключений о внешнеполитической целесообразности заключения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дача заключений о соответствии положений международных договоров, участницей которых намеревается стать Республика Казахстан, a также проектов международных договоров международным договорным и иным обязательствам Республики Казахстан и по другим вопросам, связанным с их вступлением в силу и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определение видов заключаемых Республикой Казахстан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сношение с иностранными государствами или международными организациями по вопросам заключения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подтверждение полномочий на совершение актов, относящихся к заключению международных договоров, путем оформления сертификатов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представление вступивших в силу международных договоров Республики Казахстан для опубликования в сборнике "Бюллетень международных договоров Республики Казахстан", в официальных изданиях Парламента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регистрации международных договоров Республики Казахстан в соответствующих органах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обмена ратификационными грамотами, документами о ратификации, утверждении или принятии международных договоров Республики Казахстан либо сдача на хранение депозитарию таких грамот, документов о ратификации, утверждении, принятии или присоединении, направление документов о прекращении,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в соответствии с действующим законодательством возлагает на Комитет международной информации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для реализации возложенных на него задач и осуществления своих функций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возглавляет Министр, назначаемый на должность и освобождаемый от должности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заместителей, в том числе одного первого, назначаемых на должности и освобождаемых от должностей Президентом Республики Казахстан, по представлению Министра и по согласованию с Премьер-Министром Республики Казахстан и Руководителем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Министр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Республику Казахстан в отношениях с иностранными государствами и международными организациями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Министерство в государственных органах,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должности и освобождает от должностей персонал дипломатической службы, вопросы трудовых отношений которого отнесены к компетенции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персонал дипломатической службы, за исключением персонала, вопросы трудовых отношений которого отнесены к компетенции вышестоящих государственных органов и должностных лиц, а также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Аппарат Министерства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Отставка Правительства, Министра не влечет прекращения полномочий ответственного секретаря.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секретарь подотчетен Президенту Республики Казахстан, Премьер-Министру Республики Казахстан и Министру.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Ответственный секретарь: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политики, формируемой Министром, выполняет акты и поручения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аппаратом Министерства: организует, координирует и контролирует работу его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Министром утверждает структуру и штатную численность Министерства, ведомства в пределах лимита штатной численности Министерства, утвержденного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Министром утверждает положения о структурных подразделениях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обеспечения деятельности Министерства и выполнения возложенных на него задач организует проведение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Министром назначает на должности и освобождает от должностей руководителей департаментов и управлений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назначение Министром заместителя руководителя ведомства, представляемого для назначения руководителем ведомства;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персонала дипломатической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Министром решает вопросы дисциплинарной ответственности персонала дипломатической службы, за исключением персонала, вопросы трудовых отношений которых отнесены к компетенции Министра и других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Министром;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Министру ежегодный план работы Министерства и ежегодный отчет о результатах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разработку и утверждает после согласования с Министром планы финансирования и финансовую отчетность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разработку регламентов и стандартов оказания государственных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разработку проектов нормативных правовых актов в пределах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подготовку заключений по проектам нормативных правовых актов, поступивших на согласование в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представляет Министерство во взаимоотношениях с государственными органами и иными организациями в пределах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назначает на должности и освобождает от должностей персонал Министерства, за исключением персонала, вопросы трудовых отношений которого отнесены к компетенции вышестоящих государственных органов и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на ответственного секретаря законами Республики Казахстан и актами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выполнения возложенных на него служебных обязанностей ответственный секретарь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обязательные к исполнению поручения работникам аппарата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правовые акты индивидуального применения.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Министре образуется коллегия, численный и персональный состав которой утверждается Министром.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является консультативно-совещательным органом, который рассматривает основные вопросы международного положения, внешнеполитической деятельности Республики Казахстан, практической работы структурных подразделений Министерства и загранучреждений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Министерства и положениями о структурных подразделениях.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Министерство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Министерством,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может быть предоставлено право распоряжения имуществом в случаях и пределах, установленных законодательными актами Республики Казахстан. Министерство имеет право владеть, пользоваться и распоряжаться недвижимым и иным имуществом на территории Республики Казахстан и за рубежом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Министерства осуществляется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