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70c" w14:textId="62d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981.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N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координации работы по профилактике и противодействию наркомании и наркобизнесу: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Абоимова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Виктора Андреевича    Комитета по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Айтекенова Кайрата Медыбаевича.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