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040f" w14:textId="d36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№ 978. Утратило силу постановлением Правительства Республики Казахстан от 17 июля 2015 года №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20.03.2014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316 "Об утверждении Правил внесения работодателем в банки страны трудоустройства гарантийного и залогового взноса и его размера" (САПП Республики Казахстан, 2006 г., N 14, ст. 137):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"и залогового"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внесения работодателем в банки страны трудоустройства гарантийного и залогового взноса и его размер,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слова "и залогового", "и залоговый"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