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3558" w14:textId="ea53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годности аэродрома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2007 года № 973. Утратило силу постановлением Правительства Республики Казахстан от 2 июля 2011 года № 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02.07.2011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2001 года "О государственном регулировании гражданской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сертификации и выдачи сертификата годности аэродрома.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2007 года N 973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 и выдачи сертификата годности аэродрома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годности аэродрома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государственном регулировании гражданской авиации", а также приложением 14 и Doc 9774 AN/969 "Руководство по сертификации аэродромов"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 Международной гражданской авиации (ИКАО).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сертификации и выдачи сертификатов годности аэродромов гражданской авиации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Сертификации подлежат классифицированные аэродромы Республики Казахстан, используемые в целях гражданской авиации.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следующие основные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- письменное обращение заявителя в уполномоченный орган для прохождения процедуры сертификационного обследования;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физическое или юридическое лицо, обратившееся в уполномоченный орган для получения сертификата годности аэродрома (далее - сертификат);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сертификационные требования - требования, обеспечивающие безопасность полетов воздушных судов, а также обеспечивающие безопасность аэродрома для жизни и здоровья людей, охраны имущества граждан и окружающей среды;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сертификационное обследование - осуществляемая уполномоченным органом проверка аэродрома, его оборудования, эксплуатационных процедур, технологических процессов по содержанию и эксплуатации аэродрома, документации, организационной структуры, а также компетентности специалистов заявителя на соответствие сертификационным требованиям 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 государственного управления, осуществляющий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использования воздушного пространства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Целью сертификации аэродрома является обеспечение безопасности полетов воздушных судов, а также обеспечение безопасности аэродрома для жизни и здоровья людей, охраны имущества граждан и окружающей среды.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Сертификат является неотчуждаемым и не может быть передан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выдается сроком до трех лет, с указанием области и срока его действия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Выдачу, учет сертификатов, а также контроль за соблюдением сертификационных требований осуществляет уполномоченный орган.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сертификации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проведения сертификации годности аэродрома предусматривает следующую последовательность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заявки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с документами, подтверждающими соответствие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предварительная оценка и принятие решения по заявке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комиссией уполномоченного органа сертификационного обследования с выездом на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и выдача (отказ в выдаче) сертификата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последующая процедура выполняется при положительных результатах предыдущей.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заявке должны быть приложены документы, подтверждающие соответствие сертификационным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заверенные копии устава (за исключением экспортных и импортных операций)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на право пользования (собственности) земельным участком, сооружением на котором расположен аэродром;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заявителя на сертификат годности аэродрома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о классе аэродрома и взлетно-посадочных полос с искусственным покрытием, выдаваемое соответствующим научно-исследовательским и проектно-изыскательским институтом;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акты летных проверок объектов управления воздушным движением и системы светосигнального обеспечения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таблицы соответствия нормам годности к эксплуатации аэродромов и графический материал с указанием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характеристики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дневная маркировка аэродромных покрытий и препятствий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радиотехническое оборудование и оборудование пункта диспетчера или радиооператора по управлению и обслуживанию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светосигнального оборудования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электроснабжение и электрооборудование аэродрома и его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метеорологическое оборудование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противопожарные и аварийно-спасательные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аэронавигационный паспорт аэродрома и/или инструкция по производству полетов, оперативный план по проведению аварийно-спасательных работ и тушению пожаров в районе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документы, подтверждающие проведение учебно-тренировочных мероприятий по тушению пожаров и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документы, подтверждающие прохождение обучения и опыт работы авиационного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чертежи и схемы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санитарный паспорт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подпунктами 1), 2), 3) настоящего пункта, представляются в виде нотариально заверенных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4), 5), 6), 7), 8), 9), 10), 11) пункта 9 настоящих Правил, представляются в виде копий, заверенных первым руководителем и печатью заявителя.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каждому перечню подтверждающих документов должны быть приложены соответствующие летные, технические паспорта, подтверждающие наличие ресурсного срока и годности к эксплуатации приборов и оборудования аэродромов, заключения научно-исследовательских организаций и соответствующих компетентных органов, если они привлекались к разработке указанной документации и мер по обеспечению эквивалентного уровня безопасности полетов.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рассматривает заявку и представленные документы в течение тридцати календарных дней со дня ее получения и о результатах рассмотрения сообщает заявителю о принятом решении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за исключением случаев, предусмотренных пунктом 15 настоящих Правил.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Общий срок сертификации не должен превышать трех месяцев со дня подачи заявки.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Предварительная оценка и принятие решения по заявке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предварительной оценке заявки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документов, подтверждающих юридический статус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заявителя документам, указанным в пункте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зданий, сооружений, оборудования, техники, документации и квалифицированных работников, необходимых для обеспечения безопасности полетов, авиационной безопасности, охраны труда и противопожарной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полнота представленной на рассмотрение документации, подтверждающей соответствие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плана обучения и технической подготовки инженерно-технического и руководящего персонала, повышение их квалификации, а также планов комплектования штатов и подготовки резерва кадров.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ходе предварительной оценки заявки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может запросить у заявителя дополнительную информацию по всем вопросам, представленным в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заявителя о процедурах сертификации, нормативных требованиях, на соответствие которым будет сертифицироваться аэродром;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вопросы укомплектованности штата работников заявителя и системы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разъясняет заявителю, какие могут быть установлены эксплуатационные и технические ограничения при выдаче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направляет заявителю письменное уведомление с перечнем недостатков, которые были обнаружены в ходе предварительной оценки заявки, и рекомендации по их устранению.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заявка и (или) документы, приложенные к ней, не соответствуют требованиям, устанавливаемым согласно пункту 9 настоящих Правил, или представлены не в полном объеме, заявка подлежит возврату с указанием обоснованных причин возврата в сроки, устанавливаемые согласно пункту 11 настоящих Правил.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замечаний по заявке или после их устранения уполномоченный орган выносит решение о создании комиссии для проведения сертификационного обследования (далее - Комиссия).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Сертификационное обследование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сертификационном обследовании рассматриваются: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организационная структура и основные принципы управления организации гражданской авиации (заявителя);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 руководящего состава в организации и обеспечении деятельности организации гражданской авиации, а также наличие данных по руководящему составу и специалистам, непосредственно связанным с обеспечением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укомплектованность штата работников и система их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договоров, заключенных заявителем с другими организациями на право пользования, техническое обслуживание, ремонт и контроль соответствующего специального оборудования, а также обучение авиационного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достаточного количества производственных площадей для обеспечения функциональных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эксплуатационной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технические характеристики (показатели) объектов аэродрома, оборудования и средств производства организации гражданской авиации, проверка процедур производства, позволяющие определить способность заявителя обеспечить соответствие аэродрома сертификационным требованиям.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сертификационного обследования не должен превышать тридцати календарных дней с момента принятия решения по заявке.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Сертификационное обследование проводится согласно типовой программе сертификационного обследования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сертификационного обследования составляется акт сертификационного обследования (далее - акт)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в двух экземплярах, с указанием фактического состояния аэродрома, выводов, рекомендаций и заключения о возможности (невозможности) выдачи сертификата. Акт подписывается всеми членами комиссии и представляется заявителю для ознакомления.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Выдача, отказ в выдаче, приостановление действия,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отзыв или аннулирование сертификата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Основанием для выдачи сертификата является акт, содержащий заключение о возможности выдачи сертификата.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Оформление и выдача сертификата производится уполномоченным органом в течение десяти календарных дней после составления акта сертификационного обследования.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Отказ в выдаче, отзыв, приостановление действия сертификата у его обладателя осуществляется в соответствии с законодательством Республики Казахстан в области гражданской авиации 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Отказ в выдаче сертификата производится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 аэродрома запрещена для данной категории лиц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аэродром не соответствует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заявителя имеется решение суда, запрещающее ему эксплуатацию аэродрома.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отказе в выдаче сертификата заявителю дается мотивированный ответ с указанием причин отказа.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приостановления действия сертификата, восстановление его действия осуществляется уполномоченным органом только после устранения выявленных недостатков, представления в уполномоченный орган подтверждающих документов и проведения им необходимых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приостановлении действия сертификата принимается только в том случае, если эксплуатант аэродрома может в установленный уполномоченным органом срок устранить причины приостановления. В противном случае сертификат отзывается.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Выдача сертификата в случае его отзыва, производится после проведения повторной сертификации в порядке, предусмотренном настоящими Правилами.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Внесение изменений в сертификат и выдача дубликата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изменения наименования организации гражданской авиации, ее организационно-правовой формы и других изменений, которые не влекут за собой несоответствия сертификационным требованиям, в сертификат вносятся соответствующие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сертификат сохраняется регистрационный номер ранее выданного сертификата, а в реестр сертификатов годности аэродромов государственного реестра заносится соответствующая запись об этом.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порчи или утраты (хищения) сертификата дубликат сертификата выдается уполномоченным органом.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внесения изменения в сертификат или получения дубликата организация гражданской авиации подает в уполномоченный орган заявление произвольной формы с обоснованием, документами, подтверждающими соответствующие изменения, и ранее выданный сертификат (кроме случаев утраты или хищения).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Выдача дубликата сертификата производится уполномоченным органом в течение семи календарных дней со дня поступления заявления от заявителя.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 </w:t>
      </w:r>
      <w:r>
        <w:br/>
      </w:r>
      <w:r>
        <w:rPr>
          <w:rFonts w:ascii="Times New Roman"/>
          <w:b/>
          <w:i w:val="false"/>
          <w:color w:val="000000"/>
        </w:rPr>
        <w:t xml:space="preserve">
ГОДНОСТИ АЭРОДРОМА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Серия АРД N___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выдан "__"__________200_г.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действителен до "__"__________200_г.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Аэродром________________________________________________________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Местонахождение аэродрома_______________________________________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Владелец аэродрома______________________________________________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Класс аэродрома_________________________________________________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Настоящим удостоверяется, что аэродром соответствует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годности к эксплуатации гражданских аэродромов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категории ИКАО с МКпос.__________________________________________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категории ИКАО с МКпос._________________________________________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категории ИКАО с МКпос.________________________________________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ограничений, являющихся неотъемлемой частью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Основание для выдачи сертификата________________________________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Сертификационное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руководителя органа выдавшего сертификат)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МП_______________________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сертификату годности аэродрома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Серии АРД N_______   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ОБЛАСТЬ ДЕЙСТВИЯ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ГОДНОСТИ АЭРОДРОМА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13"/>
        <w:gridCol w:w="6773"/>
        <w:gridCol w:w="21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проводилась проверка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руководителя органа выдавшего сертификат)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МП_______________________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уполномоченного органа)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проведение сертификации годности аэродрома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организации, заявителя, его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действующий на основании__________________________________________,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заявляет, что_____________________________________________________,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 аэродрома)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соответствует требованиям__________________________________________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и указание нормативных актов)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просит провести инспекционную проверку данного объекта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сертификационным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 аэродрома____________________________________________________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аэродрома по одной из категорий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гражданской авиации____________________________________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Приложение:_____________________________________________________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Главный бухгалтер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М.П.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заявителя на сертификат годности аэродрома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 -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удостоверяю, что аэродром___________________соответствует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сертификационным требованиям______________________________________,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нормативных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в представленной документации соответствует фактическому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аэродрома, и обязуюсь: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эксплуатировать и содержать аэродром в соответствии с сертификационными требованиями и положениями нормативной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соответствие данных, содержащихся в изданиях аэронавигационной информации (AIP) фактическому состоянию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на аэродроме несоответствий сертификационным и нормативным требованиям безотлагательно вводить необходимые ограничения, обеспечивающие безопасность полетов в аэропорту и информировать об этом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от уполномоченного органа одобрение на внесение дополнений и изменений в Инструкцию по производству полетов и Оперативный план по проведению аварийно-спасательных работ и тушению пожаров в районе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в уполномоченный орган на утверждение материалы, подготовленные для внесения в AIP.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МП "___"________200_г.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заявке на проведение сертификации годности аэродрома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от "___"______________200_г.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вашу заявку и документацию на сертификацию годности аэродрома, сообщаем: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Сертификационное обследование проводится в период с __ по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проводится на соответствие требованиям_____________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и указание нормативных актов)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Сертификационное обследование осуществляется________________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организации,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путем проверки (испытаний) объектов__________________________________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 4. Работы проводятся на основе_________________________________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МП "___"________200_г.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ФИО)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"___"_________200__г.     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сертификационного обследования аэродрома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Комиссия, назначенная приказом_____________________________________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__________________________от "___"___________200__г. N_____________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(ФИО,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___________ по _______________ рассмотрела представленную документацию, провела проверку аэродрома на соответствие сертификационным требованиям и установила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о государственной регистрации аэродрома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(N, дата выдачи и срок действия)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Сертификат годности аэродрома к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(N, дата выдачи и срок действия)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характеристики аэродрома: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геометрические размеры элементов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и учет препятствий;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прочность искусственных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искусственных покрытий.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Дневная маркировка аэродромных покрытий и препятствий аэродрома: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дневная маркировка аэродромных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дневная маркировка препятствий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Радиотехническое оборудование и оборудование диспетчерских пунктов УВД: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радиотехнических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наземное оборудование системы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радиотехническая система посадки ОСП;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отдельная приводная станция;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аэродромный дополнительный маркерный радиомаяк;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автоматический радиопеленгатор;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средства объективного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средства электросвязи;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радиолокационная станция обзора летного поля;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оборудование диспетчерских пунктов управления воздушным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Система светосигнального оборудования аэродрома и светоограждения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Метеорологическое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Электроснабжение и электрооборудование: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электроснабжение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электропитание объектов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автономное электропитание;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Аварийно-спасательные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Топливозаправочные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Спецтехника для обслуживания и ремонта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о соответствии аэродрома сертификационным требованиям.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Председатель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Члены комиссии: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Ознакомлен: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гражданской авиации___________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сертификационного обследования аэродрома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эксплуатанта аэродрома________________________________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1833"/>
        <w:gridCol w:w="15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позиций по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проверяемые элементы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(+/-)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Наличие и соответствие комплекта представленной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доказательной документации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и документы, подтверждающие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ветствие сертификационным требованиям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сертификата годности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 заявителя (учредительный договор)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регистрации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Аудиторская справка и справка о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структура, штатное распи-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сание заявителя (эксплуатанта аэродрома),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достаточность для выполнения возложенных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определяющие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и ответственность 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 специалистов (работников)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обеспечению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производственной санитарии,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достоверность по руководящему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составу и специалистам,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обеспечением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полетов, их соответствие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достоверность по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составу, специалистам по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плуатации и обслуживанию спецтранспорта,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аэродромных машин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спецоборудования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документов, на 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которых осуществляется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производству полетов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аэродромов и посадочных площадок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(Аэронавигационный паспорт аэродрома),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 раскрываемых вопросов.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установленным требованиям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 вносимых изменений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документов, планов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которых производится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ремонт аэродромной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спецтехники и оборудования,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радиостанции, лицензия (срок действия)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техническому обслуживанию,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и ремонту аэродромов, полнота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раскрываемых вопросов.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требованиям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 вносимых изменений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аэродрома, размещение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аэродрому, разработанное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Doc 9774 АN\969 ИКАО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на землепользование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 приемке аэродрома эксплуатантом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взято в аренду или приобретено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Полисы страхования спецтехники (срок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действия)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Полисы страхования специалистов, 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обслуживание, содержание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(срок и территория 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специалистов)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Полисы страхования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перед третьими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(срок и территория действия)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аэродромной спецтехники,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аренды аэродромной спецтехники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если таковые имеются (срок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радиотехническому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полетов и аэронавигационной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метеорологическому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на прохождение курсов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авиационного персонала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авиационной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аварийно-спасательных работ, планы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авиационной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аварийно-спасательным работам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аэродромной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спецтехники, оборудования (оперативное,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периодическое, капитальный ремонт)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территории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обслуживание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спецтехники, машин и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(предсменный медицинский осмотр)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надзора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изменений к официально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объявленной аэронавигационной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 состоянии аэродрома, 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полосы, рулежных дорожек,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стоянок воздушных судов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проверка аэродрома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эксплуатантом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выполнение на аэродроме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техническому обслуживанию,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содержанию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движения спецтехники,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спецтранспорта, машин и механизмов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аэродрому, перрону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и связь с 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передвигающимися по аэродрому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окрестностях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проводимые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опасностью, создаваемой живой природой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предоставление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 технической годности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со службами аэропорта,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обеспечивающими безопасность полетов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спецоборудования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буксировки, удаления с 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воздушных судов, потерявших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двигаться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подготовке спецтехники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личного состава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эксплуатации, содержанию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в условиях осенне-зимней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весенне-летней навигации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Контрольные листы обязательства руководя-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и инженерно-технического состава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состояния летного поля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согласований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аэродроме и в районе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Позывные абонентов и фразеология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радиопереговоров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и технологии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маркировки аэродромных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Светоограждение высотных препятствий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 аэродроме и в районе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Дефектация аэродромных покрытий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оценки и определение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конкретных воздушных судов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показателя прочности грунта,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несущей способности грунтовой 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полосы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проверки прочности якорных креплений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обследования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аэродромных покрытий, препятствий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Альбом технологических карт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льдоснегоуборочные работы на аэродроме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 средства оценки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торможения воздушных судов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Ведение, заполнение и передача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снежному НОТАМу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работы аэродромной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спецтехники и средств механизации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прочности и плотности снега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состояния летного поля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(вертодрома) (при наличии)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внутриаэропортовых дорог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метрологической работы,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измерений, подлежащих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поверке, соблюдение требований ГОСТов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Производственная база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зданий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ангаров, укрытий для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обслуживания, хранения и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спецтехники,  хранения  спецжидкостей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химикатов. Их соответствие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и санитарным нормам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состояние, бытовых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состава, производственных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 них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санитарии,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арендуемых зданий и сооружений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неснижаемых расходных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химикатов, спецжидкостей, применяемых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обслуживании, содержании и 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аэродромной спецтехники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применяемых при 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обслуживании, содержании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аэродрома, их техническое состояние,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радиостанциями,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проблесковыми огнями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Планирование работ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документации по планированию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обслуживанию, содержанию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ведение плана,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тренировки и проверки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инженерно-технического состава, рабочих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проверка личного состава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 к самостоятельным работам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спецтехнике конкретного типа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Подтверждение и повышение квалификации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 личного состава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повышение в классе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водительского состава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допуска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самостоятельным работам на аэродроме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экземпляров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документации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и тематика теоретической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планируемый период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(индивидуальные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преподавателей и наличие у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конспектов по дисциплинам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помещений для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занятий, соблюдение в них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санитарии,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учебно-методической базы: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технические, методические классы,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библиотека, 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гражданской авиации,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наглядные пособия, 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методические разработки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занятиями, посещаемость 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составом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Информационное обеспечение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поступления информации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полетов (приказов и указаний)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и 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и руководящие документы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доведения и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приказов, указаний и информации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полетов личным составом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эксплуатанта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Охрана труда, техника безопасности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производственная санитария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труда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охране труда,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производственной санитарии,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 раскрываемых вопросов,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нормативным требованиям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индивидуальной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нормативным требованиям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специального обмундирования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Физические характеристики аэродрома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Геометрические размеры элементов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Взлетные и посадочные дистанции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и учет препятствий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Прочность искусственных покрытий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искусственных покрытий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Дневная маркировка аэродромных покрытий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Дневная маркировка препятствий и объектов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Ограждение, охрана аэродрома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аэронавигации, ГСМ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физических и геометрических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 объявленной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Радиотехническое оборудование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Перечень, техническая документация и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тификаты на радиотехническое оборудование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Радиолокационное оборудование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Навигационное и посадочное оборудование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связи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центров управления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Наземное оборудование спутниковых систем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Энергоснабжение объектов радиотехнического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полетов и управления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Акты, протоколы наземных испытаний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летных проверок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радиотехнического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объявленной категории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Светосигнальное оборудование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Перечень, техническая документация и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тификаты на светотехническое оборудование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Аэронавигационные огни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Аэронавигационные светомаяки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светоограждение препятствий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Аэродромные знаки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годности светосигнального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Энергоснабжение объектов светотехнического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полетов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Акты, протоколы наземных испытаний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летных проверок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светосигнального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объявленной категории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Метеорологическое обеспечение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документация, сертификаты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метеооборудование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и размещение метеооборудования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Метеоинформация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метеооборудования объявленной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Электрообеспечение аэродрома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 на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электрообеспечения аэродрома,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оборудование, их состояние,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Автономное (резервное) электропитание,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состояние, обслуживание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сети, кабеля, их состояние,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дистанционного управления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проверок и протоколы испытаний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персонал по обслуживанию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Аварийно-спасательные средства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Перечень, техническая документация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Аварийно-спасательные команды,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укомплектованность, размещение,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обеспечение, обучение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документация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аварийно-спасательных работ и тушений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на аэродроме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 состояние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санитарных 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аварийно-спасательных средств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огнегасящего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пенообразователя, в том числе резервного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развертывания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команд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Пожарные гидранты (размещение, состояние)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и взаимодействие с диспетчерским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управления воздушным движением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службами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оборудования и 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объявленной категории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защиты (УПТЗ) аэродрома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(*) не обязательно для данного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(-1) несоответствия, препятствующие выдаче сертификата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(-2) несоответствия, не препятствующие выдаче сертификата эксплуатанта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эксплуатанта,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Приложение: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несоответствий на____листе (листах).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Проверяющие: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(подпись, ФИО)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Ознакомлен: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гражданской авиации___________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сертификационного обследования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"___"_________200__год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несоответствий к Программе сертификационного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обследования аэродрома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заявителя)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4733"/>
        <w:gridCol w:w="241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позиции несоответствия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сертификационного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95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Проверяющие: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(подпись,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Ознакомлен: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гражданской авиации___________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сертификационного обследования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"___"_________200__год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