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cee0" w14:textId="38ec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меморандумов об основных принципах деятельности акционерных обществ "Социально-предпринимательская корпорация "Тобол", "Социально-предпринимательская корпорация "Каспий"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2007 года N 970.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подпункта 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17 сентября 2007 года N 407 "О мерах по созданию и обеспечению деятельности социально-предпринимательских корпораций "Тобол", "Каспий" и "Батыс"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Меморандум об основных принципах деятельности акционерного общества "Социально-предпринимательская корпорация "Тобол";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Меморандум об основных принципах деятельности акционерного общества "Социально-предпринимательская корпорация "Каспий".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00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2007 года N 970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"Тобол"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Меморандум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"Тобол" (далее – АО "СПК "Тобол") является содействие экономическому развитию Костанайской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"Тобол" в соответствии с действующим законодательством Республики Казахстан будут переданы: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"Тобол" 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"Тобол" будет основываться на принципах транспарентности, комплексности и приоритетности.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"Тобол"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"Тобол" будет основываться на решении следующих основных задач: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"Тобол" путем реализации собственных и совместных проектов, а также участия в деятельности организаций, переданных АО "СПК "Тобол".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"Тобол"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"Тобол"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"Тобол"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АО "СПК "Тобол" входят представители акимата Костанайской области, председатель Правления АО "СПК "Тобол". 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"Тобол" входят: 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"Тобол";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"СПК "Тобол"; 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"СПК "Тобол"; 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"Тобол"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Взаимоотношения между АО "СПК "Тобол" и организациями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"Тобол" и организациями определяются его функциями, указанными выше. При этом влияние АО "СПК "Тобол"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2007 года N 970 </w:t>
            </w:r>
          </w:p>
        </w:tc>
      </w:tr>
    </w:tbl>
    <w:bookmarkStart w:name="z1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об основных принципах деятельности акционерного общества "Социально-предпринимательская корпорация "Каспий"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Меморандум в редакции постановления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Цель создания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акционерного общества "Социально-предпринимательская корпорация "Каспий" (далее – АО "СПК "Каспий") является содействие экономическому развитию Мангистауской области путем консолидации государственного и частного секторов, создания единого экономического рынка на основе кластерного подхода, формирования благоприятной экономической среды для привлечения инвестиций и инноваций, участия в разработке и реализации программ, направленных на социальное развитие регионов, а также разведку, добычу, переработку полезных ископаемых, в том числе и общераспространенных, за исключением следующих полезных ископаемых: газ (кроме метана, добываемого из угольных пластов), нефть, уран.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"СПК "Каспий" в соответствии с действующим законодательством Республики Казахстан будут переданы: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финансовые средства для капитализации уставного капитала;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земельные участки для реализации инвестиционных проектов;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недропользования; 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инфраструктурные объекты, инженерные коммуникации и сети, способные генерировать доходы за счет оплаты их использования; 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движимого и недвижимого имущества, находящиеся в государственной собственности;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акционерных обществ, доли участия в товариществах с ограниченной ответственностью и государственные предприятия (далее – организации), находящиеся в государственной собственности.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принципы деятельности АО "СПК "Каспий" 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АО "СПК "Каспий" будет основываться на принципах транспарентности, комплексности и приоритетности.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транспарентности предполагает создание прозрачной системы корпоративного управления и ответственности менеджеров, надлежащий контроль над эффективным использованием финансовых ресурсов. Для реализации данного принципа будет активно использоваться институт независимых директоров с привлечением профессиональных менеджеров с безупречной деловой репутацией.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комплексности означает, что при наличии различных источников поддержки и направлений специализации организаций на определенных операциях и/или видах деятельности будет осуществляться сбалансированная поддержка инициатив как частного, так и государственного секторов экономики.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приоритетности означает, что в работе по подготовке и выбору реализуемых проектов будет отдаваться предпочтение проектам, где отражаются решения социально значимых проблем соответствующего региона.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Задачи АО "СПК "Каспий"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цели создания АО "СПК "Каспий" будет основываться на решении следующих основных задач: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эффективной системы управления государственными активами;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принципов социальной ответственности бизнеса в регионах; 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конкурентоспособных, экспортоориентированных производств на основе государственно-частного партнерства;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благоприятной среды для привлечения инвестиций и внедрения инноваций;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бизнес-проектов, в том числе на основе концессий и кластерной инициативы;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институциональных условий для развития малого и среднего бизнеса; 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прибыли на решение региональных социальных проблем;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прорывного развития регионов путем консолидации государственных активов и предпринимательской инициативы;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продвижение экономического имиджа региона на внутреннем и внешнем рынках;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производительности малого и среднего предпринимательства путем развития кластерного производства и внедрения новых технологий;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реабилитация, реструктуризация государственных предприятий, развитие на их основе новых конкурентоспособных производств и технологий;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базы бизнес-проектов, финансирование и создание условий для их реализации. 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вышеуказанных задач будет осуществляться АО "СПК "Каспий" путем реализации собственных и совместных проектов, а также участия в деятельности организаций, переданных АО "СПК "Каспий".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Функции АО "СПК "Каспий"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функциями АО "СПК "Каспий" в рамках осуществления корпоративного управления организациями через их общие собрания и советы директоров будут являться: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целей для организаций;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среднесрочных бизнес-планов, инвестиционных программ и годовых бюджетов организаций, направленных на достижение поставленных целей;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над эффективным использованием денежных средств, выделяемых на реализацию инициатив частного сектора;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мотивация руководителей организаций.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Вопросы управления АО "СПК "Каспий"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АО "СПК "Каспий" входят представители акимата Мангистауской области, председатель Правления АО "СПК "Каспий".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"СПК "Каспий" входят: 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приоритетных направлений деятельности АО "СПК "Сарыарка";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"СПК "Каспий"; 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"СПК "Каспий"; 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 в соответствии с законодательством Республики Казахстан.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деятельности АО "СПК "Каспий" осуществляется за счет средств уставного капитала, инвестиционных кредитов, грантов или иных доходов в соответствии с законодательством.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Взаимоотношения между АО "СПК "Каспий" и организациями 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Взаимоотношения между АО "СПК "Каспий" и организациями определяются его функциями, указанными выше. При этом влияние АО "СПК "Каспий" на деятельность организаций ограничивается рамками корпоративного управления через осуществление функций акционера и представительство в соответствующих советах директоров организаций, а также функции участника в организациях.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октября 2007 года N 970 </w:t>
            </w:r>
          </w:p>
        </w:tc>
      </w:tr>
    </w:tbl>
    <w:bookmarkStart w:name="z2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 xml:space="preserve">об основных принципах деятельности акционерного общества "Национальная компания "Социально-предпринимательская корпорация "Батыс" 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Меморандум исключен постановлением Правительства РК от 10.12.2018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