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971b9" w14:textId="30971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"Вопросы ответственного секретаря в некоторых центральных исполнительных органах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октября 2007 года N 966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"Вопросы ответственного секретаря в некоторых центральных исполнительных органах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Вопросы ответственного секретаря в некоторых центральных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исполнительных органах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21-1 </w:t>
      </w:r>
      <w:r>
        <w:rPr>
          <w:rFonts w:ascii="Times New Roman"/>
          <w:b w:val="false"/>
          <w:i w:val="false"/>
          <w:color w:val="000000"/>
          <w:sz w:val="28"/>
        </w:rPr>
        <w:t>
 Конституционного закона Республики Казахстан от 18 декабря 1995 года "О Правительстве Республики Казахстан" 
</w:t>
      </w:r>
      <w:r>
        <w:rPr>
          <w:rFonts w:ascii="Times New Roman"/>
          <w:b/>
          <w:i w:val="false"/>
          <w:color w:val="000000"/>
          <w:sz w:val="28"/>
        </w:rPr>
        <w:t>
ПОСТАНОВЛЯЮ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министров обороны, по чрезвычайным ситуациям, внутренних дел Республики Казахстан уполномоченными осуществлять полномочия ответственного секретаря в возглавляемых ими министерствах.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