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72f2" w14:textId="1ba7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и дополнений в Указ Президента Республики Казахстан от 11 октября 2004 года N 1459"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2007 года N 962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и дополнений в Указ Президента Республики Казахстан от 11 октября 2004 года N 1459".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Указ Президента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11 октября 2004 года N 1459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приведения в соответствие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27 июля 2007 года "Об образовании"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11 октября 2004 года N 1459 "О Государственной программе развития образования в Республике Казахстан на 2005-2010 годы" (САПП Республики Казахстан, 2004 г., N 39, ст. 516; 2006 г., N 18, ст. 168)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программе развития образования в Республике Казахстан на 2005-2010 годы, утвержденной вышеназванным Указом: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тексту: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"образовательные программы", "образовательными программами", "образовательных программ", "образовательным программам" и "Образовательные программы" заменить соответственно словами "образовательные учебные программы", "образовательными учебными программами", "образовательных учебных программ", "Образовательные учебные программы" и "образовательным учебным программам";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"среднее общее", "Среднее общее", "среднем общем" и "среднего общего" заменить соответственно словами "общее среднее", "Общее среднее", "общем среднем" и "общего среднего";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"Послесреднее профессиональное образование", "послесреднее профессиональное образование" и "послесреднего профессионального образования" заменить соответственно словами "Послесреднее образование", "послесреднее образование" и "послесреднего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"Основные направления и механизм реализации Программы":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"Среднее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второй, третий, четвертый, пятый, шестой, седьмой, восьмой и девятый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общем среднем образовании будет осуществлен переход на 12-летнее обучение, предусматривающий: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начальное образование, продолжительность обучения 4 года, 1-4 классы. Начало обучения с 6 лет.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начального образования будет дополнено ранним изучением иностранного языка и основ информатики.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деятельности. Освоение учебных программ начального образования завершается промежуточным контролем знаний обучающихся и выборочной мониторинговой оценкой учебных достижений обучающихся;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основное среднее образование, продолжительность обучения 6 лет, 5-10 классы.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основного среднего образования ориентированы на освоение обучающимися базисных основ наук, формирование высокой культуры межличностного и межэтнического общения, самоопределение личности и профильную ориентацию. Вводится предпрофильная подготовка обучающихся.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основного среднего образования проводится обязательная итоговая аттестация обучающихся, по итогам которой определяется дальнейший профиль обучения обучающихся с учетом их способностей и уровня подготовленности;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общее среднее образование, профильное обучение, продолжительность обучения 2 года, 11-12 классы.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Учебные программы общего среднего образования предусматривают дифференциацию, интеграцию и профессиональную ориентацию содержания образования с введением профильного обучения по социально-гуманитарному, естественно-научному, технологическому и другим направлениям для осуществления допрофессиональной подготовки обучающихся.";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абзаца десятого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"Обучающимся общего среднего образования предоставляется возможность для обучения по индивидуальным образовательным учебным программам, в которых особое место отводится творческой деятельности и развитию индивидуальных способностей.";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одиннадцатый, двенадцатый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"Освоение общеобразовательных учебных программ общего среднего образования завершается обязательной итоговой аттестацией обучающихся, одной из форм которой является единое национальное тестирование.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Переход на 12-летнее образование будет осуществлен поэтапно. В 2008-2009 учебном году первоклассники будут обучаться по новым общеобразовательным учебным программам.";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двадцать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предпрофильной подготовки (основное среднее образование) и профильного обучения (общее среднее образование).";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 "Техническое и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"по сложности реализуемых профессиональных образовательных программ подразделяется на:" заменить словами "в зависимости от содержания программы и уровня квалификации подготовки обучающихся делятся на учебные программы:";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техническое и профессиональное образование, предусматривающее овладение умениями и навыками выполнения работ по массовым профессиям технического и обслуживающего труда.";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"первой ступени", ", социально-экономическим"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"второй ступени"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"(смежными)" дополнить словом "профессиями,";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первое абзаца второго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"Содержание образовательных учебных программ предусматривает изучение общегуманитарных, экономических, общепрофессиональных специальных дисциплин, прохождение производственного обучения и профессиональной практики по приобретению и закреплению профессиональных навыков.";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третье предложение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технического и профессионального образования, обеспечивающего подготовку высококвалифицированных специалистов технического труда, их переподготовку и повышение квалификации.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образовательных учебных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учебных заведений.";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 пятый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 завершении двухлетнего обучения и прохождения промежуточной аттестации обучающимся присваивается достигнутый уровень профессиональной квалификации (разряд, класс, категория)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трехлетнего обучения и прохождения промежуточной аттестации обучающимся присваивается повышенный уровень профессиональной квалификации по конкретной специальности.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завершении полного курса обучения и прохождения итоговой аттестации обучающимся присваиваются квалификации специалиста среднего звена.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Профессиональные учебные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учебных программ и уровня присваиваемой квалификации";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"программы" заменить словами "профессиональные учебные программы технического и профессионального образования";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"специальных дисциплин" дополнить словами "и выполнение учебно-производственных работ";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"Послесреднее профессиональное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"Послесреднее образование предусматривается как часть казахстанской системы профессионального образования и подготовки кадров для реализации образовательных учебных программ подготовки младших специалистов, обслуживающего и управленческого труда по гуманитарным специальностям и обеспечивается на базе среднего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"центральным исполнительным органом Республики Казахстан" заменить словом "уполномоченным органом";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пятнадцатом слова "программы профильного обучения и технического профессионального образования" заменить словами "образовательные учебные программы различного уровня";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"Высшее 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слово "профессионального"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пятнадцатый и шестнадцатый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"повышение доли преподавателей с учеными степенями и учеными званиями из общего количества профессорско-преподавательского состава;";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"создание условий для прохождения институциональной аккредитации ведущих вузов и специализированной аккредитации их образовательных учебных программ в признанных зарубежных аккредитационных агентствах;";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восемнадцатый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"упорядочение содержания и структуры подготовки специалистов по заочной форме обучения;";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слова "общеобразовательного компонента" заменить словами "цикла общеобразовательных дисциплин";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"Национальная система оценки качества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внешней оценки организации образования предусматриваются процедуры лицензирования, государственной аттестации, аккредитации, единого национального тестирования, промежуточного государственного контроля, а также процедуры ранжирования организации образования всех типов и видов и присвоения квалификации обучающимся в организациях технического и профессионального, послесреднего образования.";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после слова "(самоаттестации)," дополнить словами "менеджмента качества,";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контроль образовательных достижений обучающихся в форме промежуточного государственного контроля будет проводиться при завершении начального образования (4 класс), основного среднего образования (10 класс), после второго (для медицинских специальностей после третьего) курса высших учебных заведений.".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