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455e" w14:textId="8d94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953"/>
        <w:gridCol w:w="953"/>
        <w:gridCol w:w="1033"/>
        <w:gridCol w:w="1133"/>
        <w:gridCol w:w="653"/>
        <w:gridCol w:w="1173"/>
        <w:gridCol w:w="533"/>
        <w:gridCol w:w="573"/>
        <w:gridCol w:w="6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пристройки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зданию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 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238-1,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613"/>
        <w:gridCol w:w="993"/>
        <w:gridCol w:w="1153"/>
        <w:gridCol w:w="988"/>
        <w:gridCol w:w="453"/>
        <w:gridCol w:w="873"/>
        <w:gridCol w:w="1093"/>
        <w:gridCol w:w="988"/>
        <w:gridCol w:w="61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по улице Макашева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Каскелене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614895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250278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294217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ИТОГО вне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"130 410 587" заменить цифрами "130 575 290";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"132 422 732" заменить цифрами "132 716 949";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501 "Верховный Суд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006 "Развитие объектов органов судебной системы 1 413 500":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"Строительство пристройки к зданию Алматинского областного суда в городе Талдыкоргане Алматинской области 80 000" заменить словами "Разработка проектно-сметной документации и проведение экспертизы проекта строительства пристройки к зданию Алматинского областного суда в городе Талдыкоргане Алматинской области 9 600";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здания Карасайского районного суда по улице Макашева в городе Каскелене Алматинской области 70 400";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декабря 2006 года N 1220 "Об утверждении паспортов республиканских бюджетных программ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401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графы 5 пункта 6. "Мероприятия по реализации программы (подпрограмм)" дополнить подпунктом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здания Карасайского районного суда по улице Макашева в городе Каскелене Алматинской области (заключение гоэкспертизы на ТЭО N 7-349/07 от 03.07.2007 г.).";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 "Прямого результата"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утверждение проектно-сметных документации, прошедших государственную вневедомственную экспертизу по строительству пристроек к зданиям областных и приравненных к ним судов в городах Караганде, Алматы, Актобе, Актау, Кокшетау, Шымкенте, Павлодаре, Уральске, Петропавловске, Усть-Каменогорске, Костанае, Талдыкоргане, Таразе, Кызылорде, Атырау, Астане, Каскелене Алматинской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начало строительства пристроек к зданиям областных и приравненных к ним судов в городах Алматы, Актобе, Актау, Кокшетау, Уральске, Петропавловске, Усть-Каменогорске, Таразе, Кызылорде и начало строительства административных зданий городе Каскелене Алматинской области и в городе Атырау.".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