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ff59" w14:textId="b31f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присуждении государственных стипендий в области культуры в 2007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2007 года N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присуждении государственных стипендий в области культуры в 2007 году".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присуждении государственных стипендий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культуры в 2007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Присудить государственные стипендии в области культуры в 2007 году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опубликовать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 ____ 2007 года N__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Персональный состав лиц, выдвигаемых на соискание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стипендий в области культуры в 2007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литературы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 Оразакын             - 1935 года рождения,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Ахметова Куляш             - 1946 года рождения, поэтесса,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Союза молодежи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Баянбаев Кастек            - 1936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Союза писателей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Досанов Сабит              - 1940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Дюсенбаев Есенбай          - 1940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 Кайрат          - 1937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Жумадилов Кабдеш           - 1936 года рождения, народный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Государственной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Иманасов Сакен  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Исабаев Нуртас             - 1954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Казыбеков Нуркасым         - 1936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Каупынбаев Толен           - 1938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Кемелбаева Айгуль          - 1965 года рождения, прозаик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Кумарова Шарбану           - 1936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Мамасеитов Турлыбек        - 1949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 Курмангазы        - 1943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Ниязбеков Рафаэль          - 1943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 Утежан           - 1938 года рождения, поэт,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международной премии "Алаш"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 Тынымбай     - 1945 года рождения, прозаик,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 Казахского ПЕН-клуба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Оразбаев Иранбек           - 1947 года рождения, поэт, драматург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Раш Мынбай                 - 1930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Ильясов Кажытай            - 1939 года рождения, поэт, сатирик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Самитұлы Жаксылык          - 1940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Саукетаев Турысбек         - 1950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Сегизбаев Кадирбек         - 1941 года рождения, писатель,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лауреат премии Союза писателей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Чернова Надежда            - 1947 года рождения, поэтесса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Шаваев Шайм                - 1938 года рождения, поэт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Шакеев Нургазы             - 1929 года рождения, писатель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Деятели искусства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Ажиев Уке                  - 1924 года рождения, художник,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заслуженный деятель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    - 1985 года рождения, солист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Жандос Болатович             Национального театра оперы и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К. Байсеитовой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Ахмедьяров Каршымбай       - 1946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лауреат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Ашимова Бакыт              - 1937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Казахской ССР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Баяхунов                   - 1927 года рождения, композитор,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 Яхиянович              народный артист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     - 1980 года рождения, лауреат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Акадилович             международного конкурса скрипачей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городе Уральске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Бойченко                   - 1947 года рождения, актер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  Государственного академического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русского театра драмы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М. Лермонтова,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Галымжанова                - 1924 года рождения,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Лейла Галиевна               работник культуры Казахстана,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государственный и общественный деятель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Дюйсекеев Кенес            - 1946 года рождения, заслуженный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Жунисбеков                 - 1936 года рождения, заслуженный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Сыздыкович            Казахстана, актер драматического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театра имени К.С. Станиславского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Имашева Баян               - 1941 года рождения, заслуженная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артистка Казахстана, актриса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академического театра драмы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Кадирбек Демесин           - 1952 года рождения, заслуженный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актер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академического казахского театра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детей и юношества им. Г. 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Кадыров                    - 1935 года рождения, профессор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Насырович           Казахской национальной академии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искусств имени Т. Жургенова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Клушкин Юрий               - 1937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Мангитаев Мынжасар         - 1937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композитор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Мусабаев Рашид             - 1933 года рождения, народный артист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Мышбаева Нукетай           - 1938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актриса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драмы имени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Ниязова                    - 1978 года рождения, солистка оперы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Калимуллаевна         Национального театра оперы и балета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К. Байсеитовой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Тасыбекова Торгын          - 1938 года рождения, народная артистка,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актриса Казахского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академического театра драмы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им. М. Ауэзова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Тельгозиева Гульмира       - 1970 года рождения, живописец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Туякбаева                  - 1976 года рождения, скрипачка,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Меруерт Жанботаевна          солистка Мюнхенского симфонического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оркестра Германии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Хаджиев Жанат              - 1949 года рождения, заслуженный деятель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Казахстана, режиссер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академического казахского театра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детей и юношества им. Г. Мусрепова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Шарипова                   - 1931 года рождения, народная артистка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Замзагуль Нусипбаевна        Казахстана, актриса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государственного академического театра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драмы им. М. Ауэзова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