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f8c7" w14:textId="321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июня 2007 года N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2007 года N 479 "О государственных закупках, имеющих важное стратегическое значение"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33"/>
        <w:gridCol w:w="3473"/>
        <w:gridCol w:w="49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"7.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"Агат-7"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Балхаш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гарнизона"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