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adde1" w14:textId="52ad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января 2003 года N 106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934. Утратило силу постановлением Правительства Республики Казахстан от 18 октября 2010 года N 1070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N 1070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2003 года  N 106 "Об утверждении некоторых нормативных правовых актов в области гражданской авиации" (САПП Республики Казахстан, 2003 г., N 4, ст. 53)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Правилах государственной регистрации гражданских воздушных судов Республики Казахстан, прав на них и сделок с ними,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"Указа Президента Республики Казахстан, имеющего силу Закона, от 20 декабря 1995 года N 2697" заменить словами "Закона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Правилах сертификации эксплуатантов гражданских воздушных судов и услуг, оказываемых ими,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"Указа Президента Республики Казахстан, имеющего силу Закона, от 20 декабря 1995 года N 2697", "Указом Президента Республики Казахстан, имеющего силу Закона, от 20 декабря 1995 года N 2697" заменить соответственно словами "Закона Республики Казахстан от 20 декабря 1995 года", "Законом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"Полеты по данному сертификату осуществляются при наличии лицензии на 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Правилах сертификации услуг по техническому обслуживанию и ремонту авиационной техники,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"Указа Президента Республики Казахстан, имеющего силу Закона, от 20 декабря 1995 года N 2697" заменить словами "Закона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Правилах сертификации в сфере сверхлегкой авиации,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"Указа Президента Республики Казахстан, имеющего силу Закона, от 20 декабря 1995 года N 2697", "Указом Президента Республики Казахстан, имеющего силу Закона, от 20 декабря 1995 года N 2697" заменить соответственно словами "Закона Республики Казахстан от 20 декабря 1995 года", "Законом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в пункте 5 слова "Указом Президента, имеющим силу Закона, от 20.12.95 г. N 2697" заменить словами "Законом Республики Казахстан от 20 декабря 1995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слова "Полеты по данному сертификату осуществляются при наличии лицензии на_____"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2003 года N 667 "Об утверждении Правил лицензирования отдельных видов деятельности в сфере гражданской авиации Республики Казахстан" (САПП Республики Казахстан, 2003 г., N 28, ст. 275);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2004 года N 600 "О внесении дополнения в постановление Правительства Республики Казахстан от 7 июля 2003 года N 667" (САПП Республики Казахстан, 2004 г., N 22, ст. 289);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2006 года N 533 "О внесении изменений в постановление Правительства Республики Казахстан от 7 июля 2003 года N 667" (САПП Республики Казахстан, 2006 г., N 22, ст. 220).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