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3b4" w14:textId="0f22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развития современной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2007 года N 932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310 "О дальнейших мерах по реализации Стратегии развития Казахстана до 2030 года"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развития современной инфраструктуры (далее - План).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органам, иным государственным органам Республики Казахстан, ответственным за выполнение Плана: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два раза в год, к 15 января и 15 июля, по итогам полугодия представлять информацию о ходе выполнения Плана в Министерство экономики и бюджетного планирования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экономики и бюджетного планирования Республики Казахстан два раза в год, к 30 января и 30 июля, по итогам полугодия представлять сводную информацию о ходе выполнения Плана в Правительство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октября 2007 года N 932 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План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развития современной инфраструктуры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293"/>
        <w:gridCol w:w="1933"/>
        <w:gridCol w:w="2113"/>
        <w:gridCol w:w="1793"/>
        <w:gridCol w:w="1833"/>
        <w:gridCol w:w="1233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зацию)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(реализации)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мировых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тенденций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современной инф-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раструктуры,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т.ч. прогрессив-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технологий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материалов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стратегических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на предмет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соответствия сов-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ременным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и спросу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прорывных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макропроектов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МЭМР,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"Самрук",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июня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2009-2011 годы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комплекса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развитию современ-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2009-2011 годы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подго-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товительных меро-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приятий по разра-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ботке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РК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29974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ложения по опреде-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лению порядка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работки и согласо-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действующий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СНиП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3.01-07-2001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"Инструкция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составе, порядке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разработки,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сования и утверж-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градострои-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проектов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Казахстан"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РК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4760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6.3.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порядке рекоменда-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Генеральной схемы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терри-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РК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года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25214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мер по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лизации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родного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мегапро-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екта 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транзита в 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Европа-Азия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МЮ,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"КазАгро",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"НЭПК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"Атамекен"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финансовой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программных доку-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с предос-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тавлением оценки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эффективности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бюджетных средств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МЭБП РК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МЭМР,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января,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июня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мер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мультимо-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дальных перевозок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ствующих програм-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мных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учетом разрабо-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танной Генеральной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схемы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территорий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Казахстан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Заинтере-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лекса мер по 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витию почтовой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отрасли и почтово-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сберегательной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2011-2015 годы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АИС,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"Холдинг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"Самгау"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год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Примечание: 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МЭБП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     - Министерство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 - Министерство транспорта и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МИТ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МЭМР   - Министерство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 - Агентство Республики Казахстан по информатизации и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 "Самрук"  - акционерное общество "Казахстанский холдинг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управлению государственными активами "Самрук"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"ФУР "Қазына"      - акционерное общество "Фонд устойчивого развития "Қазына"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 "Самгау"  - акционерное общество "Государственный холдинг "Самгау"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"Холдинг "КазАгро" - акционерное общество "Национальный управляющий холдинг "КазАгро"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НЭПК "Союз "Атамекен" - Объединение юридических лиц "Народная экономическая палата Казахстана "Союз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СНиП                  - строительные нормы и правила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Примечание с изменениями, внесенными постановлением Правительства РК от 20.07.2009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1101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