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225e" w14:textId="0362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2004 года N 1460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2007 года N 928.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2004 года N 1460 "Вопросы Агентства Республики Казахстан по статистике" (САПП Республики Казахстан, 2004 г., N 51, ст. 683)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Агентстве Республики Казахстан по статистике, утвержденное указанным постановлением,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подписания, за исключением полномочий ответственного секретаря, указанных в пунктах 20 и 21 приложения к настоящему постановлению, которые вводятся в действие со дня назначения на должность ответственного секретаря Агентства Республики Казахстан по статистике.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2007 года N 928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N 1460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Агентстве Республики Казахстан по статистике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статистике (далее - Агентство) является центральным исполнительным органом Республики Казахстан, не входящим в состав Правительства Республики Казахстан, осуществляющим государственное регулирование в области статистической деятельности, а также в пределах, предусмотренных законодательством, межотраслевую координацию в сфере государственной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территориальные органы в областях, городах Астане и Алматы, которые являются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подведомственные организации, перечень которых утверждается Правительством.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 в организационно-правовой форме государственного учреждения, имеет в соответствии с законодательством Республики Казахстан счета, открываемые в органах казначейства Министерства финансов Республики Казахстан, бланки со своим наименованием на государственном и русском языках, а также печать с изображением Государственного герба Республики Казахстан и своим наименованием на государственном языке.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вступает в гражданско-правовые отношения от собственного имени.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по вопросам своей компетенции в установленном порядке принимает решения, оформляемые приказами Председателя Агентства, либо лица его замещающего.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Лимит штатной численности Агентства, включая его территориальные органы, утверждается Правительством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Агентства: 010000, город Астана, Левый берег, "Дом министерств".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- государственное учреждение "Агентство Республики Казахстан по статистике".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Агентства.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Агентства осуществляется из республиканского бюджета.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в установленном порядке направляются в доход государственного бюджета.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задачи, функции и права Агентства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Основными задачами Агентства в сфере его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формированию государственной политики в области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функционирования и совершенствования единой статистической информационной системы на основе научной методологии и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 государственных, коммерческих тайн и конфиденциальности первичной статистической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целостности, достоверности и достаточности статистических показателей, а также своевременности сбора статистической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всестороннее и объективное изучение, обобщение и анализ происходящих в стране экономических и социальных процессов и тенденций их развития.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Агентство в соответствии с действующим законодательством и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предложения по формированию государственной политики в области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сотрудничество в области статистики с зарубежными странами и международными организациями, заключает с ними соглашения и договоры, направленные на развитие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статистическую методологию в соответствии с международными статистическими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национальные переписи вне плана статистических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программы государственных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статистическую деятельность государственных органов на основе утверждения программ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методологическое руководство ведением похозяйственного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нормативные правовые акты по вопросам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Правительства Республики Казахстан владеет и пользуется государственными пакетами акций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согласно плану статистических работ общегосударственные статистические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государственные органы в порядке, установленном Правительством Республики Казахстан, статистической и аналитической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Государственные статистические регистры в соответствии с международными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доступность сводной статистической информации для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статистическую информацию в международные организации в соответствии с обязательствами по действующим договорам, а также проводит обмен статистической информацией с зарубежными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физических и юридических лиц, представляющих информацию органам государственной статистики, бланками статистических форм и инструкциями по их заполнению;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накопление, ведение и актуализацию информационно-статистических баз данных о социально-экономическом положении республики и ее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научно-исследовательские разработки в области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постановкой первичного и статистического учета индивидуальных предпринимателей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исполнением методических инструкций.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для реализации возложенных на него задач и осуществления своих функций имеет право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обязательные для исполнения нормативные правовые акты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в установленном законодательством порядке от государственных органов, организаций, и должностных лиц необходимую информацию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иные права, предусмотренные действующими законодательными актами.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деятельности Агентства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Агентство и его территориальные органы образуют единую систему Агентства.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Агентством осуществляет Председатель, который несет персональную ответственность за работу Агентства.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Агентства назначается на должность и освобождается от должности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имеет заместителей, назначаемых на должности и освобождаемых от должностей Правительством Республики Казахстан по представлению Председателя Агентства.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Председатель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вырабатывает предложения по формированию политики в отраслях (сферах) государственного управления, находящихся в ведении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полномочия своих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компетенции Агентства принимает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Агентство в Парламенте Республики Казахстан, иных государственных органах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стратегические и программные документы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регламент Агентства, а также регламенты и стандарты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решения по другим вопросам, отнесенным к его компетенции.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Агентства возглавляет ответственный секретарь, назначаемый на должность и освобождаемый от должности Президентом Республики Казахстан по согласованию с Премьер-Министром Республики Казахстан.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Ответственный секретарь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политику в соответствующих отраслях (сферах) государственного управления, формируемую Председателем Агентства и обеспечивает исполнение его поручений;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аппаратом Агентства: организует, координирует и контролирует работу его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информационно-аналитическое, организационно-правовое, материально-техническое и финансовое обеспечение деятельности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согласования с Председателем Агентства утверждает структуру и штатную численность Агентства, а также территориальных органов Агентства в пределах лимита штатной численности Агентства, утвержденного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согласования с Председателем Агентства утверждает положения о структурных подразделениях Агентства и его территориальных подразделениях;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Агентства, контролирует соблюдение исполнительской и трудовой дисциплины, работу кадровой службы и организацию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целях обеспечения деятельности Агентства и выполнения возложенных на него задач организует проведение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 согласования с Председателем Агентства назначает на должности и освобождает от должностей руководителей департаментов и управлений Агентства, руководителей и заместителей руководителей территориальных подразделений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назначает на должности и освобождает от должностей работников Агентства,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 Председателем Агентства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 согласованию с Председателем Агентства решает вопросы дисциплинарной ответственности работников Агентства,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обеспечивает разработку стратегических и программных документов Агентства, утверждаемых Президентом Республики Казахстан, Правительством Республики Казахстан и Председателем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разработку и представляет на утверждение Председателю Агентства ежегодный план работы Агентства и ежегодный отчет о результатах его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подготовку бюджетной заявки Агентства, представление бюджетной заявки Председателю Агентства, который вносит ее на рассмотрение Республиканской бюджетной комиссии, а также выполнение иных процедур бюджетного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разработку и утверждает после согласования с Председателем Агентства планы финансирования Агентства и финансовую отчетность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разработку регламентов и стандартов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разработку проектов нормативных правовых актов в пределах компетенции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подготовку заключений по проектам нормативных правовых актов, поступивших на согласование в Агентство;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представляет Агентство во взаимоотношениях с государственными органами и иными организациями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иные полномочия, возложенные законами Республики Казахстан и актами Президента Республики Казахстан на ответственного секретаря.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Председателе Агентства образуется коллегия, являющаяся консультативно-совещательным органом. Численный и персональный состав Коллегии Агентства утверждается Председателем Агентства из числа руководителей структурных подразделений Агентства.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Иные вопросы организации деятельности Агентства, права и обязанности должностных лиц, компетенции и полномочия структурных подразделений, обеспечивающих его деятельность, устанавливаются регламентом Агентства и положениями о структурных подразделениях Агентства.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Имущество Агентства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Агентство имеет на праве оперативного управления обособленное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Агентства формируется за счет имущества, переданного ему государством, а также иного имущества, стоимость которого отражается на балансе Агентства.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Имущество, закрепленное за Агентством, относится к республиканской собственности.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по плану финансирования, если иное не установлено законом.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Реорганизация и ликвидация Агентства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Реорганизация и ликвидация Агентства производятся в соответствии с законодательством Республики Казахстан. 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