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fb62" w14:textId="f89f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2004 года N 1116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2007 года № 926.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1116 "Вопросы Министерства экономики и бюджетного планирования Республики Казахстан" (САПП Республики Казахстан, 2004 г., N 41, ст. 528)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Министерстве экономики и бюджетного планирования Республики Казахстан, утвержденное указанным постановлением, изложить в новой редакции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подписания, за исключением полномочий ответственного секретаря, указанных в пунктах 16 и 17 приложения к настоящему постановлению, которые вводятся в действие со дня назначения на должность ответственного секретаря Министерства экономики и бюджетного планирования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октября 2007 года N 926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октября 2004 года N 1116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Министерстве экономики и бюджетного планирования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экономики и бюджетного планирования Республики Казахстан (далее - Министерство) - центральный исполнительный орган, осуществляющий межотраслевую и межрегиональную координацию разработки основных направлений государственной социально-экономической политики, миссией которого является формирование целостной и эффективной системы государственного планирования, ориентированной на достижение стратегических целей и реализацию приоритетных задач социально-экономического развития страны.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Министерства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по формированию стратегических целей и приоритетов, основных направлений социально-экономического развития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 по основным направлениям государственной фискальной, инвестиционной, региональной (территориальной) политики во взаимодействии с приоритетами социально-экономического развития и денежно-кредитной политикой государства, а также политики в сфере международных экономических и финансовых отношений, управления государственными активами в секторах экономики.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законодательством, счета в органах казначейства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Министерства утверждается Правительством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Министерства: 010000, город Астана, левый берег, 35 улица, дом N 2, административное здание "Дом министерств".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Министерства - государственное учреждение "Министерство экономики и бюджетного планирования Республики Казахстан".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Министерства.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Министерства осуществляется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функции и права Министерства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Министерство в соответствии с действующим законодательством и возложенными на него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стратегические и программные документы в пределах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методологическое обеспечение государственного планирования, ориентированного на достижение результатов, и бюджетного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вырабатывает предложения по совершенствованию стратегического, среднесрочного экономического, бюджетного планирования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совместно с Национальным Банком Республики Казахстан прогноз макроэкономических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вырабатывает предложения по формированию налоговой и бюджетной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планирование и анализ государственного и гарантированного государством заимствования и долга, а также долга по поручительствам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планирование и анализ бюджетного кредитования;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разрабатывает проект Закона Республики Казахстан об объемах официальных трансфертов общего характера между республиканским и областными бюджетами, бюджетами города республиканского значения, столицы на трехлетний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методику расчетов трансфертов общего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вырабатывает предложения по формированию политики управления активами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разрабатывает проект среднесрочного плана социально-экономического развития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формирует проект перечня бюджетных программ (подпрограмм) в соответствии с государственными функциями и программными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прогнозирование поступлений в республиканский и местные бюджеты;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разрабатывает проект консолидированного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разрабатывает проекты законов о республиканском бюджете на соответствующий финансовый год, внесении изменений и дополнений в бюджет и представляет их на рассмотрение Правительству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международное сотрудничество в пределах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вырабатывает предложения по формированию политики в области территориального (регионального) развития в пределах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вырабатывает предложения по формированию инвестиционной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вырабатывает предложения по формированию политики в сфере развития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вырабатывает предложения по совершенствованию системы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вырабатывает предложения по формированию государственной политики в области лицензирования;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вырабатывает предложения по совершенствованию системы оплаты труда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формирует и выносит на утверждение Правительства Республики Казахстан перечень объектов отраслей экономики, имеющих стратегическое значение, в отношении которых осуществляется государственный мониторинг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разрабатывает нормативные правовые акты в пределах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разрабатывает проект единой бюджетной классификации;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координирует деятельность государственных органов по разработке и реализации программных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координирует деятельность государственных органов на стадиях планирования, рассмотрения, утверждения, уточнения, корректировки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осуществляет анализ макроэкономических показателей;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осуществляет оценку эффективности программных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проводит совместно с Национальным Банком Республики Казахстан, уполномоченным органом по исполнению бюджета ежегодную оценку состояния и прогноза на среднесрочный период государственного и гарантированного государством заимствования и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формирует перечень приоритетных бюджетных инвестиционных проектов (программ);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проводит мониторинг и оценку эффективности бюджетных инвестиций и связанных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формирует перечень приоритетных заявок на привлечение связанных грантов и вносит его на утверждение в Правительство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формирует и представляет ежегодно в Парламент Республики Казахстан и Правительство Республики Казахстан информацию по оценке эффективности использования связанных 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проводит экономическую экспертизу бюджетного инвестиционного проекта (программы);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36) организует проведение научно-исследовательских работ в пределах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37) организует совершенствование информационных систем в пределах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38) осуществляет функциональный анализ деятельности органов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39) осуществляет анализ и оценку управления объектами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40) осуществляет координацию работы государственных органов по международному экономическому сотрудничеству, взаимодействие с международными финансовыми и экономическими организациями, странами-донорами, рейтинговыми агентствами;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41) разрабатывает с участием центральных и местных исполнительных органов мобилизационный план Республики Казахстан, согласовывает мобилизационные планы государственных органов, административно-территориальных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42) участвует в формировании предложений по номенклатуре и объемам хранения материальных ценностей государственного материального резерва;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43) координирует деятельность государственных органов в области мобилизационной подготовки и мобилизации;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44) осуществляет методическое обеспечение в области мобилизационной подготовки и мобилизации, а также повышение квалификации специалистов мобилизационных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45) вносит предложения в Правительство Республики Казахстан о снятии и передаче установленных мобилизационных заказов при банкротстве, реорганизации, ликвидации, изменении профиля работы организаций, имеющих мобилизационные заказы, по представлениям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46) проводит анализ происходящих изменений и прогноз развития производительных сил в отраслях экономики, имеющих стратегическое значение по основным производственно-техническим, технологическим, финансово-экономическим, правовым и иным параметрам;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47) представляет по результатам государственного мониторинга собственности Правительству Республики Казахстан, а также заинтересованным центральным и местным исполнительным органам обобщенные аналитические записки, прогнозы развития, предложения и рекомендации;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48) проводит экономическую экспертизу проектов контрактов на проведение разведки, добычи, совмещенной разведки и добычи либо строительство и (или) эксплуатацию подземных сооружений, несвязанных с разведкой и (или) добычей;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49) координирует реализацию политики в сфере развития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50) разрабатывает чрезвычайный государственный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51) разрабатывает порядок составления и представления бюджетной заявки;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52) разрабатывает методику прогнозирования поступлений в республиканский и местный бюджеты;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53) разрабатывает и утверждает годовой план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54) вносит предложения по уточнению (корректировке)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55) определяет методику разработки и реализации среднесрочных планов социально-экономического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56) определяет требования к разработке технико-экономического обоснования бюджетного инвестиционного проекта (программы);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57) определяет требования к содержанию, порядок разработки и рассмотрения финансово-экономического обоснования бюджетных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58) согласовывает проекты нормативных правовых актов и дает заключения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59) формирует лимиты расходов бюджета для текущих бюджетных программ и бюджетных программ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60) устанавливает форму составления прогноза поступлений и расходов денег от реализации товаров (работ, услуг) государственными учреждениями, остающихся в их распоряжении;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61) формирует перечень объектов, предлагаемых к передаче в концессию на среднесрочный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62) осуществляет сбор, анализ, обработку информации, представляемой лицензиарами.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для реализации возложенных на него задач и осуществления своих функций имеет право в установленном законодательном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обязательные для исполнения нормативные правовые акты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иные права предусмотренные действующими законодательными актами.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Организация деятельности Министерства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Министерство возглавляет Министр, назначаемый на должность и освобождаемый от должности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 (вице-министров), назначаемых на должность и освобождаемых от должности Правительством Республики Казахстан по представлению Министра.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Министр осуществляет руководство Министерством и несет персональную ответственность за выполнение возложенных на Министерство задач и осуществление им своих функций.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этих целях Министр: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на должности и освобождает от должностей работников Министерства, вопросы трудовых отношений которых отнесены к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взыскания и применяет меры поощрения на сотрудников Министерства, вопросы трудовых отношений которых отнесены к его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приказы Министра;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Министерство во всех государственных органах и иных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регламент работы Министерства.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Руководство аппаратом Министерства осуществляется ответственным секретарем, назначаемым на должность и освобождаемым от должности Президентом Республики Казахстан по согласованию с Премьер-Министром Республики Казахстан.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Ответственный секретарь: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реализацию политики, формируемой Министром, и выполняет его акты и поручения;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руководство аппаратом Министерства: организует, координирует и контролирует работу его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информационно-аналитическое, организационно-правовое, материально-техническое и финансовое обеспечение деятельности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после согласования с Министром утверждает структуру и штатную численность Министерства в пределах лимита штатной численности Министерства, утвержденного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после согласования с Министром утверждает положения о структурных подразделениях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общее руководство деятельностью дисциплинарной, аттестационной и конкурсной комиссий Министерства, контролирует соблюдение исполнительской и трудовой дисциплины, работу кадровой службы и организацию документооборота;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проведение государственных закупок;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после согласования с Министром назначает на должность и освобождает от должностей директоров департаментов и начальников управлений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назначает на должности и освобождает от должностей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 согласованию с Министром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по согласованию с Министром решает вопросы дисциплинарной ответственности работников Министерства, за исключением работников, вопросы трудовых отношений которых отнесены к компетенции вышестоящих государственных органов и должностных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обеспечивает разработку стратегических и программных документов Министерства, утверждаемых Президентом Республики Казахстан, Правительством Республики Казахстан и 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обеспечивает разработку и представляет на утверждение Министру ежегодный план работы Министерства и ежегодный отчет о результатах его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обеспечивает подготовку бюджетной заявки Министерства, представление бюджетной заявки Министру, который вносит ее на рассмотрение Республиканской бюджетной комиссии, а также выполнение иных процедур бюджетного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обеспечивает разработку и утверждает после согласования с Министром планы финансирования и финансовую отчетность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организует разработку регламентов и стандартов оказания государственных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организует разработку проектов нормативных актов в пределах компетенции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подготовку заключений по проектам нормативных правовых актов, поступивших на согласование в Министерство;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представляет Министерство во взаимоотношениях с государственными органами и иными организациями в пределах своих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осуществляет иные полномочия, возложенные законами Республики Казахстан и актами Президента Республики Казахстан на ответственного секретаря.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Ответственный секретарь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давать обязательные к исполнению поручения работникам аппарата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запрашивать и получать от иных государственных органов и должностных лиц информацию, документы и материалы, необходимые для решения вопросов, отнесенных к компетенции ответственного секретаря;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правовые акты индивидуального применения.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Ответственный секретарь в соответствии с законодательством Республики Казахстан несет ответственность за выполнение возложенных на него обязанностей.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Министерство имеет Коллегию, являющуюся консультативно-совещательным органом при Министре. Численный и персональный состав Коллегии утверждается Министром из числа руководителей структурных подразделений Министерства.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Иные вопросы организации деятельности Министерства, права и обязанности должностных лиц, компетенция и полномочия структурных подразделений, обеспечивающих его деятельность, устанавливаются регламентом работы Министерства и положениями о структурных подразделениях.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Имущество Министерства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Министерство имеет на праве оперативного управления обособленное имущество. Имущество Министерства формируется за счет имущества, переданного ему государством, а также иного имущества, стоимость которых отражается в балансе Министерства.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Министерством, относится к республиканской собственности.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законодательным актом.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Реорганизация и ликвидация Министерства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ликвидация Министерства производится установленном законодательством порядке. 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