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c671" w14:textId="b5cc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2007 года N 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октябре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28 октября на пятницу 26 октября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указанные дни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