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a3d" w14:textId="3f55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2007 года N 314"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2007 года N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апреля 2007 года N 314".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13 апреля 2007 года N 314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13 апреля 2007 года N 314 "О мерах по модернизации экономики Республики Казахстан" (САПП Республики Казахстан, 2007 г., N 11, ст. 120)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вопросам модернизации экономики Республики Казахстан, утвержденный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Бозумбаева 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Каната Алдабергеновича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Мусина Аслана Еспулаевича, Мынбаева Сауата Мухаметбаевича.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