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7318" w14:textId="ffd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первоочередных законодательных мероприятий по реализации Закона Республики Казахстан "О внесении изменений и дополнений в Конституцию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2007 года N 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2007 года "О внесении изменений и дополнений в Конституцию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первоочередных законодательных мероприятий по реализации Закона Республики Казахстан "О внесении изменений и дополнений в Конституцию Республики Казахстан"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Первым руководителям центральных органов, государственных органов, непосредственно подчиненных и подотчетных Президенту Республики Казахстан (по согласованию), обеспечить неукоснительное и своевременное исполнение Плана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2007 года N 916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первоочередных законодательных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Закона Республики Казахстан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дополнений в </w:t>
      </w:r>
      <w:r>
        <w:rPr>
          <w:rFonts w:ascii="Times New Roman"/>
          <w:b/>
          <w:i w:val="false"/>
          <w:color w:val="000000"/>
          <w:sz w:val="28"/>
        </w:rPr>
        <w:t xml:space="preserve">  Конституцию Республики Казахстан"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13"/>
        <w:gridCol w:w="2093"/>
        <w:gridCol w:w="1593"/>
        <w:gridCol w:w="14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закона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Конституционный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Конституционном Совете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в части определения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Конституционного Совета,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на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Парламентом и его Палатами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постановлений,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реализации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Совета, предусмотрев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частности обязательность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постановлений, порядок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информирования об этом,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регламентацию статуса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и порядок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закона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Конституционный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референдуме"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уточнения компетенции Парламента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нового порядка 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Конституцию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закона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Конституционный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символах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в части замены в названии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тексту акта на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слова "нышандары",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"нышандарының", "нышандарын",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"нышандарына" словами "pәміздері",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"рәміздерінің",   "рәміздерін",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"рәміздеріне"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предусматривающий урегулирование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организации 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местного самоуправления,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государственного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делегируемых органам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25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Конституционный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системе и статусе судей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закрепления порядка учреждения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судов, пересмотра порядка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 и наделения полномочиями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председателей судебных коллегий,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назначением их на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Президентом, закрепления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коллегий, их полномочий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Высшем Судебном Совете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в части пересмотра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судей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признании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утратившим силу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Квалификационной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Казахстан"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прохождения в Парламенте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меры пресечения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вопросу законодательной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инициативы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реализации: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следующие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 Бюджетный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части отсутствия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дачи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для законодательных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вносимых Президентом.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Закон "О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актах" в части введения нормы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у Главы государства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законодательной инициативы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смертной казни"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реализации: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Уголовный,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Уголовно-процессуальный кодексы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управлении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Казахстан" в части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маслихатов, закрепления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досрочного 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маслихатов Президентом,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порядка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маслихатов по досрочному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прекращению полномочий депутатов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Сената Парламента, введения нормы,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которой компетенция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маслихата, как органа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самоуправления, будет регламентирована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Законом, предусматривающим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урегулирование вопросов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органов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делегируемых органам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7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их приведения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нормами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Казахстан", отозвав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проект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приведения системы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соответствие с нормами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Казахстан", внесенный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от 29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реализации: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в рамках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 законы "Об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объединениях", "О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партиях" в части исключения запрета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объединений.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Бюджетный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части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механизмов, условии и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партий.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законы "Об 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Казахстан", "Об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юстиции", "О дипломатической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нового порядка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иностранных дел,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юстиции.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 Закон "О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нового порядка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Национального Банка.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   -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КПМ  -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  - Центральная избирательная комиссия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