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5d12f" w14:textId="675d1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Комиссии по аутсорсингу нестратегических непрофильных активов и видов деятельности акционерных обществ, товариществ с ограниченной ответственностью с участием государства, государственных предприятий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октября 2007 года N 901. Утратило силу постановлением Правительства Республики Казахстан от 20 мая 2010 года N 453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20.05.2010 </w:t>
      </w:r>
      <w:r>
        <w:rPr>
          <w:rFonts w:ascii="Times New Roman"/>
          <w:b w:val="false"/>
          <w:i w:val="false"/>
          <w:color w:val="ff0000"/>
          <w:sz w:val="28"/>
        </w:rPr>
        <w:t>№ 453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Комиссию по аутсорсингу нестратегических непрофильных активов и видов деятельности акционерных обществ, товариществ с ограниченной ответственностью с участием государства, государственных предприятий в составе согласно приложению к настоящему постановлению.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прилагаемое Положение о Комиссии по аутсорсингу нестратегических непрофильных активов и видов деятельности акционерных обществ, товариществ с ограниченной ответственностью с участием государства, государственных предприятий.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октября 2007 года N 901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Состав </w:t>
      </w:r>
      <w:r>
        <w:br/>
      </w:r>
      <w:r>
        <w:rPr>
          <w:rFonts w:ascii="Times New Roman"/>
          <w:b/>
          <w:i w:val="false"/>
          <w:color w:val="000000"/>
        </w:rPr>
        <w:t xml:space="preserve">
Комиссии по аутсорсингу нестратегических непрофильных активов </w:t>
      </w:r>
      <w:r>
        <w:br/>
      </w:r>
      <w:r>
        <w:rPr>
          <w:rFonts w:ascii="Times New Roman"/>
          <w:b/>
          <w:i w:val="false"/>
          <w:color w:val="000000"/>
        </w:rPr>
        <w:t xml:space="preserve">
и видов деятельности акционерных обществ, товариществ с </w:t>
      </w:r>
      <w:r>
        <w:br/>
      </w:r>
      <w:r>
        <w:rPr>
          <w:rFonts w:ascii="Times New Roman"/>
          <w:b/>
          <w:i w:val="false"/>
          <w:color w:val="000000"/>
        </w:rPr>
        <w:t xml:space="preserve">
ограниченной ответственностью с участием государства,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государственных предприятий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Оразбаков                  - Министр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Галым Избасарович            Республики Казахстан,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Бишимбаев                  - вице-министр индустрии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Куандык Валиханович          Республики Казахстан,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Кудабеков                  - главный специалист отдела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Иса Мусаевич                 финансово-кредитной политики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предпринимательства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развития предпринимательства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Министерства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Казахстан,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Касымбек                   - вице-министр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Женис Махмудович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Матишев                    - председатель Комитета по защите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Алиакпар Булатович           конкуренции Министерства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торговли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Елемесов                   - исполняющий обязанности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Омархан Коптилеуулы          Комитета промышленности и научно-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технического развития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индустрии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Ташенев                    - заместитель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Бахытбек Хакимович           государственного имущества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приватизации 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Амреев                     - директор Департамента индустриально-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Галым Махмутбаевич           инновационной политики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индустрии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Ирсалиев                   - директор Департамента стратегии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Серик Азтаевич               Министерства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Керимбеков                 - директор Департамента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Арсен Джакашович             предпринимательства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индустрии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Кульсеитов                 - директор Департамента стратегического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Айдын Женисович              планирования и сводного анализа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Секретариат Министерства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торговли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Оспанов                    - директор Департамента стратегии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Берик Серикович              аграрно-промышленного комплекса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аграрной науки Министерства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хозяйства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Сармурзина                 - директор Департамента технологического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Раушан Гайсиевна             развития и управления государственными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активами Министерства энергетики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минеральных ресурсов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Шаккалиев                  - директор Департамента политики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Арман Абаевич                управления государственными активами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Министерства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планирования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Абилов                     - заместитель председателя 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Аскар Жарылкасынович         акционерного общества "Национальный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научно-технологический холдинг "Самғау"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Утепбаев                   - заместитель председателя объединения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 Орынбекович            юридических лиц Национальной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экономической палаты Казахстана "Союз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"Атамекен"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Ашуев                      - директор Департамента корпоративного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Айдын Жумабекович            управления акционерного 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"Национальный холдинг "КазАгро"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Дузбаева                   - директор Департамента стратегии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Мейрамкуль Алтынбековна      корпоративного управления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общества "Казахстанский холдинг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управлению государственными активами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"Самрук"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Масалимов                  - заместитель исполнительного директора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Ардак Рамгазинович           объединения юридических лиц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"Ассоциация по защите прав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предпринимателей города Астаны"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(по согласованию).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октября 2007 года N 901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Положение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Комиссии по аутсорсингу нестратегических непрофильных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активов и видов деятельности акционерных обществ, </w:t>
      </w:r>
      <w:r>
        <w:br/>
      </w:r>
      <w:r>
        <w:rPr>
          <w:rFonts w:ascii="Times New Roman"/>
          <w:b/>
          <w:i w:val="false"/>
          <w:color w:val="000000"/>
        </w:rPr>
        <w:t xml:space="preserve">
товариществ с ограниченной ответственностью с участием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государства, государственных предприятий </w:t>
      </w:r>
    </w:p>
    <w:bookmarkEnd w:id="5"/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Общие положения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Комиссия по аутсорсингу нестратегических непрофильных активов и видов деятельности акционерных обществ, товариществ с ограниченной ответственностью с участием государства, государственных предприятий (далее - Комиссия) создана в целях выявления и передачи нестратегических непрофильных активов и видов деятельности (аутсорсинг) акционерных обществ, товариществ с ограниченной ответственностью с участием государства, государственных предприятий (далее - организации) в конкурентную среду.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Комиссия является консультативно-совещательным органом при Правительстве Республики Казахстан.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Комиссия в своей деятельности руководствуется 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Конституцией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Казахстан, законами Республики Казахстан, актами Президента и Правительства и иными нормативными правовыми актами Республики Казахстан, а также настоящим Положением. </w:t>
      </w:r>
    </w:p>
    <w:bookmarkEnd w:id="9"/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Задачи и права Комиссии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Основными задачами Комиссии является выработка и внесение в Правительство Республики Казахстан предложений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передаче непрофильных вспомогательных и обеспечивающих функций организаций в конкурентную среду;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передаче нестратегических непрофильных активов и видов деятельности организаций в конкурентную среду;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соответствии со своими задачами Комиссия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взаимодействовать с центральными исполнительными и другими государственными органами и организациями по вопросам, входящим в компетенцию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приглашать и заслушивать представителей государственных органов и организаций Республики Казахстан по вопросам, входящим в компетенцию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установленном законодательством порядке запрашивать и получать от государственных и других организаций материалы, необходимые для реализации задач Комиссии. </w:t>
      </w:r>
    </w:p>
    <w:bookmarkEnd w:id="12"/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Организация деятельности Комиссии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Председатель Комиссии руководит ее деятельностью, председательствует на заседаниях, планирует работу, осуществляет общий контроль над реализацией решений. Во время отсутствия председателя его функции выполняет заместитель.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Рабочим органам Комиссии является Министерство индустрии и торговли Республики Казахстан.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Организацию работы, подготовку соответствующих документов, материалов и оформление протокола после заседания Комиссии осуществляет секретарь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Материалы заседаний комиссии направляются членам Комиссии не позднее 3-х рабочих дней до проведения заседания Комиссии.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Заседание комиссии проводится один раз в квартал, а также по мере необходимости и в иные дни, определяемые председателем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Заседание Комиссии считается правомочным при участии не менее половины от общего числа членов Комиссии.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Повестка дня заседаний, а также место и время их проведения определяются и уточняются председателем Комиссии по согласованию с членами Комиссии.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Решения Комиссии принимаются открытым голосованием и считаются принятыми, если за них подано большинство голосов от общего количества членов Комиссии, оформляются протоколом заседания Комиссии и носят рекомендательный характер. В случае равенства голосов, принятым считается решение, за которое проголосовал председатель.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Комиссии имеют право на особое мнение, которое, в случае его выражения, должно быть изложено в письменном виде и приложено к протоколу Комиссии.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Комиссия прекращает свою деятельность на основании решения Правительства Республики Казахстан. 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